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57b6" w14:textId="ace5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31 тамыздағы № 385 бұйрығы. Қазақстан Республикасының Әділет министрлігінде 2022 жылғы 31 тамызда № 29329 болып тіркелді.</w:t>
      </w:r>
    </w:p>
    <w:p>
      <w:pPr>
        <w:spacing w:after="0"/>
        <w:ind w:left="0"/>
        <w:jc w:val="both"/>
      </w:pPr>
      <w:bookmarkStart w:name="z5" w:id="0"/>
      <w:r>
        <w:rPr>
          <w:rFonts w:ascii="Times New Roman"/>
          <w:b w:val="false"/>
          <w:i w:val="false"/>
          <w:color w:val="000000"/>
          <w:sz w:val="28"/>
        </w:rPr>
        <w:t xml:space="preserve">
      "Білім туралы"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 қызметінің үлгілік қағидалары;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 беру ұйымдары қызметінің үлгілік қағидалары;</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Арнайы білім беру ұйымдары қызметінің үлгілік қағидалары;</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End w:id="10"/>
    <w:bookmarkStart w:name="z16" w:id="11"/>
    <w:p>
      <w:pPr>
        <w:spacing w:after="0"/>
        <w:ind w:left="0"/>
        <w:jc w:val="both"/>
      </w:pPr>
      <w:r>
        <w:rPr>
          <w:rFonts w:ascii="Times New Roman"/>
          <w:b w:val="false"/>
          <w:i w:val="false"/>
          <w:color w:val="000000"/>
          <w:sz w:val="28"/>
        </w:rPr>
        <w:t xml:space="preserve">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күші жойылсын.</w:t>
      </w:r>
    </w:p>
    <w:bookmarkEnd w:id="11"/>
    <w:bookmarkStart w:name="z17" w:id="12"/>
    <w:p>
      <w:pPr>
        <w:spacing w:after="0"/>
        <w:ind w:left="0"/>
        <w:jc w:val="both"/>
      </w:pPr>
      <w:r>
        <w:rPr>
          <w:rFonts w:ascii="Times New Roman"/>
          <w:b w:val="false"/>
          <w:i w:val="false"/>
          <w:color w:val="000000"/>
          <w:sz w:val="28"/>
        </w:rPr>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6"/>
    <w:bookmarkStart w:name="z22"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Мектепке дейiнгi ұйымдар қызметiнiң үлгілік қағидалары</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xml:space="preserve">
      1. Мектепке дейінгі ұйымдар қызметiнiң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"Бiлiм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және мектепке дейінгі ұйымдар қызметінiң тәртiбiн айқындайды.</w:t>
      </w:r>
    </w:p>
    <w:bookmarkEnd w:id="20"/>
    <w:bookmarkStart w:name="z28" w:id="21"/>
    <w:p>
      <w:pPr>
        <w:spacing w:after="0"/>
        <w:ind w:left="0"/>
        <w:jc w:val="both"/>
      </w:pPr>
      <w:r>
        <w:rPr>
          <w:rFonts w:ascii="Times New Roman"/>
          <w:b w:val="false"/>
          <w:i w:val="false"/>
          <w:color w:val="000000"/>
          <w:sz w:val="28"/>
        </w:rPr>
        <w:t>
      2. Мектепке дейінгі ұйымдардың міндеттері:</w:t>
      </w:r>
    </w:p>
    <w:bookmarkEnd w:id="21"/>
    <w:bookmarkStart w:name="z29" w:id="22"/>
    <w:p>
      <w:pPr>
        <w:spacing w:after="0"/>
        <w:ind w:left="0"/>
        <w:jc w:val="both"/>
      </w:pPr>
      <w:r>
        <w:rPr>
          <w:rFonts w:ascii="Times New Roman"/>
          <w:b w:val="false"/>
          <w:i w:val="false"/>
          <w:color w:val="000000"/>
          <w:sz w:val="28"/>
        </w:rPr>
        <w:t>
      1) мектеп жасына дейінгі тәрбиеленушілердің өмірін және денсаулығын қорғау;</w:t>
      </w:r>
    </w:p>
    <w:bookmarkEnd w:id="22"/>
    <w:bookmarkStart w:name="z30" w:id="23"/>
    <w:p>
      <w:pPr>
        <w:spacing w:after="0"/>
        <w:ind w:left="0"/>
        <w:jc w:val="both"/>
      </w:pPr>
      <w:r>
        <w:rPr>
          <w:rFonts w:ascii="Times New Roman"/>
          <w:b w:val="false"/>
          <w:i w:val="false"/>
          <w:color w:val="000000"/>
          <w:sz w:val="28"/>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bookmarkEnd w:id="23"/>
    <w:bookmarkStart w:name="z31" w:id="24"/>
    <w:p>
      <w:pPr>
        <w:spacing w:after="0"/>
        <w:ind w:left="0"/>
        <w:jc w:val="both"/>
      </w:pPr>
      <w:r>
        <w:rPr>
          <w:rFonts w:ascii="Times New Roman"/>
          <w:b w:val="false"/>
          <w:i w:val="false"/>
          <w:color w:val="000000"/>
          <w:sz w:val="28"/>
        </w:rPr>
        <w:t>
      3) сапалы мектепалды даярлықты қамтамасыз ету;</w:t>
      </w:r>
    </w:p>
    <w:bookmarkEnd w:id="24"/>
    <w:bookmarkStart w:name="z32" w:id="25"/>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тығыз ынтымақтастықта болу;</w:t>
      </w:r>
    </w:p>
    <w:bookmarkEnd w:id="25"/>
    <w:bookmarkStart w:name="z33" w:id="26"/>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bookmarkEnd w:id="26"/>
    <w:bookmarkStart w:name="z34" w:id="27"/>
    <w:p>
      <w:pPr>
        <w:spacing w:after="0"/>
        <w:ind w:left="0"/>
        <w:jc w:val="both"/>
      </w:pPr>
      <w:r>
        <w:rPr>
          <w:rFonts w:ascii="Times New Roman"/>
          <w:b w:val="false"/>
          <w:i w:val="false"/>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bookmarkEnd w:id="27"/>
    <w:bookmarkStart w:name="z35" w:id="28"/>
    <w:p>
      <w:pPr>
        <w:spacing w:after="0"/>
        <w:ind w:left="0"/>
        <w:jc w:val="both"/>
      </w:pPr>
      <w:r>
        <w:rPr>
          <w:rFonts w:ascii="Times New Roman"/>
          <w:b w:val="false"/>
          <w:i w:val="false"/>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w:t>
      </w:r>
    </w:p>
    <w:bookmarkEnd w:id="28"/>
    <w:bookmarkStart w:name="z36" w:id="29"/>
    <w:p>
      <w:pPr>
        <w:spacing w:after="0"/>
        <w:ind w:left="0"/>
        <w:jc w:val="both"/>
      </w:pPr>
      <w:r>
        <w:rPr>
          <w:rFonts w:ascii="Times New Roman"/>
          <w:b w:val="false"/>
          <w:i w:val="false"/>
          <w:color w:val="000000"/>
          <w:sz w:val="28"/>
        </w:rPr>
        <w:t>
      4. Мектепке дейінгі ұйымдар:</w:t>
      </w:r>
    </w:p>
    <w:bookmarkEnd w:id="29"/>
    <w:bookmarkStart w:name="z37" w:id="30"/>
    <w:p>
      <w:pPr>
        <w:spacing w:after="0"/>
        <w:ind w:left="0"/>
        <w:jc w:val="both"/>
      </w:pPr>
      <w:r>
        <w:rPr>
          <w:rFonts w:ascii="Times New Roman"/>
          <w:b w:val="false"/>
          <w:i w:val="false"/>
          <w:color w:val="000000"/>
          <w:sz w:val="28"/>
        </w:rPr>
        <w:t>
      1-3-ке, 10-ға дейін және одан да көп топтар санымен түрлі жас топтарының болуымен;</w:t>
      </w:r>
    </w:p>
    <w:bookmarkEnd w:id="30"/>
    <w:bookmarkStart w:name="z38" w:id="31"/>
    <w:p>
      <w:pPr>
        <w:spacing w:after="0"/>
        <w:ind w:left="0"/>
        <w:jc w:val="both"/>
      </w:pPr>
      <w:r>
        <w:rPr>
          <w:rFonts w:ascii="Times New Roman"/>
          <w:b w:val="false"/>
          <w:i w:val="false"/>
          <w:color w:val="000000"/>
          <w:sz w:val="28"/>
        </w:rPr>
        <w:t>
      5 күндік жұмыс аптасымен балалардың 4, 9, 10, 5, 12, 24 сағат болуымен;</w:t>
      </w:r>
    </w:p>
    <w:bookmarkEnd w:id="31"/>
    <w:bookmarkStart w:name="z39" w:id="32"/>
    <w:p>
      <w:pPr>
        <w:spacing w:after="0"/>
        <w:ind w:left="0"/>
        <w:jc w:val="both"/>
      </w:pPr>
      <w:r>
        <w:rPr>
          <w:rFonts w:ascii="Times New Roman"/>
          <w:b w:val="false"/>
          <w:i w:val="false"/>
          <w:color w:val="000000"/>
          <w:sz w:val="28"/>
        </w:rPr>
        <w:t>
      6 күндік жұмыс аптасымен балалардың 4, 9, 10, 12, 24 сағат болуымен ерекшеленеді.</w:t>
      </w:r>
    </w:p>
    <w:bookmarkEnd w:id="32"/>
    <w:bookmarkStart w:name="z40" w:id="33"/>
    <w:p>
      <w:pPr>
        <w:spacing w:after="0"/>
        <w:ind w:left="0"/>
        <w:jc w:val="both"/>
      </w:pPr>
      <w:r>
        <w:rPr>
          <w:rFonts w:ascii="Times New Roman"/>
          <w:b w:val="false"/>
          <w:i w:val="false"/>
          <w:color w:val="000000"/>
          <w:sz w:val="28"/>
        </w:rPr>
        <w:t>
      5. Мектепке дейінгі ұйымдардың түрлері:</w:t>
      </w:r>
    </w:p>
    <w:bookmarkEnd w:id="33"/>
    <w:bookmarkStart w:name="z41" w:id="34"/>
    <w:p>
      <w:pPr>
        <w:spacing w:after="0"/>
        <w:ind w:left="0"/>
        <w:jc w:val="both"/>
      </w:pPr>
      <w:r>
        <w:rPr>
          <w:rFonts w:ascii="Times New Roman"/>
          <w:b w:val="false"/>
          <w:i w:val="false"/>
          <w:color w:val="000000"/>
          <w:sz w:val="28"/>
        </w:rPr>
        <w:t>
      бөбекжай-бақша - бір жастағы және 1-сыныпқа қабылданғанға дейінгі балаларға арналған бөбек жастағы және мектеп жасына дейінгі топтардың болуын қарастырады;</w:t>
      </w:r>
    </w:p>
    <w:bookmarkEnd w:id="34"/>
    <w:bookmarkStart w:name="z42" w:id="35"/>
    <w:p>
      <w:pPr>
        <w:spacing w:after="0"/>
        <w:ind w:left="0"/>
        <w:jc w:val="both"/>
      </w:pPr>
      <w:r>
        <w:rPr>
          <w:rFonts w:ascii="Times New Roman"/>
          <w:b w:val="false"/>
          <w:i w:val="false"/>
          <w:color w:val="000000"/>
          <w:sz w:val="28"/>
        </w:rPr>
        <w:t>
      балабақша - үш жастағы және 1-сыныпқа қабылданғанға дейінгі балаларға арналған мектеп жасына дейінгі топтардың болуын қарастырады;</w:t>
      </w:r>
    </w:p>
    <w:bookmarkEnd w:id="35"/>
    <w:bookmarkStart w:name="z43" w:id="36"/>
    <w:p>
      <w:pPr>
        <w:spacing w:after="0"/>
        <w:ind w:left="0"/>
        <w:jc w:val="both"/>
      </w:pPr>
      <w:r>
        <w:rPr>
          <w:rFonts w:ascii="Times New Roman"/>
          <w:b w:val="false"/>
          <w:i w:val="false"/>
          <w:color w:val="000000"/>
          <w:sz w:val="28"/>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bookmarkEnd w:id="36"/>
    <w:bookmarkStart w:name="z44" w:id="37"/>
    <w:p>
      <w:pPr>
        <w:spacing w:after="0"/>
        <w:ind w:left="0"/>
        <w:jc w:val="both"/>
      </w:pPr>
      <w:r>
        <w:rPr>
          <w:rFonts w:ascii="Times New Roman"/>
          <w:b w:val="false"/>
          <w:i w:val="false"/>
          <w:color w:val="000000"/>
          <w:sz w:val="28"/>
        </w:rPr>
        <w:t>
      санаториялық бөбекжай-бақша - бір жастағы және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жүргізеді;</w:t>
      </w:r>
    </w:p>
    <w:bookmarkEnd w:id="37"/>
    <w:bookmarkStart w:name="z45" w:id="38"/>
    <w:p>
      <w:pPr>
        <w:spacing w:after="0"/>
        <w:ind w:left="0"/>
        <w:jc w:val="both"/>
      </w:pPr>
      <w:r>
        <w:rPr>
          <w:rFonts w:ascii="Times New Roman"/>
          <w:b w:val="false"/>
          <w:i w:val="false"/>
          <w:color w:val="000000"/>
          <w:sz w:val="28"/>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bookmarkEnd w:id="38"/>
    <w:bookmarkStart w:name="z46" w:id="39"/>
    <w:p>
      <w:pPr>
        <w:spacing w:after="0"/>
        <w:ind w:left="0"/>
        <w:jc w:val="both"/>
      </w:pPr>
      <w:r>
        <w:rPr>
          <w:rFonts w:ascii="Times New Roman"/>
          <w:b w:val="false"/>
          <w:i w:val="false"/>
          <w:color w:val="000000"/>
          <w:sz w:val="28"/>
        </w:rPr>
        <w:t>
      арнайы бөбекжай-бақша - бір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39"/>
    <w:bookmarkStart w:name="z47" w:id="40"/>
    <w:p>
      <w:pPr>
        <w:spacing w:after="0"/>
        <w:ind w:left="0"/>
        <w:jc w:val="both"/>
      </w:pPr>
      <w:r>
        <w:rPr>
          <w:rFonts w:ascii="Times New Roman"/>
          <w:b w:val="false"/>
          <w:i w:val="false"/>
          <w:color w:val="000000"/>
          <w:sz w:val="28"/>
        </w:rPr>
        <w:t>
      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40"/>
    <w:bookmarkStart w:name="z48" w:id="41"/>
    <w:p>
      <w:pPr>
        <w:spacing w:after="0"/>
        <w:ind w:left="0"/>
        <w:jc w:val="both"/>
      </w:pPr>
      <w:r>
        <w:rPr>
          <w:rFonts w:ascii="Times New Roman"/>
          <w:b w:val="false"/>
          <w:i w:val="false"/>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bookmarkEnd w:id="41"/>
    <w:bookmarkStart w:name="z49" w:id="42"/>
    <w:p>
      <w:pPr>
        <w:spacing w:after="0"/>
        <w:ind w:left="0"/>
        <w:jc w:val="both"/>
      </w:pPr>
      <w:r>
        <w:rPr>
          <w:rFonts w:ascii="Times New Roman"/>
          <w:b w:val="false"/>
          <w:i w:val="false"/>
          <w:color w:val="000000"/>
          <w:sz w:val="28"/>
        </w:rPr>
        <w:t>
      7. Жас ерекшелігі бір қағидасы бойынша жас топтарының толықтырылуы:</w:t>
      </w:r>
    </w:p>
    <w:bookmarkEnd w:id="42"/>
    <w:bookmarkStart w:name="z50" w:id="43"/>
    <w:p>
      <w:pPr>
        <w:spacing w:after="0"/>
        <w:ind w:left="0"/>
        <w:jc w:val="both"/>
      </w:pPr>
      <w:r>
        <w:rPr>
          <w:rFonts w:ascii="Times New Roman"/>
          <w:b w:val="false"/>
          <w:i w:val="false"/>
          <w:color w:val="000000"/>
          <w:sz w:val="28"/>
        </w:rPr>
        <w:t>
      1) ерте жас тобы (1 жастағы балалар) – 10 баладан артық емес;</w:t>
      </w:r>
    </w:p>
    <w:bookmarkEnd w:id="43"/>
    <w:bookmarkStart w:name="z51" w:id="44"/>
    <w:p>
      <w:pPr>
        <w:spacing w:after="0"/>
        <w:ind w:left="0"/>
        <w:jc w:val="both"/>
      </w:pPr>
      <w:r>
        <w:rPr>
          <w:rFonts w:ascii="Times New Roman"/>
          <w:b w:val="false"/>
          <w:i w:val="false"/>
          <w:color w:val="000000"/>
          <w:sz w:val="28"/>
        </w:rPr>
        <w:t>
      2) кіші топ (2 жастағы балалар) – 20 баладан артық емес;</w:t>
      </w:r>
    </w:p>
    <w:bookmarkEnd w:id="44"/>
    <w:bookmarkStart w:name="z52" w:id="45"/>
    <w:p>
      <w:pPr>
        <w:spacing w:after="0"/>
        <w:ind w:left="0"/>
        <w:jc w:val="both"/>
      </w:pPr>
      <w:r>
        <w:rPr>
          <w:rFonts w:ascii="Times New Roman"/>
          <w:b w:val="false"/>
          <w:i w:val="false"/>
          <w:color w:val="000000"/>
          <w:sz w:val="28"/>
        </w:rPr>
        <w:t>
      3) ортаңғы топ (3 жастағы балалар) - 25 баладан артық емес;</w:t>
      </w:r>
    </w:p>
    <w:bookmarkEnd w:id="45"/>
    <w:bookmarkStart w:name="z53" w:id="46"/>
    <w:p>
      <w:pPr>
        <w:spacing w:after="0"/>
        <w:ind w:left="0"/>
        <w:jc w:val="both"/>
      </w:pPr>
      <w:r>
        <w:rPr>
          <w:rFonts w:ascii="Times New Roman"/>
          <w:b w:val="false"/>
          <w:i w:val="false"/>
          <w:color w:val="000000"/>
          <w:sz w:val="28"/>
        </w:rPr>
        <w:t>
      4) ересек топ (4 жастағы балалар) – 25 баладан артық емес;</w:t>
      </w:r>
    </w:p>
    <w:bookmarkEnd w:id="46"/>
    <w:bookmarkStart w:name="z54" w:id="47"/>
    <w:p>
      <w:pPr>
        <w:spacing w:after="0"/>
        <w:ind w:left="0"/>
        <w:jc w:val="both"/>
      </w:pPr>
      <w:r>
        <w:rPr>
          <w:rFonts w:ascii="Times New Roman"/>
          <w:b w:val="false"/>
          <w:i w:val="false"/>
          <w:color w:val="000000"/>
          <w:sz w:val="28"/>
        </w:rPr>
        <w:t>
      5) мектепалды даярлық тобы (сыныбы) (5 жастағы балалар) - 25 баладан артық емес.</w:t>
      </w:r>
    </w:p>
    <w:bookmarkEnd w:id="47"/>
    <w:bookmarkStart w:name="z55" w:id="48"/>
    <w:p>
      <w:pPr>
        <w:spacing w:after="0"/>
        <w:ind w:left="0"/>
        <w:jc w:val="both"/>
      </w:pPr>
      <w:r>
        <w:rPr>
          <w:rFonts w:ascii="Times New Roman"/>
          <w:b w:val="false"/>
          <w:i w:val="false"/>
          <w:color w:val="000000"/>
          <w:sz w:val="28"/>
        </w:rPr>
        <w:t>
      8. Жас ерекшелігі әртүрлі қағидасы бойынша жас топтарының толықтырылуы:</w:t>
      </w:r>
    </w:p>
    <w:bookmarkEnd w:id="48"/>
    <w:bookmarkStart w:name="z56" w:id="49"/>
    <w:p>
      <w:pPr>
        <w:spacing w:after="0"/>
        <w:ind w:left="0"/>
        <w:jc w:val="both"/>
      </w:pPr>
      <w:r>
        <w:rPr>
          <w:rFonts w:ascii="Times New Roman"/>
          <w:b w:val="false"/>
          <w:i w:val="false"/>
          <w:color w:val="000000"/>
          <w:sz w:val="28"/>
        </w:rPr>
        <w:t>
      1) топта жас ерекшелігі екі түрлі (1 жастағы балалар, 2 жастағы балалар) балалар болған жағдайда– 15 баладан артық емес;</w:t>
      </w:r>
    </w:p>
    <w:bookmarkEnd w:id="49"/>
    <w:bookmarkStart w:name="z57" w:id="50"/>
    <w:p>
      <w:pPr>
        <w:spacing w:after="0"/>
        <w:ind w:left="0"/>
        <w:jc w:val="both"/>
      </w:pPr>
      <w:r>
        <w:rPr>
          <w:rFonts w:ascii="Times New Roman"/>
          <w:b w:val="false"/>
          <w:i w:val="false"/>
          <w:color w:val="000000"/>
          <w:sz w:val="28"/>
        </w:rPr>
        <w:t>
      2) топта жас ерекшелігі үш түрлі (3 жастағы балалар, 4 жастағы балалар, 5 жастағы балалар) балалар болған жағдайда – 20 баладан артық емес.</w:t>
      </w:r>
    </w:p>
    <w:bookmarkEnd w:id="50"/>
    <w:bookmarkStart w:name="z58" w:id="51"/>
    <w:p>
      <w:pPr>
        <w:spacing w:after="0"/>
        <w:ind w:left="0"/>
        <w:jc w:val="both"/>
      </w:pPr>
      <w:r>
        <w:rPr>
          <w:rFonts w:ascii="Times New Roman"/>
          <w:b w:val="false"/>
          <w:i w:val="false"/>
          <w:color w:val="000000"/>
          <w:sz w:val="28"/>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жүзеге асырылады.</w:t>
      </w:r>
    </w:p>
    <w:bookmarkEnd w:id="51"/>
    <w:bookmarkStart w:name="z59" w:id="52"/>
    <w:p>
      <w:pPr>
        <w:spacing w:after="0"/>
        <w:ind w:left="0"/>
        <w:jc w:val="both"/>
      </w:pPr>
      <w:r>
        <w:rPr>
          <w:rFonts w:ascii="Times New Roman"/>
          <w:b w:val="false"/>
          <w:i w:val="false"/>
          <w:color w:val="000000"/>
          <w:sz w:val="28"/>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bookmarkEnd w:id="52"/>
    <w:bookmarkStart w:name="z60" w:id="53"/>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bookmarkEnd w:id="53"/>
    <w:bookmarkStart w:name="z61" w:id="54"/>
    <w:p>
      <w:pPr>
        <w:spacing w:after="0"/>
        <w:ind w:left="0"/>
        <w:jc w:val="both"/>
      </w:pPr>
      <w:r>
        <w:rPr>
          <w:rFonts w:ascii="Times New Roman"/>
          <w:b w:val="false"/>
          <w:i w:val="false"/>
          <w:color w:val="000000"/>
          <w:sz w:val="28"/>
        </w:rPr>
        <w:t>
      2) және (немесе) тәрбие мен оқытудың арнайы бағдарламасы бойынша бұзылыс түрлері негізіндегі арнайы топтарда қарастырылады.</w:t>
      </w:r>
    </w:p>
    <w:bookmarkEnd w:id="54"/>
    <w:bookmarkStart w:name="z62" w:id="55"/>
    <w:p>
      <w:pPr>
        <w:spacing w:after="0"/>
        <w:ind w:left="0"/>
        <w:jc w:val="both"/>
      </w:pPr>
      <w:r>
        <w:rPr>
          <w:rFonts w:ascii="Times New Roman"/>
          <w:b w:val="false"/>
          <w:i w:val="false"/>
          <w:color w:val="000000"/>
          <w:sz w:val="28"/>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bookmarkEnd w:id="55"/>
    <w:bookmarkStart w:name="z63" w:id="56"/>
    <w:p>
      <w:pPr>
        <w:spacing w:after="0"/>
        <w:ind w:left="0"/>
        <w:jc w:val="both"/>
      </w:pPr>
      <w:r>
        <w:rPr>
          <w:rFonts w:ascii="Times New Roman"/>
          <w:b w:val="false"/>
          <w:i w:val="false"/>
          <w:color w:val="000000"/>
          <w:sz w:val="28"/>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56"/>
    <w:bookmarkStart w:name="z64" w:id="57"/>
    <w:p>
      <w:pPr>
        <w:spacing w:after="0"/>
        <w:ind w:left="0"/>
        <w:jc w:val="both"/>
      </w:pPr>
      <w:r>
        <w:rPr>
          <w:rFonts w:ascii="Times New Roman"/>
          <w:b w:val="false"/>
          <w:i w:val="false"/>
          <w:color w:val="000000"/>
          <w:sz w:val="28"/>
        </w:rPr>
        <w:t>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bookmarkEnd w:id="57"/>
    <w:bookmarkStart w:name="z65" w:id="58"/>
    <w:p>
      <w:pPr>
        <w:spacing w:after="0"/>
        <w:ind w:left="0"/>
        <w:jc w:val="both"/>
      </w:pPr>
      <w:r>
        <w:rPr>
          <w:rFonts w:ascii="Times New Roman"/>
          <w:b w:val="false"/>
          <w:i w:val="false"/>
          <w:color w:val="000000"/>
          <w:sz w:val="28"/>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bookmarkEnd w:id="58"/>
    <w:bookmarkStart w:name="z66" w:id="59"/>
    <w:p>
      <w:pPr>
        <w:spacing w:after="0"/>
        <w:ind w:left="0"/>
        <w:jc w:val="both"/>
      </w:pPr>
      <w:r>
        <w:rPr>
          <w:rFonts w:ascii="Times New Roman"/>
          <w:b w:val="false"/>
          <w:i w:val="false"/>
          <w:color w:val="000000"/>
          <w:sz w:val="28"/>
        </w:rPr>
        <w:t>
      14. Мектепке дейінгі ұйымдар өз қызметін келесі кезеңдер бойынша ұйымдастырады:</w:t>
      </w:r>
    </w:p>
    <w:bookmarkEnd w:id="59"/>
    <w:bookmarkStart w:name="z67" w:id="60"/>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bookmarkEnd w:id="60"/>
    <w:bookmarkStart w:name="z68" w:id="61"/>
    <w:p>
      <w:pPr>
        <w:spacing w:after="0"/>
        <w:ind w:left="0"/>
        <w:jc w:val="both"/>
      </w:pPr>
      <w:r>
        <w:rPr>
          <w:rFonts w:ascii="Times New Roman"/>
          <w:b w:val="false"/>
          <w:i w:val="false"/>
          <w:color w:val="000000"/>
          <w:sz w:val="28"/>
        </w:rPr>
        <w:t>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bookmarkEnd w:id="61"/>
    <w:bookmarkStart w:name="z69" w:id="62"/>
    <w:p>
      <w:pPr>
        <w:spacing w:after="0"/>
        <w:ind w:left="0"/>
        <w:jc w:val="both"/>
      </w:pPr>
      <w:r>
        <w:rPr>
          <w:rFonts w:ascii="Times New Roman"/>
          <w:b w:val="false"/>
          <w:i w:val="false"/>
          <w:color w:val="000000"/>
          <w:sz w:val="28"/>
        </w:rPr>
        <w:t>
      2) 1 маусым мен 31 тамыз аралығында – жазғы сауықтыру кезеңі;</w:t>
      </w:r>
    </w:p>
    <w:bookmarkEnd w:id="62"/>
    <w:bookmarkStart w:name="z70" w:id="63"/>
    <w:p>
      <w:pPr>
        <w:spacing w:after="0"/>
        <w:ind w:left="0"/>
        <w:jc w:val="both"/>
      </w:pPr>
      <w:r>
        <w:rPr>
          <w:rFonts w:ascii="Times New Roman"/>
          <w:b w:val="false"/>
          <w:i w:val="false"/>
          <w:color w:val="000000"/>
          <w:sz w:val="28"/>
        </w:rPr>
        <w:t>
      3) мектепалды даярлық бағдарламасын өткен тәрбиеленушілерді мектепке дейінгі ұйымнан шығару жыл сайын 1 тамызға дейін жүзеге асырылады;</w:t>
      </w:r>
    </w:p>
    <w:bookmarkEnd w:id="63"/>
    <w:bookmarkStart w:name="z71" w:id="64"/>
    <w:p>
      <w:pPr>
        <w:spacing w:after="0"/>
        <w:ind w:left="0"/>
        <w:jc w:val="both"/>
      </w:pPr>
      <w:r>
        <w:rPr>
          <w:rFonts w:ascii="Times New Roman"/>
          <w:b w:val="false"/>
          <w:i w:val="false"/>
          <w:color w:val="000000"/>
          <w:sz w:val="28"/>
        </w:rPr>
        <w:t xml:space="preserve">
      мектепалды даярлық бағдарламасын өткен тәрбиеленушілерді мектептердің (лицейлердің, гимназиялардың) мектепалды сыныптарынан шығару жыл сайын 31 мамырда жүзеге асырылады; </w:t>
      </w:r>
    </w:p>
    <w:bookmarkEnd w:id="64"/>
    <w:bookmarkStart w:name="z72" w:id="65"/>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p>
    <w:bookmarkEnd w:id="65"/>
    <w:bookmarkStart w:name="z73" w:id="66"/>
    <w:p>
      <w:pPr>
        <w:spacing w:after="0"/>
        <w:ind w:left="0"/>
        <w:jc w:val="both"/>
      </w:pPr>
      <w:r>
        <w:rPr>
          <w:rFonts w:ascii="Times New Roman"/>
          <w:b w:val="false"/>
          <w:i w:val="false"/>
          <w:color w:val="000000"/>
          <w:sz w:val="28"/>
        </w:rPr>
        <w:t>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bookmarkEnd w:id="66"/>
    <w:bookmarkStart w:name="z74" w:id="67"/>
    <w:p>
      <w:pPr>
        <w:spacing w:after="0"/>
        <w:ind w:left="0"/>
        <w:jc w:val="both"/>
      </w:pPr>
      <w:r>
        <w:rPr>
          <w:rFonts w:ascii="Times New Roman"/>
          <w:b w:val="false"/>
          <w:i w:val="false"/>
          <w:color w:val="000000"/>
          <w:sz w:val="28"/>
        </w:rPr>
        <w:t>
      15. Мектепке дейінгі ұйымда тәрбиеленушінің орны:</w:t>
      </w:r>
    </w:p>
    <w:bookmarkEnd w:id="67"/>
    <w:bookmarkStart w:name="z75" w:id="68"/>
    <w:p>
      <w:pPr>
        <w:spacing w:after="0"/>
        <w:ind w:left="0"/>
        <w:jc w:val="both"/>
      </w:pPr>
      <w:r>
        <w:rPr>
          <w:rFonts w:ascii="Times New Roman"/>
          <w:b w:val="false"/>
          <w:i w:val="false"/>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bookmarkEnd w:id="68"/>
    <w:bookmarkStart w:name="z76" w:id="69"/>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bookmarkEnd w:id="69"/>
    <w:bookmarkStart w:name="z77" w:id="70"/>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карантин енгізілген кезеңде сақталады.</w:t>
      </w:r>
    </w:p>
    <w:bookmarkEnd w:id="70"/>
    <w:bookmarkStart w:name="z78" w:id="71"/>
    <w:p>
      <w:pPr>
        <w:spacing w:after="0"/>
        <w:ind w:left="0"/>
        <w:jc w:val="both"/>
      </w:pPr>
      <w:r>
        <w:rPr>
          <w:rFonts w:ascii="Times New Roman"/>
          <w:b w:val="false"/>
          <w:i w:val="false"/>
          <w:color w:val="000000"/>
          <w:sz w:val="28"/>
        </w:rPr>
        <w:t>
      16. Тәрбиеленушілер мектепке дейінгі ұйымдардан:</w:t>
      </w:r>
    </w:p>
    <w:bookmarkEnd w:id="71"/>
    <w:bookmarkStart w:name="z79" w:id="72"/>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bookmarkEnd w:id="72"/>
    <w:bookmarkStart w:name="z80" w:id="73"/>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мектепке дейінгі ұйымға келмеген;</w:t>
      </w:r>
    </w:p>
    <w:bookmarkEnd w:id="73"/>
    <w:bookmarkStart w:name="z81" w:id="74"/>
    <w:p>
      <w:pPr>
        <w:spacing w:after="0"/>
        <w:ind w:left="0"/>
        <w:jc w:val="both"/>
      </w:pPr>
      <w:r>
        <w:rPr>
          <w:rFonts w:ascii="Times New Roman"/>
          <w:b w:val="false"/>
          <w:i w:val="false"/>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bookmarkEnd w:id="74"/>
    <w:bookmarkStart w:name="z82" w:id="75"/>
    <w:p>
      <w:pPr>
        <w:spacing w:after="0"/>
        <w:ind w:left="0"/>
        <w:jc w:val="both"/>
      </w:pPr>
      <w:r>
        <w:rPr>
          <w:rFonts w:ascii="Times New Roman"/>
          <w:b w:val="false"/>
          <w:i w:val="false"/>
          <w:color w:val="000000"/>
          <w:sz w:val="28"/>
        </w:rPr>
        <w:t>
      17. Ата-аналардан немесе заңды өкілдерден алынатын ай сайынғы төлемақы мөлшері:</w:t>
      </w:r>
    </w:p>
    <w:bookmarkEnd w:id="75"/>
    <w:bookmarkStart w:name="z83" w:id="76"/>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bookmarkEnd w:id="76"/>
    <w:bookmarkStart w:name="z84" w:id="77"/>
    <w:p>
      <w:pPr>
        <w:spacing w:after="0"/>
        <w:ind w:left="0"/>
        <w:jc w:val="both"/>
      </w:pPr>
      <w:r>
        <w:rPr>
          <w:rFonts w:ascii="Times New Roman"/>
          <w:b w:val="false"/>
          <w:i w:val="false"/>
          <w:color w:val="000000"/>
          <w:sz w:val="28"/>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bookmarkEnd w:id="77"/>
    <w:bookmarkStart w:name="z85" w:id="78"/>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78"/>
    <w:bookmarkStart w:name="z86" w:id="79"/>
    <w:p>
      <w:pPr>
        <w:spacing w:after="0"/>
        <w:ind w:left="0"/>
        <w:jc w:val="both"/>
      </w:pPr>
      <w:r>
        <w:rPr>
          <w:rFonts w:ascii="Times New Roman"/>
          <w:b w:val="false"/>
          <w:i w:val="false"/>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bookmarkEnd w:id="79"/>
    <w:bookmarkStart w:name="z87" w:id="80"/>
    <w:p>
      <w:pPr>
        <w:spacing w:after="0"/>
        <w:ind w:left="0"/>
        <w:jc w:val="left"/>
      </w:pPr>
      <w:r>
        <w:rPr>
          <w:rFonts w:ascii="Times New Roman"/>
          <w:b/>
          <w:i w:val="false"/>
          <w:color w:val="000000"/>
        </w:rPr>
        <w:t xml:space="preserve"> 2-тарау. Мектепке дейiнгі ұйымдар қызметінің тәртібi</w:t>
      </w:r>
    </w:p>
    <w:bookmarkEnd w:id="80"/>
    <w:bookmarkStart w:name="z88" w:id="81"/>
    <w:p>
      <w:pPr>
        <w:spacing w:after="0"/>
        <w:ind w:left="0"/>
        <w:jc w:val="both"/>
      </w:pPr>
      <w:r>
        <w:rPr>
          <w:rFonts w:ascii="Times New Roman"/>
          <w:b w:val="false"/>
          <w:i w:val="false"/>
          <w:color w:val="000000"/>
          <w:sz w:val="28"/>
        </w:rPr>
        <w:t xml:space="preserve">
      19.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81"/>
    <w:bookmarkStart w:name="z89" w:id="82"/>
    <w:p>
      <w:pPr>
        <w:spacing w:after="0"/>
        <w:ind w:left="0"/>
        <w:jc w:val="both"/>
      </w:pPr>
      <w:r>
        <w:rPr>
          <w:rFonts w:ascii="Times New Roman"/>
          <w:b w:val="false"/>
          <w:i w:val="false"/>
          <w:color w:val="000000"/>
          <w:sz w:val="28"/>
        </w:rPr>
        <w:t>
      20. Мектепке дейінгі ұйымдар:</w:t>
      </w:r>
    </w:p>
    <w:bookmarkEnd w:id="82"/>
    <w:bookmarkStart w:name="z90" w:id="83"/>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83"/>
    <w:bookmarkStart w:name="z91" w:id="84"/>
    <w:p>
      <w:pPr>
        <w:spacing w:after="0"/>
        <w:ind w:left="0"/>
        <w:jc w:val="both"/>
      </w:pPr>
      <w:r>
        <w:rPr>
          <w:rFonts w:ascii="Times New Roman"/>
          <w:b w:val="false"/>
          <w:i w:val="false"/>
          <w:color w:val="000000"/>
          <w:sz w:val="28"/>
        </w:rPr>
        <w:t xml:space="preserve">
      2)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bookmarkEnd w:id="84"/>
    <w:bookmarkStart w:name="z92" w:id="85"/>
    <w:p>
      <w:pPr>
        <w:spacing w:after="0"/>
        <w:ind w:left="0"/>
        <w:jc w:val="both"/>
      </w:pPr>
      <w:r>
        <w:rPr>
          <w:rFonts w:ascii="Times New Roman"/>
          <w:b w:val="false"/>
          <w:i w:val="false"/>
          <w:color w:val="000000"/>
          <w:sz w:val="28"/>
        </w:rPr>
        <w:t>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bookmarkEnd w:id="85"/>
    <w:bookmarkStart w:name="z93" w:id="86"/>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bookmarkEnd w:id="86"/>
    <w:bookmarkStart w:name="z94" w:id="87"/>
    <w:p>
      <w:pPr>
        <w:spacing w:after="0"/>
        <w:ind w:left="0"/>
        <w:jc w:val="both"/>
      </w:pPr>
      <w:r>
        <w:rPr>
          <w:rFonts w:ascii="Times New Roman"/>
          <w:b w:val="false"/>
          <w:i w:val="false"/>
          <w:color w:val="000000"/>
          <w:sz w:val="28"/>
        </w:rPr>
        <w:t>
      5) мектепке дейінгі ұйымның басшысы бекітетін және әр жас тобында ілінетін он күндік ас мәзірін құрастыруды;</w:t>
      </w:r>
    </w:p>
    <w:bookmarkEnd w:id="87"/>
    <w:bookmarkStart w:name="z95" w:id="88"/>
    <w:p>
      <w:pPr>
        <w:spacing w:after="0"/>
        <w:ind w:left="0"/>
        <w:jc w:val="both"/>
      </w:pPr>
      <w:r>
        <w:rPr>
          <w:rFonts w:ascii="Times New Roman"/>
          <w:b w:val="false"/>
          <w:i w:val="false"/>
          <w:color w:val="000000"/>
          <w:sz w:val="28"/>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bookmarkEnd w:id="88"/>
    <w:bookmarkStart w:name="z96" w:id="89"/>
    <w:p>
      <w:pPr>
        <w:spacing w:after="0"/>
        <w:ind w:left="0"/>
        <w:jc w:val="both"/>
      </w:pPr>
      <w:r>
        <w:rPr>
          <w:rFonts w:ascii="Times New Roman"/>
          <w:b w:val="false"/>
          <w:i w:val="false"/>
          <w:color w:val="000000"/>
          <w:sz w:val="28"/>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bookmarkEnd w:id="89"/>
    <w:bookmarkStart w:name="z97" w:id="90"/>
    <w:p>
      <w:pPr>
        <w:spacing w:after="0"/>
        <w:ind w:left="0"/>
        <w:jc w:val="both"/>
      </w:pPr>
      <w:r>
        <w:rPr>
          <w:rFonts w:ascii="Times New Roman"/>
          <w:b w:val="false"/>
          <w:i w:val="false"/>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p>
    <w:bookmarkEnd w:id="90"/>
    <w:bookmarkStart w:name="z98" w:id="91"/>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End w:id="91"/>
    <w:bookmarkStart w:name="z99" w:id="92"/>
    <w:p>
      <w:pPr>
        <w:spacing w:after="0"/>
        <w:ind w:left="0"/>
        <w:jc w:val="both"/>
      </w:pPr>
      <w:r>
        <w:rPr>
          <w:rFonts w:ascii="Times New Roman"/>
          <w:b w:val="false"/>
          <w:i w:val="false"/>
          <w:color w:val="000000"/>
          <w:sz w:val="28"/>
        </w:rPr>
        <w:t>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bookmarkEnd w:id="92"/>
    <w:bookmarkStart w:name="z100" w:id="93"/>
    <w:p>
      <w:pPr>
        <w:spacing w:after="0"/>
        <w:ind w:left="0"/>
        <w:jc w:val="both"/>
      </w:pPr>
      <w:r>
        <w:rPr>
          <w:rFonts w:ascii="Times New Roman"/>
          <w:b w:val="false"/>
          <w:i w:val="false"/>
          <w:color w:val="000000"/>
          <w:sz w:val="28"/>
        </w:rPr>
        <w:t>
      Штаттық кесте және педагогтердің тарификациясы мектепке дейінгі ұйымдардың ресми сайттарында орналастырылады.</w:t>
      </w:r>
    </w:p>
    <w:bookmarkEnd w:id="93"/>
    <w:bookmarkStart w:name="z101" w:id="94"/>
    <w:p>
      <w:pPr>
        <w:spacing w:after="0"/>
        <w:ind w:left="0"/>
        <w:jc w:val="both"/>
      </w:pPr>
      <w:r>
        <w:rPr>
          <w:rFonts w:ascii="Times New Roman"/>
          <w:b w:val="false"/>
          <w:i w:val="false"/>
          <w:color w:val="000000"/>
          <w:sz w:val="28"/>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bookmarkEnd w:id="94"/>
    <w:bookmarkStart w:name="z102" w:id="95"/>
    <w:p>
      <w:pPr>
        <w:spacing w:after="0"/>
        <w:ind w:left="0"/>
        <w:jc w:val="both"/>
      </w:pPr>
      <w:r>
        <w:rPr>
          <w:rFonts w:ascii="Times New Roman"/>
          <w:b w:val="false"/>
          <w:i w:val="false"/>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bookmarkEnd w:id="95"/>
    <w:bookmarkStart w:name="z103" w:id="96"/>
    <w:p>
      <w:pPr>
        <w:spacing w:after="0"/>
        <w:ind w:left="0"/>
        <w:jc w:val="both"/>
      </w:pPr>
      <w:r>
        <w:rPr>
          <w:rFonts w:ascii="Times New Roman"/>
          <w:b w:val="false"/>
          <w:i w:val="false"/>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bookmarkEnd w:id="96"/>
    <w:bookmarkStart w:name="z104" w:id="97"/>
    <w:p>
      <w:pPr>
        <w:spacing w:after="0"/>
        <w:ind w:left="0"/>
        <w:jc w:val="both"/>
      </w:pPr>
      <w:r>
        <w:rPr>
          <w:rFonts w:ascii="Times New Roman"/>
          <w:b w:val="false"/>
          <w:i w:val="false"/>
          <w:color w:val="000000"/>
          <w:sz w:val="28"/>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жыл сайын медициналық зерттеп-қараудан өтеді.</w:t>
      </w:r>
    </w:p>
    <w:bookmarkEnd w:id="97"/>
    <w:bookmarkStart w:name="z105" w:id="98"/>
    <w:p>
      <w:pPr>
        <w:spacing w:after="0"/>
        <w:ind w:left="0"/>
        <w:jc w:val="both"/>
      </w:pPr>
      <w:r>
        <w:rPr>
          <w:rFonts w:ascii="Times New Roman"/>
          <w:b w:val="false"/>
          <w:i w:val="false"/>
          <w:color w:val="000000"/>
          <w:sz w:val="28"/>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тиісті дамытушы орта құруға бағытталады.</w:t>
      </w:r>
    </w:p>
    <w:bookmarkEnd w:id="98"/>
    <w:bookmarkStart w:name="z106" w:id="99"/>
    <w:p>
      <w:pPr>
        <w:spacing w:after="0"/>
        <w:ind w:left="0"/>
        <w:jc w:val="both"/>
      </w:pPr>
      <w:r>
        <w:rPr>
          <w:rFonts w:ascii="Times New Roman"/>
          <w:b w:val="false"/>
          <w:i w:val="false"/>
          <w:color w:val="000000"/>
          <w:sz w:val="28"/>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bookmarkEnd w:id="99"/>
    <w:bookmarkStart w:name="z107" w:id="100"/>
    <w:p>
      <w:pPr>
        <w:spacing w:after="0"/>
        <w:ind w:left="0"/>
        <w:jc w:val="both"/>
      </w:pPr>
      <w:r>
        <w:rPr>
          <w:rFonts w:ascii="Times New Roman"/>
          <w:b w:val="false"/>
          <w:i w:val="false"/>
          <w:color w:val="000000"/>
          <w:sz w:val="28"/>
        </w:rPr>
        <w:t>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bookmarkEnd w:id="100"/>
    <w:bookmarkStart w:name="z108" w:id="101"/>
    <w:p>
      <w:pPr>
        <w:spacing w:after="0"/>
        <w:ind w:left="0"/>
        <w:jc w:val="both"/>
      </w:pPr>
      <w:r>
        <w:rPr>
          <w:rFonts w:ascii="Times New Roman"/>
          <w:b w:val="false"/>
          <w:i w:val="false"/>
          <w:color w:val="000000"/>
          <w:sz w:val="28"/>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bookmarkEnd w:id="101"/>
    <w:bookmarkStart w:name="z109" w:id="102"/>
    <w:p>
      <w:pPr>
        <w:spacing w:after="0"/>
        <w:ind w:left="0"/>
        <w:jc w:val="both"/>
      </w:pPr>
      <w:r>
        <w:rPr>
          <w:rFonts w:ascii="Times New Roman"/>
          <w:b w:val="false"/>
          <w:i w:val="false"/>
          <w:color w:val="000000"/>
          <w:sz w:val="28"/>
        </w:rPr>
        <w:t>
      30. Мектепке дейінгi ұйымды тiкелей басқаруды басшы жүзеге асырады.</w:t>
      </w:r>
    </w:p>
    <w:bookmarkEnd w:id="102"/>
    <w:bookmarkStart w:name="z110" w:id="103"/>
    <w:p>
      <w:pPr>
        <w:spacing w:after="0"/>
        <w:ind w:left="0"/>
        <w:jc w:val="both"/>
      </w:pPr>
      <w:r>
        <w:rPr>
          <w:rFonts w:ascii="Times New Roman"/>
          <w:b w:val="false"/>
          <w:i w:val="false"/>
          <w:color w:val="000000"/>
          <w:sz w:val="28"/>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bookmarkEnd w:id="103"/>
    <w:bookmarkStart w:name="z111" w:id="104"/>
    <w:p>
      <w:pPr>
        <w:spacing w:after="0"/>
        <w:ind w:left="0"/>
        <w:jc w:val="both"/>
      </w:pPr>
      <w:r>
        <w:rPr>
          <w:rFonts w:ascii="Times New Roman"/>
          <w:b w:val="false"/>
          <w:i w:val="false"/>
          <w:color w:val="000000"/>
          <w:sz w:val="28"/>
        </w:rPr>
        <w:t>
      32. Білім беру процесіне қатысушылар тәрбиеленушілер, тәрбиеленушілердің заңды өкілдері, педагогтер болып табылады.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2-қосымша</w:t>
            </w:r>
          </w:p>
        </w:tc>
      </w:tr>
    </w:tbl>
    <w:bookmarkStart w:name="z113" w:id="105"/>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105"/>
    <w:bookmarkStart w:name="z114" w:id="106"/>
    <w:p>
      <w:pPr>
        <w:spacing w:after="0"/>
        <w:ind w:left="0"/>
        <w:jc w:val="left"/>
      </w:pPr>
      <w:r>
        <w:rPr>
          <w:rFonts w:ascii="Times New Roman"/>
          <w:b/>
          <w:i w:val="false"/>
          <w:color w:val="000000"/>
        </w:rPr>
        <w:t xml:space="preserve"> 1-тарау. Жалпы ережелер</w:t>
      </w:r>
    </w:p>
    <w:bookmarkEnd w:id="106"/>
    <w:bookmarkStart w:name="z115" w:id="107"/>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107"/>
    <w:bookmarkStart w:name="z116" w:id="108"/>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108"/>
    <w:bookmarkStart w:name="z117" w:id="109"/>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109"/>
    <w:bookmarkStart w:name="z118" w:id="110"/>
    <w:p>
      <w:pPr>
        <w:spacing w:after="0"/>
        <w:ind w:left="0"/>
        <w:jc w:val="both"/>
      </w:pPr>
      <w:r>
        <w:rPr>
          <w:rFonts w:ascii="Times New Roman"/>
          <w:b w:val="false"/>
          <w:i w:val="false"/>
          <w:color w:val="000000"/>
          <w:sz w:val="28"/>
        </w:rPr>
        <w:t>
      1)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0"/>
    <w:bookmarkStart w:name="z119" w:id="111"/>
    <w:p>
      <w:pPr>
        <w:spacing w:after="0"/>
        <w:ind w:left="0"/>
        <w:jc w:val="both"/>
      </w:pPr>
      <w:r>
        <w:rPr>
          <w:rFonts w:ascii="Times New Roman"/>
          <w:b w:val="false"/>
          <w:i w:val="false"/>
          <w:color w:val="000000"/>
          <w:sz w:val="28"/>
        </w:rPr>
        <w:t>
      2)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1"/>
    <w:bookmarkStart w:name="z120" w:id="112"/>
    <w:p>
      <w:pPr>
        <w:spacing w:after="0"/>
        <w:ind w:left="0"/>
        <w:jc w:val="both"/>
      </w:pPr>
      <w:r>
        <w:rPr>
          <w:rFonts w:ascii="Times New Roman"/>
          <w:b w:val="false"/>
          <w:i w:val="false"/>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2"/>
    <w:bookmarkStart w:name="z121" w:id="113"/>
    <w:p>
      <w:pPr>
        <w:spacing w:after="0"/>
        <w:ind w:left="0"/>
        <w:jc w:val="both"/>
      </w:pPr>
      <w:r>
        <w:rPr>
          <w:rFonts w:ascii="Times New Roman"/>
          <w:b w:val="false"/>
          <w:i w:val="false"/>
          <w:color w:val="000000"/>
          <w:sz w:val="28"/>
        </w:rPr>
        <w:t>
      4) бейін алды даярлық - білім алушының жеке білім беру траекториясының негізгі орта білім беруді таңдауын мақсатты педагогикалық қолдау.</w:t>
      </w:r>
    </w:p>
    <w:bookmarkEnd w:id="113"/>
    <w:bookmarkStart w:name="z122" w:id="114"/>
    <w:p>
      <w:pPr>
        <w:spacing w:after="0"/>
        <w:ind w:left="0"/>
        <w:jc w:val="both"/>
      </w:pPr>
      <w:r>
        <w:rPr>
          <w:rFonts w:ascii="Times New Roman"/>
          <w:b w:val="false"/>
          <w:i w:val="false"/>
          <w:color w:val="000000"/>
          <w:sz w:val="28"/>
        </w:rPr>
        <w:t>
      5)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bookmarkEnd w:id="114"/>
    <w:bookmarkStart w:name="z123" w:id="115"/>
    <w:p>
      <w:pPr>
        <w:spacing w:after="0"/>
        <w:ind w:left="0"/>
        <w:jc w:val="both"/>
      </w:pPr>
      <w:r>
        <w:rPr>
          <w:rFonts w:ascii="Times New Roman"/>
          <w:b w:val="false"/>
          <w:i w:val="false"/>
          <w:color w:val="000000"/>
          <w:sz w:val="28"/>
        </w:rPr>
        <w:t>
      6) лицей – білім алушылардың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bookmarkEnd w:id="115"/>
    <w:bookmarkStart w:name="z124" w:id="116"/>
    <w:p>
      <w:pPr>
        <w:spacing w:after="0"/>
        <w:ind w:left="0"/>
        <w:jc w:val="both"/>
      </w:pPr>
      <w:r>
        <w:rPr>
          <w:rFonts w:ascii="Times New Roman"/>
          <w:b w:val="false"/>
          <w:i w:val="false"/>
          <w:color w:val="000000"/>
          <w:sz w:val="28"/>
        </w:rPr>
        <w:t>
      7) бейіндік мектеп – жалпы орта білімнің білім беру оқу бағдарламасын іске асыратын оқу орны;</w:t>
      </w:r>
    </w:p>
    <w:bookmarkEnd w:id="116"/>
    <w:bookmarkStart w:name="z125" w:id="117"/>
    <w:p>
      <w:pPr>
        <w:spacing w:after="0"/>
        <w:ind w:left="0"/>
        <w:jc w:val="both"/>
      </w:pPr>
      <w:r>
        <w:rPr>
          <w:rFonts w:ascii="Times New Roman"/>
          <w:b w:val="false"/>
          <w:i w:val="false"/>
          <w:color w:val="000000"/>
          <w:sz w:val="28"/>
        </w:rPr>
        <w:t>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bookmarkEnd w:id="117"/>
    <w:bookmarkStart w:name="z126" w:id="118"/>
    <w:p>
      <w:pPr>
        <w:spacing w:after="0"/>
        <w:ind w:left="0"/>
        <w:jc w:val="both"/>
      </w:pPr>
      <w:r>
        <w:rPr>
          <w:rFonts w:ascii="Times New Roman"/>
          <w:b w:val="false"/>
          <w:i w:val="false"/>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18"/>
    <w:bookmarkStart w:name="z127" w:id="119"/>
    <w:p>
      <w:pPr>
        <w:spacing w:after="0"/>
        <w:ind w:left="0"/>
        <w:jc w:val="both"/>
      </w:pPr>
      <w:r>
        <w:rPr>
          <w:rFonts w:ascii="Times New Roman"/>
          <w:b w:val="false"/>
          <w:i w:val="false"/>
          <w:color w:val="000000"/>
          <w:sz w:val="28"/>
        </w:rPr>
        <w:t>
      10) тірек мектеп (ресурс орталығы) – шағын жинақталған мектеп білім алушылардың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bookmarkEnd w:id="119"/>
    <w:bookmarkStart w:name="z128" w:id="120"/>
    <w:p>
      <w:pPr>
        <w:spacing w:after="0"/>
        <w:ind w:left="0"/>
        <w:jc w:val="both"/>
      </w:pPr>
      <w:r>
        <w:rPr>
          <w:rFonts w:ascii="Times New Roman"/>
          <w:b w:val="false"/>
          <w:i w:val="false"/>
          <w:color w:val="000000"/>
          <w:sz w:val="28"/>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bookmarkEnd w:id="120"/>
    <w:bookmarkStart w:name="z129" w:id="121"/>
    <w:p>
      <w:pPr>
        <w:spacing w:after="0"/>
        <w:ind w:left="0"/>
        <w:jc w:val="both"/>
      </w:pPr>
      <w:r>
        <w:rPr>
          <w:rFonts w:ascii="Times New Roman"/>
          <w:b w:val="false"/>
          <w:i w:val="false"/>
          <w:color w:val="000000"/>
          <w:sz w:val="28"/>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bookmarkEnd w:id="121"/>
    <w:bookmarkStart w:name="z130" w:id="122"/>
    <w:p>
      <w:pPr>
        <w:spacing w:after="0"/>
        <w:ind w:left="0"/>
        <w:jc w:val="both"/>
      </w:pPr>
      <w:r>
        <w:rPr>
          <w:rFonts w:ascii="Times New Roman"/>
          <w:b w:val="false"/>
          <w:i w:val="false"/>
          <w:color w:val="000000"/>
          <w:sz w:val="28"/>
        </w:rPr>
        <w:t>
      13)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bookmarkEnd w:id="122"/>
    <w:bookmarkStart w:name="z131" w:id="123"/>
    <w:p>
      <w:pPr>
        <w:spacing w:after="0"/>
        <w:ind w:left="0"/>
        <w:jc w:val="both"/>
      </w:pPr>
      <w:r>
        <w:rPr>
          <w:rFonts w:ascii="Times New Roman"/>
          <w:b w:val="false"/>
          <w:i w:val="false"/>
          <w:color w:val="000000"/>
          <w:sz w:val="28"/>
        </w:rPr>
        <w:t>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bookmarkEnd w:id="123"/>
    <w:bookmarkStart w:name="z132" w:id="124"/>
    <w:p>
      <w:pPr>
        <w:spacing w:after="0"/>
        <w:ind w:left="0"/>
        <w:jc w:val="both"/>
      </w:pPr>
      <w:r>
        <w:rPr>
          <w:rFonts w:ascii="Times New Roman"/>
          <w:b w:val="false"/>
          <w:i w:val="false"/>
          <w:color w:val="000000"/>
          <w:sz w:val="28"/>
        </w:rPr>
        <w:t>
      15) мектеп-интернат – аз тұрғыны бар елді мекендерде тұратын білім алушылардың жалпы орта білім алуын қамтамасыз ететін білім беру ұйымы;</w:t>
      </w:r>
    </w:p>
    <w:bookmarkEnd w:id="124"/>
    <w:bookmarkStart w:name="z133" w:id="125"/>
    <w:p>
      <w:pPr>
        <w:spacing w:after="0"/>
        <w:ind w:left="0"/>
        <w:jc w:val="both"/>
      </w:pPr>
      <w:r>
        <w:rPr>
          <w:rFonts w:ascii="Times New Roman"/>
          <w:b w:val="false"/>
          <w:i w:val="false"/>
          <w:color w:val="000000"/>
          <w:sz w:val="28"/>
        </w:rPr>
        <w:t>
      16)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bookmarkEnd w:id="125"/>
    <w:bookmarkStart w:name="z134" w:id="126"/>
    <w:p>
      <w:pPr>
        <w:spacing w:after="0"/>
        <w:ind w:left="0"/>
        <w:jc w:val="both"/>
      </w:pPr>
      <w:r>
        <w:rPr>
          <w:rFonts w:ascii="Times New Roman"/>
          <w:b w:val="false"/>
          <w:i w:val="false"/>
          <w:color w:val="000000"/>
          <w:sz w:val="28"/>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bookmarkEnd w:id="126"/>
    <w:bookmarkStart w:name="z135" w:id="127"/>
    <w:p>
      <w:pPr>
        <w:spacing w:after="0"/>
        <w:ind w:left="0"/>
        <w:jc w:val="both"/>
      </w:pPr>
      <w:r>
        <w:rPr>
          <w:rFonts w:ascii="Times New Roman"/>
          <w:b w:val="false"/>
          <w:i w:val="false"/>
          <w:color w:val="000000"/>
          <w:sz w:val="28"/>
        </w:rPr>
        <w:t>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bookmarkEnd w:id="127"/>
    <w:bookmarkStart w:name="z136" w:id="128"/>
    <w:p>
      <w:pPr>
        <w:spacing w:after="0"/>
        <w:ind w:left="0"/>
        <w:jc w:val="both"/>
      </w:pPr>
      <w:r>
        <w:rPr>
          <w:rFonts w:ascii="Times New Roman"/>
          <w:b w:val="false"/>
          <w:i w:val="false"/>
          <w:color w:val="000000"/>
          <w:sz w:val="28"/>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bookmarkEnd w:id="128"/>
    <w:bookmarkStart w:name="z137" w:id="129"/>
    <w:p>
      <w:pPr>
        <w:spacing w:after="0"/>
        <w:ind w:left="0"/>
        <w:jc w:val="both"/>
      </w:pPr>
      <w:r>
        <w:rPr>
          <w:rFonts w:ascii="Times New Roman"/>
          <w:b w:val="false"/>
          <w:i w:val="false"/>
          <w:color w:val="000000"/>
          <w:sz w:val="28"/>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bookmarkEnd w:id="129"/>
    <w:bookmarkStart w:name="z138" w:id="130"/>
    <w:p>
      <w:pPr>
        <w:spacing w:after="0"/>
        <w:ind w:left="0"/>
        <w:jc w:val="both"/>
      </w:pPr>
      <w:r>
        <w:rPr>
          <w:rFonts w:ascii="Times New Roman"/>
          <w:b w:val="false"/>
          <w:i w:val="false"/>
          <w:color w:val="000000"/>
          <w:sz w:val="28"/>
        </w:rPr>
        <w:t>
      21) қосымша білім беретін мектеп-орталық – құрылымдық бөлімшесінде қосымша білім беру орталығы бар жалпы білім беретін орта мектеп;</w:t>
      </w:r>
    </w:p>
    <w:bookmarkEnd w:id="130"/>
    <w:bookmarkStart w:name="z139" w:id="131"/>
    <w:p>
      <w:pPr>
        <w:spacing w:after="0"/>
        <w:ind w:left="0"/>
        <w:jc w:val="both"/>
      </w:pPr>
      <w:r>
        <w:rPr>
          <w:rFonts w:ascii="Times New Roman"/>
          <w:b w:val="false"/>
          <w:i w:val="false"/>
          <w:color w:val="000000"/>
          <w:sz w:val="28"/>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bookmarkEnd w:id="131"/>
    <w:bookmarkStart w:name="z140" w:id="132"/>
    <w:p>
      <w:pPr>
        <w:spacing w:after="0"/>
        <w:ind w:left="0"/>
        <w:jc w:val="both"/>
      </w:pPr>
      <w:r>
        <w:rPr>
          <w:rFonts w:ascii="Times New Roman"/>
          <w:b w:val="false"/>
          <w:i w:val="false"/>
          <w:color w:val="000000"/>
          <w:sz w:val="28"/>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bookmarkEnd w:id="132"/>
    <w:bookmarkStart w:name="z141" w:id="133"/>
    <w:p>
      <w:pPr>
        <w:spacing w:after="0"/>
        <w:ind w:left="0"/>
        <w:jc w:val="both"/>
      </w:pPr>
      <w:r>
        <w:rPr>
          <w:rFonts w:ascii="Times New Roman"/>
          <w:b w:val="false"/>
          <w:i w:val="false"/>
          <w:color w:val="000000"/>
          <w:sz w:val="28"/>
        </w:rPr>
        <w:t>
      4. Бастауыш, негізгі орта және жалпы орта білім беру деңгейлері:</w:t>
      </w:r>
    </w:p>
    <w:bookmarkEnd w:id="133"/>
    <w:bookmarkStart w:name="z142" w:id="134"/>
    <w:p>
      <w:pPr>
        <w:spacing w:after="0"/>
        <w:ind w:left="0"/>
        <w:jc w:val="both"/>
      </w:pPr>
      <w:r>
        <w:rPr>
          <w:rFonts w:ascii="Times New Roman"/>
          <w:b w:val="false"/>
          <w:i w:val="false"/>
          <w:color w:val="000000"/>
          <w:sz w:val="28"/>
        </w:rPr>
        <w:t>
      1) бастауыш;</w:t>
      </w:r>
    </w:p>
    <w:bookmarkEnd w:id="134"/>
    <w:bookmarkStart w:name="z143" w:id="135"/>
    <w:p>
      <w:pPr>
        <w:spacing w:after="0"/>
        <w:ind w:left="0"/>
        <w:jc w:val="both"/>
      </w:pPr>
      <w:r>
        <w:rPr>
          <w:rFonts w:ascii="Times New Roman"/>
          <w:b w:val="false"/>
          <w:i w:val="false"/>
          <w:color w:val="000000"/>
          <w:sz w:val="28"/>
        </w:rPr>
        <w:t>
      2) негізгі орта;</w:t>
      </w:r>
    </w:p>
    <w:bookmarkEnd w:id="135"/>
    <w:bookmarkStart w:name="z144" w:id="136"/>
    <w:p>
      <w:pPr>
        <w:spacing w:after="0"/>
        <w:ind w:left="0"/>
        <w:jc w:val="both"/>
      </w:pPr>
      <w:r>
        <w:rPr>
          <w:rFonts w:ascii="Times New Roman"/>
          <w:b w:val="false"/>
          <w:i w:val="false"/>
          <w:color w:val="000000"/>
          <w:sz w:val="28"/>
        </w:rPr>
        <w:t>
      3) жалпы білім беретін мектептерде іске асырылады.</w:t>
      </w:r>
    </w:p>
    <w:bookmarkEnd w:id="136"/>
    <w:bookmarkStart w:name="z145" w:id="137"/>
    <w:p>
      <w:pPr>
        <w:spacing w:after="0"/>
        <w:ind w:left="0"/>
        <w:jc w:val="both"/>
      </w:pPr>
      <w:r>
        <w:rPr>
          <w:rFonts w:ascii="Times New Roman"/>
          <w:b w:val="false"/>
          <w:i w:val="false"/>
          <w:color w:val="000000"/>
          <w:sz w:val="28"/>
        </w:rPr>
        <w:t>
      5. Білім беру ұйымдарының міндеттері:</w:t>
      </w:r>
    </w:p>
    <w:bookmarkEnd w:id="137"/>
    <w:bookmarkStart w:name="z146" w:id="138"/>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bookmarkEnd w:id="138"/>
    <w:bookmarkStart w:name="z147" w:id="139"/>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bookmarkEnd w:id="139"/>
    <w:bookmarkStart w:name="z148" w:id="140"/>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bookmarkEnd w:id="140"/>
    <w:bookmarkStart w:name="z149" w:id="141"/>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bookmarkEnd w:id="141"/>
    <w:bookmarkStart w:name="z150" w:id="142"/>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bookmarkEnd w:id="142"/>
    <w:bookmarkStart w:name="z151" w:id="143"/>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End w:id="143"/>
    <w:bookmarkStart w:name="z152" w:id="144"/>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144"/>
    <w:bookmarkStart w:name="z153" w:id="145"/>
    <w:p>
      <w:pPr>
        <w:spacing w:after="0"/>
        <w:ind w:left="0"/>
        <w:jc w:val="both"/>
      </w:pPr>
      <w:r>
        <w:rPr>
          <w:rFonts w:ascii="Times New Roman"/>
          <w:b w:val="false"/>
          <w:i w:val="false"/>
          <w:color w:val="000000"/>
          <w:sz w:val="28"/>
        </w:rPr>
        <w:t xml:space="preserve">
      6. Білім беру ұйымдары өз қызметін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берілген лицензияның негізінде жүзеге асырады.</w:t>
      </w:r>
    </w:p>
    <w:bookmarkEnd w:id="145"/>
    <w:bookmarkStart w:name="z154" w:id="146"/>
    <w:p>
      <w:pPr>
        <w:spacing w:after="0"/>
        <w:ind w:left="0"/>
        <w:jc w:val="both"/>
      </w:pPr>
      <w:r>
        <w:rPr>
          <w:rFonts w:ascii="Times New Roman"/>
          <w:b w:val="false"/>
          <w:i w:val="false"/>
          <w:color w:val="000000"/>
          <w:sz w:val="28"/>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экстернат, қашықтықтан оқыту нысанында жүзеге асырылады.</w:t>
      </w:r>
    </w:p>
    <w:bookmarkEnd w:id="146"/>
    <w:bookmarkStart w:name="z155" w:id="147"/>
    <w:p>
      <w:pPr>
        <w:spacing w:after="0"/>
        <w:ind w:left="0"/>
        <w:jc w:val="both"/>
      </w:pPr>
      <w:r>
        <w:rPr>
          <w:rFonts w:ascii="Times New Roman"/>
          <w:b w:val="false"/>
          <w:i w:val="false"/>
          <w:color w:val="000000"/>
          <w:sz w:val="28"/>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147"/>
    <w:bookmarkStart w:name="z156" w:id="148"/>
    <w:p>
      <w:pPr>
        <w:spacing w:after="0"/>
        <w:ind w:left="0"/>
        <w:jc w:val="both"/>
      </w:pPr>
      <w:r>
        <w:rPr>
          <w:rFonts w:ascii="Times New Roman"/>
          <w:b w:val="false"/>
          <w:i w:val="false"/>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148"/>
    <w:bookmarkStart w:name="z157" w:id="149"/>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bookmarkEnd w:id="149"/>
    <w:bookmarkStart w:name="z158" w:id="150"/>
    <w:p>
      <w:pPr>
        <w:spacing w:after="0"/>
        <w:ind w:left="0"/>
        <w:jc w:val="both"/>
      </w:pPr>
      <w:r>
        <w:rPr>
          <w:rFonts w:ascii="Times New Roman"/>
          <w:b w:val="false"/>
          <w:i w:val="false"/>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bookmarkEnd w:id="150"/>
    <w:bookmarkStart w:name="z159" w:id="151"/>
    <w:p>
      <w:pPr>
        <w:spacing w:after="0"/>
        <w:ind w:left="0"/>
        <w:jc w:val="both"/>
      </w:pPr>
      <w:r>
        <w:rPr>
          <w:rFonts w:ascii="Times New Roman"/>
          <w:b w:val="false"/>
          <w:i w:val="false"/>
          <w:color w:val="000000"/>
          <w:sz w:val="28"/>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bookmarkEnd w:id="151"/>
    <w:bookmarkStart w:name="z160" w:id="152"/>
    <w:p>
      <w:pPr>
        <w:spacing w:after="0"/>
        <w:ind w:left="0"/>
        <w:jc w:val="both"/>
      </w:pPr>
      <w:r>
        <w:rPr>
          <w:rFonts w:ascii="Times New Roman"/>
          <w:b w:val="false"/>
          <w:i w:val="false"/>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152"/>
    <w:bookmarkStart w:name="z161" w:id="153"/>
    <w:p>
      <w:pPr>
        <w:spacing w:after="0"/>
        <w:ind w:left="0"/>
        <w:jc w:val="both"/>
      </w:pPr>
      <w:r>
        <w:rPr>
          <w:rFonts w:ascii="Times New Roman"/>
          <w:b w:val="false"/>
          <w:i w:val="false"/>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bookmarkEnd w:id="153"/>
    <w:bookmarkStart w:name="z162" w:id="154"/>
    <w:p>
      <w:pPr>
        <w:spacing w:after="0"/>
        <w:ind w:left="0"/>
        <w:jc w:val="both"/>
      </w:pPr>
      <w:r>
        <w:rPr>
          <w:rFonts w:ascii="Times New Roman"/>
          <w:b w:val="false"/>
          <w:i w:val="false"/>
          <w:color w:val="000000"/>
          <w:sz w:val="28"/>
        </w:rPr>
        <w:t xml:space="preserve">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17553 болып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154"/>
    <w:bookmarkStart w:name="z163" w:id="155"/>
    <w:p>
      <w:pPr>
        <w:spacing w:after="0"/>
        <w:ind w:left="0"/>
        <w:jc w:val="both"/>
      </w:pPr>
      <w:r>
        <w:rPr>
          <w:rFonts w:ascii="Times New Roman"/>
          <w:b w:val="false"/>
          <w:i w:val="false"/>
          <w:color w:val="000000"/>
          <w:sz w:val="28"/>
        </w:rPr>
        <w:t>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bookmarkEnd w:id="155"/>
    <w:bookmarkStart w:name="z164" w:id="156"/>
    <w:p>
      <w:pPr>
        <w:spacing w:after="0"/>
        <w:ind w:left="0"/>
        <w:jc w:val="both"/>
      </w:pPr>
      <w:r>
        <w:rPr>
          <w:rFonts w:ascii="Times New Roman"/>
          <w:b w:val="false"/>
          <w:i w:val="false"/>
          <w:color w:val="000000"/>
          <w:sz w:val="28"/>
        </w:rPr>
        <w:t>
      14.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156"/>
    <w:bookmarkStart w:name="z165" w:id="157"/>
    <w:p>
      <w:pPr>
        <w:spacing w:after="0"/>
        <w:ind w:left="0"/>
        <w:jc w:val="both"/>
      </w:pPr>
      <w:r>
        <w:rPr>
          <w:rFonts w:ascii="Times New Roman"/>
          <w:b w:val="false"/>
          <w:i w:val="false"/>
          <w:color w:val="000000"/>
          <w:sz w:val="28"/>
        </w:rPr>
        <w:t>
      15.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157"/>
    <w:bookmarkStart w:name="z166" w:id="158"/>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bookmarkEnd w:id="158"/>
    <w:bookmarkStart w:name="z167" w:id="159"/>
    <w:p>
      <w:pPr>
        <w:spacing w:after="0"/>
        <w:ind w:left="0"/>
        <w:jc w:val="both"/>
      </w:pPr>
      <w:r>
        <w:rPr>
          <w:rFonts w:ascii="Times New Roman"/>
          <w:b w:val="false"/>
          <w:i w:val="false"/>
          <w:color w:val="000000"/>
          <w:sz w:val="28"/>
        </w:rPr>
        <w:t>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End w:id="159"/>
    <w:bookmarkStart w:name="z168" w:id="160"/>
    <w:p>
      <w:pPr>
        <w:spacing w:after="0"/>
        <w:ind w:left="0"/>
        <w:jc w:val="both"/>
      </w:pPr>
      <w:r>
        <w:rPr>
          <w:rFonts w:ascii="Times New Roman"/>
          <w:b w:val="false"/>
          <w:i w:val="false"/>
          <w:color w:val="000000"/>
          <w:sz w:val="28"/>
        </w:rPr>
        <w:t>
      17. Білім беру ұйымдарында оқу процесі ағымдағы жылғы 1 қыркүйектен бастап келесі жылғы 31 мамырға дейін жүзеге асырылады. Оқу жылы ішінде каникулдар белгіленеді.</w:t>
      </w:r>
    </w:p>
    <w:bookmarkEnd w:id="160"/>
    <w:bookmarkStart w:name="z169" w:id="161"/>
    <w:p>
      <w:pPr>
        <w:spacing w:after="0"/>
        <w:ind w:left="0"/>
        <w:jc w:val="both"/>
      </w:pPr>
      <w:r>
        <w:rPr>
          <w:rFonts w:ascii="Times New Roman"/>
          <w:b w:val="false"/>
          <w:i w:val="false"/>
          <w:color w:val="000000"/>
          <w:sz w:val="28"/>
        </w:rPr>
        <w:t>
      18. Қызметкер мен білім беру ұйымының еңбек қатынастары Қазақстан Республикасының еңбек заңнамасымен реттеледі.</w:t>
      </w:r>
    </w:p>
    <w:bookmarkEnd w:id="161"/>
    <w:bookmarkStart w:name="z170" w:id="162"/>
    <w:p>
      <w:pPr>
        <w:spacing w:after="0"/>
        <w:ind w:left="0"/>
        <w:jc w:val="left"/>
      </w:pPr>
      <w:r>
        <w:rPr>
          <w:rFonts w:ascii="Times New Roman"/>
          <w:b/>
          <w:i w:val="false"/>
          <w:color w:val="000000"/>
        </w:rPr>
        <w:t xml:space="preserve"> 2-тарау. Білім беру ұйымдары қызметінің тәртібі</w:t>
      </w:r>
    </w:p>
    <w:bookmarkEnd w:id="162"/>
    <w:bookmarkStart w:name="z171" w:id="163"/>
    <w:p>
      <w:pPr>
        <w:spacing w:after="0"/>
        <w:ind w:left="0"/>
        <w:jc w:val="both"/>
      </w:pPr>
      <w:r>
        <w:rPr>
          <w:rFonts w:ascii="Times New Roman"/>
          <w:b w:val="false"/>
          <w:i w:val="false"/>
          <w:color w:val="000000"/>
          <w:sz w:val="28"/>
        </w:rPr>
        <w:t>
      19. Білім алушылар, педагогтар, білім алушылардың заңды өкілдері білім беру процесінің субъектілері болып табылады.</w:t>
      </w:r>
    </w:p>
    <w:bookmarkEnd w:id="163"/>
    <w:bookmarkStart w:name="z172" w:id="164"/>
    <w:p>
      <w:pPr>
        <w:spacing w:after="0"/>
        <w:ind w:left="0"/>
        <w:jc w:val="both"/>
      </w:pPr>
      <w:r>
        <w:rPr>
          <w:rFonts w:ascii="Times New Roman"/>
          <w:b w:val="false"/>
          <w:i w:val="false"/>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164"/>
    <w:bookmarkStart w:name="z173" w:id="165"/>
    <w:p>
      <w:pPr>
        <w:spacing w:after="0"/>
        <w:ind w:left="0"/>
        <w:jc w:val="both"/>
      </w:pPr>
      <w:r>
        <w:rPr>
          <w:rFonts w:ascii="Times New Roman"/>
          <w:b w:val="false"/>
          <w:i w:val="false"/>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65"/>
    <w:bookmarkStart w:name="z174" w:id="166"/>
    <w:p>
      <w:pPr>
        <w:spacing w:after="0"/>
        <w:ind w:left="0"/>
        <w:jc w:val="both"/>
      </w:pPr>
      <w:r>
        <w:rPr>
          <w:rFonts w:ascii="Times New Roman"/>
          <w:b w:val="false"/>
          <w:i w:val="false"/>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bookmarkEnd w:id="166"/>
    <w:bookmarkStart w:name="z175" w:id="167"/>
    <w:p>
      <w:pPr>
        <w:spacing w:after="0"/>
        <w:ind w:left="0"/>
        <w:jc w:val="both"/>
      </w:pPr>
      <w:r>
        <w:rPr>
          <w:rFonts w:ascii="Times New Roman"/>
          <w:b w:val="false"/>
          <w:i w:val="false"/>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жыл сайын медициналық тексеруден өтеді.</w:t>
      </w:r>
    </w:p>
    <w:bookmarkEnd w:id="167"/>
    <w:bookmarkStart w:name="z176" w:id="168"/>
    <w:p>
      <w:pPr>
        <w:spacing w:after="0"/>
        <w:ind w:left="0"/>
        <w:jc w:val="both"/>
      </w:pPr>
      <w:r>
        <w:rPr>
          <w:rFonts w:ascii="Times New Roman"/>
          <w:b w:val="false"/>
          <w:i w:val="false"/>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жылы 10 сәуірде № 8424 тіркелген) сәйкес жүзеге асырады.</w:t>
      </w:r>
    </w:p>
    <w:bookmarkEnd w:id="168"/>
    <w:bookmarkStart w:name="z177" w:id="169"/>
    <w:p>
      <w:pPr>
        <w:spacing w:after="0"/>
        <w:ind w:left="0"/>
        <w:jc w:val="both"/>
      </w:pPr>
      <w:r>
        <w:rPr>
          <w:rFonts w:ascii="Times New Roman"/>
          <w:b w:val="false"/>
          <w:i w:val="false"/>
          <w:color w:val="000000"/>
          <w:sz w:val="28"/>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bookmarkEnd w:id="169"/>
    <w:bookmarkStart w:name="z178" w:id="170"/>
    <w:p>
      <w:pPr>
        <w:spacing w:after="0"/>
        <w:ind w:left="0"/>
        <w:jc w:val="both"/>
      </w:pPr>
      <w:r>
        <w:rPr>
          <w:rFonts w:ascii="Times New Roman"/>
          <w:b w:val="false"/>
          <w:i w:val="false"/>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170"/>
    <w:bookmarkStart w:name="z179" w:id="171"/>
    <w:p>
      <w:pPr>
        <w:spacing w:after="0"/>
        <w:ind w:left="0"/>
        <w:jc w:val="both"/>
      </w:pPr>
      <w:r>
        <w:rPr>
          <w:rFonts w:ascii="Times New Roman"/>
          <w:b w:val="false"/>
          <w:i w:val="false"/>
          <w:color w:val="000000"/>
          <w:sz w:val="28"/>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171"/>
    <w:bookmarkStart w:name="z180" w:id="172"/>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End w:id="172"/>
    <w:bookmarkStart w:name="z181" w:id="173"/>
    <w:p>
      <w:pPr>
        <w:spacing w:after="0"/>
        <w:ind w:left="0"/>
        <w:jc w:val="both"/>
      </w:pPr>
      <w:r>
        <w:rPr>
          <w:rFonts w:ascii="Times New Roman"/>
          <w:b w:val="false"/>
          <w:i w:val="false"/>
          <w:color w:val="000000"/>
          <w:sz w:val="28"/>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173"/>
    <w:bookmarkStart w:name="z182" w:id="174"/>
    <w:p>
      <w:pPr>
        <w:spacing w:after="0"/>
        <w:ind w:left="0"/>
        <w:jc w:val="both"/>
      </w:pPr>
      <w:r>
        <w:rPr>
          <w:rFonts w:ascii="Times New Roman"/>
          <w:b w:val="false"/>
          <w:i w:val="false"/>
          <w:color w:val="000000"/>
          <w:sz w:val="28"/>
        </w:rPr>
        <w:t>
      28. Білім беру ұйымдарында оқу және тәрбие процесі үлгілік оқу бағдарламаларына және жұмыс оқу жоспарларына сәйкес жүзеге асырылады.</w:t>
      </w:r>
    </w:p>
    <w:bookmarkEnd w:id="174"/>
    <w:bookmarkStart w:name="z183" w:id="175"/>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білім беру ұйымы дербес жүзеге асыруға құқылы.</w:t>
      </w:r>
    </w:p>
    <w:bookmarkEnd w:id="175"/>
    <w:bookmarkStart w:name="z184" w:id="176"/>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bookmarkEnd w:id="176"/>
    <w:bookmarkStart w:name="z185" w:id="177"/>
    <w:p>
      <w:pPr>
        <w:spacing w:after="0"/>
        <w:ind w:left="0"/>
        <w:jc w:val="both"/>
      </w:pPr>
      <w:r>
        <w:rPr>
          <w:rFonts w:ascii="Times New Roman"/>
          <w:b w:val="false"/>
          <w:i w:val="false"/>
          <w:color w:val="000000"/>
          <w:sz w:val="28"/>
        </w:rPr>
        <w:t>
      29. Білім беру ұйымдарында қосымша білім берудің үлгілік оқу бағдарламалары іске асырылады.</w:t>
      </w:r>
    </w:p>
    <w:bookmarkEnd w:id="177"/>
    <w:bookmarkStart w:name="z186" w:id="178"/>
    <w:p>
      <w:pPr>
        <w:spacing w:after="0"/>
        <w:ind w:left="0"/>
        <w:jc w:val="both"/>
      </w:pPr>
      <w:r>
        <w:rPr>
          <w:rFonts w:ascii="Times New Roman"/>
          <w:b w:val="false"/>
          <w:i w:val="false"/>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78"/>
    <w:bookmarkStart w:name="z187" w:id="179"/>
    <w:p>
      <w:pPr>
        <w:spacing w:after="0"/>
        <w:ind w:left="0"/>
        <w:jc w:val="both"/>
      </w:pPr>
      <w:r>
        <w:rPr>
          <w:rFonts w:ascii="Times New Roman"/>
          <w:b w:val="false"/>
          <w:i w:val="false"/>
          <w:color w:val="000000"/>
          <w:sz w:val="28"/>
        </w:rPr>
        <w:t>
      31.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bookmarkEnd w:id="179"/>
    <w:bookmarkStart w:name="z188" w:id="180"/>
    <w:p>
      <w:pPr>
        <w:spacing w:after="0"/>
        <w:ind w:left="0"/>
        <w:jc w:val="both"/>
      </w:pPr>
      <w:r>
        <w:rPr>
          <w:rFonts w:ascii="Times New Roman"/>
          <w:b w:val="false"/>
          <w:i w:val="false"/>
          <w:color w:val="000000"/>
          <w:sz w:val="28"/>
        </w:rPr>
        <w:t>
      32.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80"/>
    <w:bookmarkStart w:name="z189" w:id="181"/>
    <w:p>
      <w:pPr>
        <w:spacing w:after="0"/>
        <w:ind w:left="0"/>
        <w:jc w:val="both"/>
      </w:pPr>
      <w:r>
        <w:rPr>
          <w:rFonts w:ascii="Times New Roman"/>
          <w:b w:val="false"/>
          <w:i w:val="false"/>
          <w:color w:val="000000"/>
          <w:sz w:val="28"/>
        </w:rPr>
        <w:t xml:space="preserve">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23890 болып тіркелген) (бұдан әрі – № ҚР ДСМ-76 бұйрық).</w:t>
      </w:r>
    </w:p>
    <w:bookmarkEnd w:id="181"/>
    <w:bookmarkStart w:name="z190" w:id="182"/>
    <w:p>
      <w:pPr>
        <w:spacing w:after="0"/>
        <w:ind w:left="0"/>
        <w:jc w:val="both"/>
      </w:pPr>
      <w:r>
        <w:rPr>
          <w:rFonts w:ascii="Times New Roman"/>
          <w:b w:val="false"/>
          <w:i w:val="false"/>
          <w:color w:val="000000"/>
          <w:sz w:val="28"/>
        </w:rPr>
        <w:t>
      34. Білім беру ұйымындағы сабақтар кестесін оның басшысы не оны алмастыратын тұлға бекітеді.</w:t>
      </w:r>
    </w:p>
    <w:bookmarkEnd w:id="182"/>
    <w:bookmarkStart w:name="z191" w:id="183"/>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bookmarkEnd w:id="183"/>
    <w:bookmarkStart w:name="z192" w:id="184"/>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End w:id="184"/>
    <w:bookmarkStart w:name="z193" w:id="185"/>
    <w:p>
      <w:pPr>
        <w:spacing w:after="0"/>
        <w:ind w:left="0"/>
        <w:jc w:val="both"/>
      </w:pPr>
      <w:r>
        <w:rPr>
          <w:rFonts w:ascii="Times New Roman"/>
          <w:b w:val="false"/>
          <w:i w:val="false"/>
          <w:color w:val="000000"/>
          <w:sz w:val="28"/>
        </w:rPr>
        <w:t>
      35. Жалпы білім беру ұйымдарының барлық түрінде білім алушылар үшін сабақтар арасындағы үзілістің ұзақтығы кемінде бес минут, үлкен үзіліс (екінші немесе үшінші сабақтан кейін) отыз минутты құрайды.</w:t>
      </w:r>
    </w:p>
    <w:bookmarkEnd w:id="185"/>
    <w:bookmarkStart w:name="z194" w:id="186"/>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 қарастырылады.</w:t>
      </w:r>
    </w:p>
    <w:bookmarkEnd w:id="186"/>
    <w:bookmarkStart w:name="z195" w:id="187"/>
    <w:p>
      <w:pPr>
        <w:spacing w:after="0"/>
        <w:ind w:left="0"/>
        <w:jc w:val="both"/>
      </w:pPr>
      <w:r>
        <w:rPr>
          <w:rFonts w:ascii="Times New Roman"/>
          <w:b w:val="false"/>
          <w:i w:val="false"/>
          <w:color w:val="000000"/>
          <w:sz w:val="28"/>
        </w:rPr>
        <w:t>
      36. Жалпы білім беру ұйымдарында сабақтың ұзақтығы қырық бес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жаттығулар өткізіледі.</w:t>
      </w:r>
    </w:p>
    <w:bookmarkEnd w:id="187"/>
    <w:bookmarkStart w:name="z196" w:id="188"/>
    <w:p>
      <w:pPr>
        <w:spacing w:after="0"/>
        <w:ind w:left="0"/>
        <w:jc w:val="both"/>
      </w:pPr>
      <w:r>
        <w:rPr>
          <w:rFonts w:ascii="Times New Roman"/>
          <w:b w:val="false"/>
          <w:i w:val="false"/>
          <w:color w:val="000000"/>
          <w:sz w:val="28"/>
        </w:rPr>
        <w:t>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bookmarkEnd w:id="188"/>
    <w:bookmarkStart w:name="z197" w:id="189"/>
    <w:p>
      <w:pPr>
        <w:spacing w:after="0"/>
        <w:ind w:left="0"/>
        <w:jc w:val="both"/>
      </w:pPr>
      <w:r>
        <w:rPr>
          <w:rFonts w:ascii="Times New Roman"/>
          <w:b w:val="false"/>
          <w:i w:val="false"/>
          <w:color w:val="000000"/>
          <w:sz w:val="28"/>
        </w:rPr>
        <w:t xml:space="preserve">
      37.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(бұдан әрі – № 125 бұйрығы) білім алушылардың үлгерімін ағымдық бақылауды және қорытынды аттестаттауды жүзеге асырады.</w:t>
      </w:r>
    </w:p>
    <w:bookmarkEnd w:id="189"/>
    <w:bookmarkStart w:name="z198" w:id="190"/>
    <w:p>
      <w:pPr>
        <w:spacing w:after="0"/>
        <w:ind w:left="0"/>
        <w:jc w:val="both"/>
      </w:pPr>
      <w:r>
        <w:rPr>
          <w:rFonts w:ascii="Times New Roman"/>
          <w:b w:val="false"/>
          <w:i w:val="false"/>
          <w:color w:val="000000"/>
          <w:sz w:val="28"/>
        </w:rPr>
        <w:t>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90"/>
    <w:bookmarkStart w:name="z199" w:id="191"/>
    <w:p>
      <w:pPr>
        <w:spacing w:after="0"/>
        <w:ind w:left="0"/>
        <w:jc w:val="both"/>
      </w:pPr>
      <w:r>
        <w:rPr>
          <w:rFonts w:ascii="Times New Roman"/>
          <w:b w:val="false"/>
          <w:i w:val="false"/>
          <w:color w:val="000000"/>
          <w:sz w:val="28"/>
        </w:rPr>
        <w:t>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91"/>
    <w:bookmarkStart w:name="z200" w:id="192"/>
    <w:p>
      <w:pPr>
        <w:spacing w:after="0"/>
        <w:ind w:left="0"/>
        <w:jc w:val="both"/>
      </w:pPr>
      <w:r>
        <w:rPr>
          <w:rFonts w:ascii="Times New Roman"/>
          <w:b w:val="false"/>
          <w:i w:val="false"/>
          <w:color w:val="000000"/>
          <w:sz w:val="28"/>
        </w:rPr>
        <w:t xml:space="preserve">
      40. Орта білім берудің жалпы білім беретін оқу бағдарламаларын іске асыратын білім беру ұйымдарында тиісті жағдайлар жасау үшін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92"/>
    <w:bookmarkStart w:name="z201" w:id="193"/>
    <w:p>
      <w:pPr>
        <w:spacing w:after="0"/>
        <w:ind w:left="0"/>
        <w:jc w:val="both"/>
      </w:pPr>
      <w:r>
        <w:rPr>
          <w:rFonts w:ascii="Times New Roman"/>
          <w:b w:val="false"/>
          <w:i w:val="false"/>
          <w:color w:val="000000"/>
          <w:sz w:val="28"/>
        </w:rPr>
        <w:t>
      41.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93"/>
    <w:bookmarkStart w:name="z202" w:id="194"/>
    <w:p>
      <w:pPr>
        <w:spacing w:after="0"/>
        <w:ind w:left="0"/>
        <w:jc w:val="both"/>
      </w:pPr>
      <w:r>
        <w:rPr>
          <w:rFonts w:ascii="Times New Roman"/>
          <w:b w:val="false"/>
          <w:i w:val="false"/>
          <w:color w:val="000000"/>
          <w:sz w:val="28"/>
        </w:rPr>
        <w:t xml:space="preserve">
      42. Білім беру ұйымының басшысы "Білім туралы" Заңның 44-бабының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лауазымға тағайындалады және лауазымнан босатылады.</w:t>
      </w:r>
    </w:p>
    <w:bookmarkEnd w:id="194"/>
    <w:bookmarkStart w:name="z203" w:id="195"/>
    <w:p>
      <w:pPr>
        <w:spacing w:after="0"/>
        <w:ind w:left="0"/>
        <w:jc w:val="both"/>
      </w:pPr>
      <w:r>
        <w:rPr>
          <w:rFonts w:ascii="Times New Roman"/>
          <w:b w:val="false"/>
          <w:i w:val="false"/>
          <w:color w:val="000000"/>
          <w:sz w:val="28"/>
        </w:rPr>
        <w:t>
      43.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95"/>
    <w:bookmarkStart w:name="z204" w:id="196"/>
    <w:p>
      <w:pPr>
        <w:spacing w:after="0"/>
        <w:ind w:left="0"/>
        <w:jc w:val="both"/>
      </w:pPr>
      <w:r>
        <w:rPr>
          <w:rFonts w:ascii="Times New Roman"/>
          <w:b w:val="false"/>
          <w:i w:val="false"/>
          <w:color w:val="000000"/>
          <w:sz w:val="28"/>
        </w:rPr>
        <w:t>
      44. Оқу пәндерін тереңдетіп оқытатын білім беру ұйымдарына әр сыныпқа 4 сағат есебінен факультативтерді және оқушылардың таңдауы бойынша қосымша курстарды ұйымдастыруға қаржы бөлінеді..</w:t>
      </w:r>
    </w:p>
    <w:bookmarkEnd w:id="196"/>
    <w:bookmarkStart w:name="z205" w:id="197"/>
    <w:p>
      <w:pPr>
        <w:spacing w:after="0"/>
        <w:ind w:left="0"/>
        <w:jc w:val="both"/>
      </w:pPr>
      <w:r>
        <w:rPr>
          <w:rFonts w:ascii="Times New Roman"/>
          <w:b w:val="false"/>
          <w:i w:val="false"/>
          <w:color w:val="000000"/>
          <w:sz w:val="28"/>
        </w:rPr>
        <w:t>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bookmarkEnd w:id="197"/>
    <w:bookmarkStart w:name="z206" w:id="198"/>
    <w:p>
      <w:pPr>
        <w:spacing w:after="0"/>
        <w:ind w:left="0"/>
        <w:jc w:val="left"/>
      </w:pPr>
      <w:r>
        <w:rPr>
          <w:rFonts w:ascii="Times New Roman"/>
          <w:b/>
          <w:i w:val="false"/>
          <w:color w:val="000000"/>
        </w:rPr>
        <w:t xml:space="preserve"> 3-тарау. Оқыту бейіні бойынша білім беру ұйымдары қызметінің үлгілік қағидалары</w:t>
      </w:r>
    </w:p>
    <w:bookmarkEnd w:id="198"/>
    <w:bookmarkStart w:name="z207" w:id="199"/>
    <w:p>
      <w:pPr>
        <w:spacing w:after="0"/>
        <w:ind w:left="0"/>
        <w:jc w:val="both"/>
      </w:pPr>
      <w:r>
        <w:rPr>
          <w:rFonts w:ascii="Times New Roman"/>
          <w:b w:val="false"/>
          <w:i w:val="false"/>
          <w:color w:val="000000"/>
          <w:sz w:val="28"/>
        </w:rPr>
        <w:t>
      46. Оқыту бейіні бойынша білім беру ұйымдарының негізгі түрлері мыналар болып табылады:</w:t>
      </w:r>
    </w:p>
    <w:bookmarkEnd w:id="199"/>
    <w:bookmarkStart w:name="z208" w:id="200"/>
    <w:p>
      <w:pPr>
        <w:spacing w:after="0"/>
        <w:ind w:left="0"/>
        <w:jc w:val="both"/>
      </w:pPr>
      <w:r>
        <w:rPr>
          <w:rFonts w:ascii="Times New Roman"/>
          <w:b w:val="false"/>
          <w:i w:val="false"/>
          <w:color w:val="000000"/>
          <w:sz w:val="28"/>
        </w:rPr>
        <w:t>
      1) гимназия;</w:t>
      </w:r>
    </w:p>
    <w:bookmarkEnd w:id="200"/>
    <w:bookmarkStart w:name="z209" w:id="201"/>
    <w:p>
      <w:pPr>
        <w:spacing w:after="0"/>
        <w:ind w:left="0"/>
        <w:jc w:val="both"/>
      </w:pPr>
      <w:r>
        <w:rPr>
          <w:rFonts w:ascii="Times New Roman"/>
          <w:b w:val="false"/>
          <w:i w:val="false"/>
          <w:color w:val="000000"/>
          <w:sz w:val="28"/>
        </w:rPr>
        <w:t>
      2) лицей;</w:t>
      </w:r>
    </w:p>
    <w:bookmarkEnd w:id="201"/>
    <w:bookmarkStart w:name="z210" w:id="202"/>
    <w:p>
      <w:pPr>
        <w:spacing w:after="0"/>
        <w:ind w:left="0"/>
        <w:jc w:val="both"/>
      </w:pPr>
      <w:r>
        <w:rPr>
          <w:rFonts w:ascii="Times New Roman"/>
          <w:b w:val="false"/>
          <w:i w:val="false"/>
          <w:color w:val="000000"/>
          <w:sz w:val="28"/>
        </w:rPr>
        <w:t>
      3) бейіндік мектеп;</w:t>
      </w:r>
    </w:p>
    <w:bookmarkEnd w:id="202"/>
    <w:bookmarkStart w:name="z211" w:id="203"/>
    <w:p>
      <w:pPr>
        <w:spacing w:after="0"/>
        <w:ind w:left="0"/>
        <w:jc w:val="both"/>
      </w:pPr>
      <w:r>
        <w:rPr>
          <w:rFonts w:ascii="Times New Roman"/>
          <w:b w:val="false"/>
          <w:i w:val="false"/>
          <w:color w:val="000000"/>
          <w:sz w:val="28"/>
        </w:rPr>
        <w:t>
      47. Гимназияның негізгі мақсаттары мен міндеттері:</w:t>
      </w:r>
    </w:p>
    <w:bookmarkEnd w:id="203"/>
    <w:bookmarkStart w:name="z212" w:id="204"/>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04"/>
    <w:bookmarkStart w:name="z213" w:id="205"/>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bookmarkEnd w:id="205"/>
    <w:bookmarkStart w:name="z214" w:id="206"/>
    <w:p>
      <w:pPr>
        <w:spacing w:after="0"/>
        <w:ind w:left="0"/>
        <w:jc w:val="both"/>
      </w:pPr>
      <w:r>
        <w:rPr>
          <w:rFonts w:ascii="Times New Roman"/>
          <w:b w:val="false"/>
          <w:i w:val="false"/>
          <w:color w:val="000000"/>
          <w:sz w:val="28"/>
        </w:rPr>
        <w:t>
      48. Гимназия жалпы орта білім беретін 1-11(12) сыныптар базасында келесі құрылым бойынша ұйымдастырылады:</w:t>
      </w:r>
    </w:p>
    <w:bookmarkEnd w:id="206"/>
    <w:bookmarkStart w:name="z215" w:id="207"/>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bookmarkEnd w:id="207"/>
    <w:bookmarkStart w:name="z216" w:id="208"/>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bookmarkEnd w:id="208"/>
    <w:bookmarkStart w:name="z217" w:id="209"/>
    <w:p>
      <w:pPr>
        <w:spacing w:after="0"/>
        <w:ind w:left="0"/>
        <w:jc w:val="both"/>
      </w:pPr>
      <w:r>
        <w:rPr>
          <w:rFonts w:ascii="Times New Roman"/>
          <w:b w:val="false"/>
          <w:i w:val="false"/>
          <w:color w:val="000000"/>
          <w:sz w:val="28"/>
        </w:rPr>
        <w:t>
      3) жалпы орта білім беру деңгейі (жоғары мектептің 10-11(12) сыныптары) оқытудың бейіндік бағдарламаларын меңгеру негізінде оқушының жалпы орта білім беру дайындығын аяқтауды қамтамасыз етеді.</w:t>
      </w:r>
    </w:p>
    <w:bookmarkEnd w:id="209"/>
    <w:bookmarkStart w:name="z218" w:id="210"/>
    <w:p>
      <w:pPr>
        <w:spacing w:after="0"/>
        <w:ind w:left="0"/>
        <w:jc w:val="both"/>
      </w:pPr>
      <w:r>
        <w:rPr>
          <w:rFonts w:ascii="Times New Roman"/>
          <w:b w:val="false"/>
          <w:i w:val="false"/>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bookmarkEnd w:id="210"/>
    <w:bookmarkStart w:name="z219" w:id="211"/>
    <w:p>
      <w:pPr>
        <w:spacing w:after="0"/>
        <w:ind w:left="0"/>
        <w:jc w:val="both"/>
      </w:pPr>
      <w:r>
        <w:rPr>
          <w:rFonts w:ascii="Times New Roman"/>
          <w:b w:val="false"/>
          <w:i w:val="false"/>
          <w:color w:val="000000"/>
          <w:sz w:val="28"/>
        </w:rPr>
        <w:t>
      49.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211"/>
    <w:bookmarkStart w:name="z220" w:id="212"/>
    <w:p>
      <w:pPr>
        <w:spacing w:after="0"/>
        <w:ind w:left="0"/>
        <w:jc w:val="both"/>
      </w:pPr>
      <w:r>
        <w:rPr>
          <w:rFonts w:ascii="Times New Roman"/>
          <w:b w:val="false"/>
          <w:i w:val="false"/>
          <w:color w:val="000000"/>
          <w:sz w:val="28"/>
        </w:rPr>
        <w:t>
      50. Гимназия Жарғысын гимназия кеңесі (педагогикалық кеңес) қабылдайды және жергілікті атқарушы биліктің білім беруді басқару органдары бекітеді.</w:t>
      </w:r>
    </w:p>
    <w:bookmarkEnd w:id="212"/>
    <w:bookmarkStart w:name="z221" w:id="213"/>
    <w:p>
      <w:pPr>
        <w:spacing w:after="0"/>
        <w:ind w:left="0"/>
        <w:jc w:val="both"/>
      </w:pPr>
      <w:r>
        <w:rPr>
          <w:rFonts w:ascii="Times New Roman"/>
          <w:b w:val="false"/>
          <w:i w:val="false"/>
          <w:color w:val="000000"/>
          <w:sz w:val="28"/>
        </w:rPr>
        <w:t>
      51.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13"/>
    <w:bookmarkStart w:name="z222" w:id="214"/>
    <w:p>
      <w:pPr>
        <w:spacing w:after="0"/>
        <w:ind w:left="0"/>
        <w:jc w:val="both"/>
      </w:pPr>
      <w:r>
        <w:rPr>
          <w:rFonts w:ascii="Times New Roman"/>
          <w:b w:val="false"/>
          <w:i w:val="false"/>
          <w:color w:val="000000"/>
          <w:sz w:val="28"/>
        </w:rPr>
        <w:t>
      52. Лицейдің негiзгi мақсаттары мен мiндеттерi:</w:t>
      </w:r>
    </w:p>
    <w:bookmarkEnd w:id="214"/>
    <w:bookmarkStart w:name="z223" w:id="215"/>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15"/>
    <w:bookmarkStart w:name="z224" w:id="216"/>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bookmarkEnd w:id="216"/>
    <w:bookmarkStart w:name="z225" w:id="217"/>
    <w:p>
      <w:pPr>
        <w:spacing w:after="0"/>
        <w:ind w:left="0"/>
        <w:jc w:val="both"/>
      </w:pPr>
      <w:r>
        <w:rPr>
          <w:rFonts w:ascii="Times New Roman"/>
          <w:b w:val="false"/>
          <w:i w:val="false"/>
          <w:color w:val="000000"/>
          <w:sz w:val="28"/>
        </w:rPr>
        <w:t>
      3) білім алушыларды кәсіптік оқытуға бағдарланған пәндер бойынша дайындау.</w:t>
      </w:r>
    </w:p>
    <w:bookmarkEnd w:id="217"/>
    <w:bookmarkStart w:name="z226" w:id="218"/>
    <w:p>
      <w:pPr>
        <w:spacing w:after="0"/>
        <w:ind w:left="0"/>
        <w:jc w:val="both"/>
      </w:pPr>
      <w:r>
        <w:rPr>
          <w:rFonts w:ascii="Times New Roman"/>
          <w:b w:val="false"/>
          <w:i w:val="false"/>
          <w:color w:val="000000"/>
          <w:sz w:val="28"/>
        </w:rPr>
        <w:t>
      53. Лицей жалпы орта білім беретін мектептің 1-11 (12) сыныптарының базасында келесі құрылым бойынша ұйымдастырылады:</w:t>
      </w:r>
    </w:p>
    <w:bookmarkEnd w:id="218"/>
    <w:bookmarkStart w:name="z227" w:id="219"/>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bookmarkEnd w:id="219"/>
    <w:bookmarkStart w:name="z228" w:id="220"/>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bookmarkEnd w:id="220"/>
    <w:bookmarkStart w:name="z229" w:id="221"/>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білім алушының жалпы орта білім беру дайындығын аяқтауды қамтамасыз етеді.</w:t>
      </w:r>
    </w:p>
    <w:bookmarkEnd w:id="221"/>
    <w:bookmarkStart w:name="z230" w:id="222"/>
    <w:p>
      <w:pPr>
        <w:spacing w:after="0"/>
        <w:ind w:left="0"/>
        <w:jc w:val="both"/>
      </w:pPr>
      <w:r>
        <w:rPr>
          <w:rFonts w:ascii="Times New Roman"/>
          <w:b w:val="false"/>
          <w:i w:val="false"/>
          <w:color w:val="000000"/>
          <w:sz w:val="28"/>
        </w:rPr>
        <w:t xml:space="preserve">
      54.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Қазақстан Республикасының білім беру саласындағы қолданыстағы заңнамада көрсетілген тәртіппен құрылады. </w:t>
      </w:r>
    </w:p>
    <w:bookmarkEnd w:id="222"/>
    <w:bookmarkStart w:name="z231" w:id="223"/>
    <w:p>
      <w:pPr>
        <w:spacing w:after="0"/>
        <w:ind w:left="0"/>
        <w:jc w:val="both"/>
      </w:pPr>
      <w:r>
        <w:rPr>
          <w:rFonts w:ascii="Times New Roman"/>
          <w:b w:val="false"/>
          <w:i w:val="false"/>
          <w:color w:val="000000"/>
          <w:sz w:val="28"/>
        </w:rPr>
        <w:t>
      55. Лицейдің Жарғысын лицей кеңесі (педагогикалық кеңес) қабылдайды және жергілікті атқарушы биліктің білім беруді басқару органдары бекітеді.</w:t>
      </w:r>
    </w:p>
    <w:bookmarkEnd w:id="223"/>
    <w:bookmarkStart w:name="z232" w:id="224"/>
    <w:p>
      <w:pPr>
        <w:spacing w:after="0"/>
        <w:ind w:left="0"/>
        <w:jc w:val="both"/>
      </w:pPr>
      <w:r>
        <w:rPr>
          <w:rFonts w:ascii="Times New Roman"/>
          <w:b w:val="false"/>
          <w:i w:val="false"/>
          <w:color w:val="000000"/>
          <w:sz w:val="28"/>
        </w:rPr>
        <w:t>
      56.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24"/>
    <w:bookmarkStart w:name="z233" w:id="225"/>
    <w:p>
      <w:pPr>
        <w:spacing w:after="0"/>
        <w:ind w:left="0"/>
        <w:jc w:val="both"/>
      </w:pPr>
      <w:r>
        <w:rPr>
          <w:rFonts w:ascii="Times New Roman"/>
          <w:b w:val="false"/>
          <w:i w:val="false"/>
          <w:color w:val="000000"/>
          <w:sz w:val="28"/>
        </w:rPr>
        <w:t>
      57. Бейіндік мектептің негізгі мақсаттары мен міндеттері:</w:t>
      </w:r>
    </w:p>
    <w:bookmarkEnd w:id="225"/>
    <w:bookmarkStart w:name="z234" w:id="226"/>
    <w:p>
      <w:pPr>
        <w:spacing w:after="0"/>
        <w:ind w:left="0"/>
        <w:jc w:val="both"/>
      </w:pPr>
      <w:r>
        <w:rPr>
          <w:rFonts w:ascii="Times New Roman"/>
          <w:b w:val="false"/>
          <w:i w:val="false"/>
          <w:color w:val="000000"/>
          <w:sz w:val="28"/>
        </w:rPr>
        <w:t>
      1) білім алушыларға тиісті бағыттар бойынша жеке білім беру бағдарламаларын таңдау мүмкіндігін беру;</w:t>
      </w:r>
    </w:p>
    <w:bookmarkEnd w:id="226"/>
    <w:bookmarkStart w:name="z235" w:id="227"/>
    <w:p>
      <w:pPr>
        <w:spacing w:after="0"/>
        <w:ind w:left="0"/>
        <w:jc w:val="both"/>
      </w:pPr>
      <w:r>
        <w:rPr>
          <w:rFonts w:ascii="Times New Roman"/>
          <w:b w:val="false"/>
          <w:i w:val="false"/>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bookmarkEnd w:id="227"/>
    <w:bookmarkStart w:name="z236" w:id="228"/>
    <w:p>
      <w:pPr>
        <w:spacing w:after="0"/>
        <w:ind w:left="0"/>
        <w:jc w:val="both"/>
      </w:pPr>
      <w:r>
        <w:rPr>
          <w:rFonts w:ascii="Times New Roman"/>
          <w:b w:val="false"/>
          <w:i w:val="false"/>
          <w:color w:val="000000"/>
          <w:sz w:val="28"/>
        </w:rPr>
        <w:t>
      3) кәсіптік оқытуға бағытталған пәндер бойынша білім алушыларды дайындау арқылы оқытудың алдағы траекториясын анықтау;</w:t>
      </w:r>
    </w:p>
    <w:bookmarkEnd w:id="228"/>
    <w:bookmarkStart w:name="z237" w:id="229"/>
    <w:p>
      <w:pPr>
        <w:spacing w:after="0"/>
        <w:ind w:left="0"/>
        <w:jc w:val="both"/>
      </w:pPr>
      <w:r>
        <w:rPr>
          <w:rFonts w:ascii="Times New Roman"/>
          <w:b w:val="false"/>
          <w:i w:val="false"/>
          <w:color w:val="000000"/>
          <w:sz w:val="28"/>
        </w:rPr>
        <w:t>
      4) білім алушыларды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bookmarkEnd w:id="229"/>
    <w:bookmarkStart w:name="z238" w:id="230"/>
    <w:p>
      <w:pPr>
        <w:spacing w:after="0"/>
        <w:ind w:left="0"/>
        <w:jc w:val="both"/>
      </w:pPr>
      <w:r>
        <w:rPr>
          <w:rFonts w:ascii="Times New Roman"/>
          <w:b w:val="false"/>
          <w:i w:val="false"/>
          <w:color w:val="000000"/>
          <w:sz w:val="28"/>
        </w:rPr>
        <w:t>
      5) білім алушыларды тиісті бейіндегі жоғары білім алуға бағыттау;</w:t>
      </w:r>
    </w:p>
    <w:bookmarkEnd w:id="230"/>
    <w:bookmarkStart w:name="z239" w:id="231"/>
    <w:p>
      <w:pPr>
        <w:spacing w:after="0"/>
        <w:ind w:left="0"/>
        <w:jc w:val="both"/>
      </w:pPr>
      <w:r>
        <w:rPr>
          <w:rFonts w:ascii="Times New Roman"/>
          <w:b w:val="false"/>
          <w:i w:val="false"/>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31"/>
    <w:bookmarkStart w:name="z240" w:id="232"/>
    <w:p>
      <w:pPr>
        <w:spacing w:after="0"/>
        <w:ind w:left="0"/>
        <w:jc w:val="both"/>
      </w:pPr>
      <w:r>
        <w:rPr>
          <w:rFonts w:ascii="Times New Roman"/>
          <w:b w:val="false"/>
          <w:i w:val="false"/>
          <w:color w:val="000000"/>
          <w:sz w:val="28"/>
        </w:rPr>
        <w:t>
      58. Бейіндік мектеп бағыттар бойынша білім беру оқу бағдарламаларын меңгеру негізінде білім алушының жалпы білім беру дайындығын аяқтауды қамтамасыз етеді.</w:t>
      </w:r>
    </w:p>
    <w:bookmarkEnd w:id="232"/>
    <w:bookmarkStart w:name="z241" w:id="233"/>
    <w:p>
      <w:pPr>
        <w:spacing w:after="0"/>
        <w:ind w:left="0"/>
        <w:jc w:val="both"/>
      </w:pPr>
      <w:r>
        <w:rPr>
          <w:rFonts w:ascii="Times New Roman"/>
          <w:b w:val="false"/>
          <w:i w:val="false"/>
          <w:color w:val="000000"/>
          <w:sz w:val="28"/>
        </w:rPr>
        <w:t>
      59. Бейіндік мектептің ұйымдастырушылық-құқықтық нысанын білім беру саласындағы уәкілетті орган анықтайды.</w:t>
      </w:r>
    </w:p>
    <w:bookmarkEnd w:id="233"/>
    <w:bookmarkStart w:name="z242" w:id="234"/>
    <w:p>
      <w:pPr>
        <w:spacing w:after="0"/>
        <w:ind w:left="0"/>
        <w:jc w:val="both"/>
      </w:pPr>
      <w:r>
        <w:rPr>
          <w:rFonts w:ascii="Times New Roman"/>
          <w:b w:val="false"/>
          <w:i w:val="false"/>
          <w:color w:val="000000"/>
          <w:sz w:val="28"/>
        </w:rPr>
        <w:t>
      60. Бейіндік мектепті құру және тарату жергілікті атқарушы органның құзырына жатады.</w:t>
      </w:r>
    </w:p>
    <w:bookmarkEnd w:id="234"/>
    <w:bookmarkStart w:name="z243" w:id="235"/>
    <w:p>
      <w:pPr>
        <w:spacing w:after="0"/>
        <w:ind w:left="0"/>
        <w:jc w:val="both"/>
      </w:pPr>
      <w:r>
        <w:rPr>
          <w:rFonts w:ascii="Times New Roman"/>
          <w:b w:val="false"/>
          <w:i w:val="false"/>
          <w:color w:val="000000"/>
          <w:sz w:val="28"/>
        </w:rPr>
        <w:t>
      61.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bookmarkEnd w:id="235"/>
    <w:bookmarkStart w:name="z244" w:id="236"/>
    <w:p>
      <w:pPr>
        <w:spacing w:after="0"/>
        <w:ind w:left="0"/>
        <w:jc w:val="both"/>
      </w:pPr>
      <w:r>
        <w:rPr>
          <w:rFonts w:ascii="Times New Roman"/>
          <w:b w:val="false"/>
          <w:i w:val="false"/>
          <w:color w:val="000000"/>
          <w:sz w:val="28"/>
        </w:rPr>
        <w:t>
      62.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bookmarkEnd w:id="236"/>
    <w:bookmarkStart w:name="z245" w:id="237"/>
    <w:p>
      <w:pPr>
        <w:spacing w:after="0"/>
        <w:ind w:left="0"/>
        <w:jc w:val="both"/>
      </w:pPr>
      <w:r>
        <w:rPr>
          <w:rFonts w:ascii="Times New Roman"/>
          <w:b w:val="false"/>
          <w:i w:val="false"/>
          <w:color w:val="000000"/>
          <w:sz w:val="28"/>
        </w:rPr>
        <w:t xml:space="preserve">
      63. Гимназиялар мен лицейлерге қабылдау № 564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237"/>
    <w:bookmarkStart w:name="z246" w:id="238"/>
    <w:p>
      <w:pPr>
        <w:spacing w:after="0"/>
        <w:ind w:left="0"/>
        <w:jc w:val="both"/>
      </w:pPr>
      <w:r>
        <w:rPr>
          <w:rFonts w:ascii="Times New Roman"/>
          <w:b w:val="false"/>
          <w:i w:val="false"/>
          <w:color w:val="000000"/>
          <w:sz w:val="28"/>
        </w:rPr>
        <w:t>
      64.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bookmarkEnd w:id="238"/>
    <w:bookmarkStart w:name="z247" w:id="239"/>
    <w:p>
      <w:pPr>
        <w:spacing w:after="0"/>
        <w:ind w:left="0"/>
        <w:jc w:val="both"/>
      </w:pPr>
      <w:r>
        <w:rPr>
          <w:rFonts w:ascii="Times New Roman"/>
          <w:b w:val="false"/>
          <w:i w:val="false"/>
          <w:color w:val="000000"/>
          <w:sz w:val="28"/>
        </w:rPr>
        <w:t>
      65. Оқудан шығарылған білім алушылар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bookmarkEnd w:id="239"/>
    <w:bookmarkStart w:name="z248" w:id="240"/>
    <w:p>
      <w:pPr>
        <w:spacing w:after="0"/>
        <w:ind w:left="0"/>
        <w:jc w:val="both"/>
      </w:pPr>
      <w:r>
        <w:rPr>
          <w:rFonts w:ascii="Times New Roman"/>
          <w:b w:val="false"/>
          <w:i w:val="false"/>
          <w:color w:val="000000"/>
          <w:sz w:val="28"/>
        </w:rPr>
        <w:t>
      66.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bookmarkEnd w:id="240"/>
    <w:bookmarkStart w:name="z249" w:id="241"/>
    <w:p>
      <w:pPr>
        <w:spacing w:after="0"/>
        <w:ind w:left="0"/>
        <w:jc w:val="both"/>
      </w:pPr>
      <w:r>
        <w:rPr>
          <w:rFonts w:ascii="Times New Roman"/>
          <w:b w:val="false"/>
          <w:i w:val="false"/>
          <w:color w:val="000000"/>
          <w:sz w:val="28"/>
        </w:rPr>
        <w:t>
      67.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bookmarkEnd w:id="241"/>
    <w:bookmarkStart w:name="z250" w:id="242"/>
    <w:p>
      <w:pPr>
        <w:spacing w:after="0"/>
        <w:ind w:left="0"/>
        <w:jc w:val="both"/>
      </w:pPr>
      <w:r>
        <w:rPr>
          <w:rFonts w:ascii="Times New Roman"/>
          <w:b w:val="false"/>
          <w:i w:val="false"/>
          <w:color w:val="000000"/>
          <w:sz w:val="28"/>
        </w:rPr>
        <w:t>
      68.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242"/>
    <w:bookmarkStart w:name="z251" w:id="243"/>
    <w:p>
      <w:pPr>
        <w:spacing w:after="0"/>
        <w:ind w:left="0"/>
        <w:jc w:val="both"/>
      </w:pPr>
      <w:r>
        <w:rPr>
          <w:rFonts w:ascii="Times New Roman"/>
          <w:b w:val="false"/>
          <w:i w:val="false"/>
          <w:color w:val="000000"/>
          <w:sz w:val="28"/>
        </w:rPr>
        <w:t>
      Гимназиялық компонент:</w:t>
      </w:r>
    </w:p>
    <w:bookmarkEnd w:id="243"/>
    <w:bookmarkStart w:name="z252" w:id="244"/>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bookmarkEnd w:id="244"/>
    <w:bookmarkStart w:name="z253" w:id="245"/>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5"/>
    <w:bookmarkStart w:name="z254" w:id="246"/>
    <w:p>
      <w:pPr>
        <w:spacing w:after="0"/>
        <w:ind w:left="0"/>
        <w:jc w:val="both"/>
      </w:pPr>
      <w:r>
        <w:rPr>
          <w:rFonts w:ascii="Times New Roman"/>
          <w:b w:val="false"/>
          <w:i w:val="false"/>
          <w:color w:val="000000"/>
          <w:sz w:val="28"/>
        </w:rPr>
        <w:t>
      69.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246"/>
    <w:bookmarkStart w:name="z255" w:id="247"/>
    <w:p>
      <w:pPr>
        <w:spacing w:after="0"/>
        <w:ind w:left="0"/>
        <w:jc w:val="both"/>
      </w:pPr>
      <w:r>
        <w:rPr>
          <w:rFonts w:ascii="Times New Roman"/>
          <w:b w:val="false"/>
          <w:i w:val="false"/>
          <w:color w:val="000000"/>
          <w:sz w:val="28"/>
        </w:rPr>
        <w:t>
      Лицей компоненті:</w:t>
      </w:r>
    </w:p>
    <w:bookmarkEnd w:id="247"/>
    <w:bookmarkStart w:name="z256" w:id="248"/>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bookmarkEnd w:id="248"/>
    <w:bookmarkStart w:name="z257" w:id="249"/>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9"/>
    <w:bookmarkStart w:name="z258" w:id="250"/>
    <w:p>
      <w:pPr>
        <w:spacing w:after="0"/>
        <w:ind w:left="0"/>
        <w:jc w:val="both"/>
      </w:pPr>
      <w:r>
        <w:rPr>
          <w:rFonts w:ascii="Times New Roman"/>
          <w:b w:val="false"/>
          <w:i w:val="false"/>
          <w:color w:val="000000"/>
          <w:sz w:val="28"/>
        </w:rPr>
        <w:t>
      70. Гимназияларда, лицейлер мен бейіндік мектептерде оқу-тәрбие процесін ұйымдастыру және оларды басқару осы Қағидаларға сәйкес жүзеге асырылады.</w:t>
      </w:r>
    </w:p>
    <w:bookmarkEnd w:id="250"/>
    <w:bookmarkStart w:name="z259" w:id="251"/>
    <w:p>
      <w:pPr>
        <w:spacing w:after="0"/>
        <w:ind w:left="0"/>
        <w:jc w:val="both"/>
      </w:pPr>
      <w:r>
        <w:rPr>
          <w:rFonts w:ascii="Times New Roman"/>
          <w:b w:val="false"/>
          <w:i w:val="false"/>
          <w:color w:val="000000"/>
          <w:sz w:val="28"/>
        </w:rPr>
        <w:t>
      71.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bookmarkEnd w:id="251"/>
    <w:bookmarkStart w:name="z260" w:id="252"/>
    <w:p>
      <w:pPr>
        <w:spacing w:after="0"/>
        <w:ind w:left="0"/>
        <w:jc w:val="both"/>
      </w:pPr>
      <w:r>
        <w:rPr>
          <w:rFonts w:ascii="Times New Roman"/>
          <w:b w:val="false"/>
          <w:i w:val="false"/>
          <w:color w:val="000000"/>
          <w:sz w:val="28"/>
        </w:rPr>
        <w:t>
      72.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bookmarkEnd w:id="252"/>
    <w:bookmarkStart w:name="z261" w:id="253"/>
    <w:p>
      <w:pPr>
        <w:spacing w:after="0"/>
        <w:ind w:left="0"/>
        <w:jc w:val="both"/>
      </w:pPr>
      <w:r>
        <w:rPr>
          <w:rFonts w:ascii="Times New Roman"/>
          <w:b w:val="false"/>
          <w:i w:val="false"/>
          <w:color w:val="000000"/>
          <w:sz w:val="28"/>
        </w:rPr>
        <w:t>
      73. Гимназия, лицей, бейіндік мектеп үлгілік штат негізінде құрылған жеке штаттық кесте бойынша жұмыс істейді.</w:t>
      </w:r>
    </w:p>
    <w:bookmarkEnd w:id="253"/>
    <w:bookmarkStart w:name="z262" w:id="254"/>
    <w:p>
      <w:pPr>
        <w:spacing w:after="0"/>
        <w:ind w:left="0"/>
        <w:jc w:val="both"/>
      </w:pPr>
      <w:r>
        <w:rPr>
          <w:rFonts w:ascii="Times New Roman"/>
          <w:b w:val="false"/>
          <w:i w:val="false"/>
          <w:color w:val="000000"/>
          <w:sz w:val="28"/>
        </w:rPr>
        <w:t>
      74.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bookmarkEnd w:id="254"/>
    <w:bookmarkStart w:name="z263" w:id="255"/>
    <w:p>
      <w:pPr>
        <w:spacing w:after="0"/>
        <w:ind w:left="0"/>
        <w:jc w:val="both"/>
      </w:pPr>
      <w:r>
        <w:rPr>
          <w:rFonts w:ascii="Times New Roman"/>
          <w:b w:val="false"/>
          <w:i w:val="false"/>
          <w:color w:val="000000"/>
          <w:sz w:val="28"/>
        </w:rPr>
        <w:t>
      75.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bookmarkEnd w:id="255"/>
    <w:bookmarkStart w:name="z264" w:id="256"/>
    <w:p>
      <w:pPr>
        <w:spacing w:after="0"/>
        <w:ind w:left="0"/>
        <w:jc w:val="both"/>
      </w:pPr>
      <w:r>
        <w:rPr>
          <w:rFonts w:ascii="Times New Roman"/>
          <w:b w:val="false"/>
          <w:i w:val="false"/>
          <w:color w:val="000000"/>
          <w:sz w:val="28"/>
        </w:rPr>
        <w:t xml:space="preserve">
      76.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bookmarkEnd w:id="256"/>
    <w:bookmarkStart w:name="z265" w:id="257"/>
    <w:p>
      <w:pPr>
        <w:spacing w:after="0"/>
        <w:ind w:left="0"/>
        <w:jc w:val="both"/>
      </w:pPr>
      <w:r>
        <w:rPr>
          <w:rFonts w:ascii="Times New Roman"/>
          <w:b w:val="false"/>
          <w:i w:val="false"/>
          <w:color w:val="000000"/>
          <w:sz w:val="28"/>
        </w:rPr>
        <w:t>
      77.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bookmarkEnd w:id="257"/>
    <w:bookmarkStart w:name="z266" w:id="258"/>
    <w:p>
      <w:pPr>
        <w:spacing w:after="0"/>
        <w:ind w:left="0"/>
        <w:jc w:val="both"/>
      </w:pPr>
      <w:r>
        <w:rPr>
          <w:rFonts w:ascii="Times New Roman"/>
          <w:b w:val="false"/>
          <w:i w:val="false"/>
          <w:color w:val="000000"/>
          <w:sz w:val="28"/>
        </w:rPr>
        <w:t>
      78. Бейіндік мектепте оқу-тәрбие процесі оқу-тәрбие жұмысын жоспарлау және оның іске асырылуын бақылау негізінде ұйымдастырылады.</w:t>
      </w:r>
    </w:p>
    <w:bookmarkEnd w:id="258"/>
    <w:bookmarkStart w:name="z267" w:id="259"/>
    <w:p>
      <w:pPr>
        <w:spacing w:after="0"/>
        <w:ind w:left="0"/>
        <w:jc w:val="both"/>
      </w:pPr>
      <w:r>
        <w:rPr>
          <w:rFonts w:ascii="Times New Roman"/>
          <w:b w:val="false"/>
          <w:i w:val="false"/>
          <w:color w:val="000000"/>
          <w:sz w:val="28"/>
        </w:rPr>
        <w:t>
      79. Бейінді пәндерді жүргізу кезінде сынып оқушыларының саны бейіндік мектептерде 24 және одан көп болса, сыныпты 2 топқа бөлу жүзеге асырылады.</w:t>
      </w:r>
    </w:p>
    <w:bookmarkEnd w:id="259"/>
    <w:bookmarkStart w:name="z268" w:id="260"/>
    <w:p>
      <w:pPr>
        <w:spacing w:after="0"/>
        <w:ind w:left="0"/>
        <w:jc w:val="both"/>
      </w:pPr>
      <w:r>
        <w:rPr>
          <w:rFonts w:ascii="Times New Roman"/>
          <w:b w:val="false"/>
          <w:i w:val="false"/>
          <w:color w:val="000000"/>
          <w:sz w:val="28"/>
        </w:rPr>
        <w:t>
      80. Таңдау бойынша курстарды жүргізу кезінде білім алушылар тобы жеке 11 және 12-сынып білім алушыларының санынан жинақталады.</w:t>
      </w:r>
    </w:p>
    <w:bookmarkEnd w:id="260"/>
    <w:bookmarkStart w:name="z269" w:id="261"/>
    <w:p>
      <w:pPr>
        <w:spacing w:after="0"/>
        <w:ind w:left="0"/>
        <w:jc w:val="both"/>
      </w:pPr>
      <w:r>
        <w:rPr>
          <w:rFonts w:ascii="Times New Roman"/>
          <w:b w:val="false"/>
          <w:i w:val="false"/>
          <w:color w:val="000000"/>
          <w:sz w:val="28"/>
        </w:rPr>
        <w:t>
      81.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bookmarkEnd w:id="261"/>
    <w:bookmarkStart w:name="z270" w:id="262"/>
    <w:p>
      <w:pPr>
        <w:spacing w:after="0"/>
        <w:ind w:left="0"/>
        <w:jc w:val="both"/>
      </w:pPr>
      <w:r>
        <w:rPr>
          <w:rFonts w:ascii="Times New Roman"/>
          <w:b w:val="false"/>
          <w:i w:val="false"/>
          <w:color w:val="000000"/>
          <w:sz w:val="28"/>
        </w:rPr>
        <w:t>
      82.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bookmarkEnd w:id="262"/>
    <w:bookmarkStart w:name="z271" w:id="263"/>
    <w:p>
      <w:pPr>
        <w:spacing w:after="0"/>
        <w:ind w:left="0"/>
        <w:jc w:val="both"/>
      </w:pPr>
      <w:r>
        <w:rPr>
          <w:rFonts w:ascii="Times New Roman"/>
          <w:b w:val="false"/>
          <w:i w:val="false"/>
          <w:color w:val="000000"/>
          <w:sz w:val="28"/>
        </w:rPr>
        <w:t>
      83.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bookmarkEnd w:id="263"/>
    <w:bookmarkStart w:name="z272" w:id="264"/>
    <w:p>
      <w:pPr>
        <w:spacing w:after="0"/>
        <w:ind w:left="0"/>
        <w:jc w:val="both"/>
      </w:pPr>
      <w:r>
        <w:rPr>
          <w:rFonts w:ascii="Times New Roman"/>
          <w:b w:val="false"/>
          <w:i w:val="false"/>
          <w:color w:val="000000"/>
          <w:sz w:val="28"/>
        </w:rPr>
        <w:t>
      84.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білім алушының жеке білім алу траекториясын іске асыруға көшуді қамтамасыз етеді.</w:t>
      </w:r>
    </w:p>
    <w:bookmarkEnd w:id="264"/>
    <w:bookmarkStart w:name="z273" w:id="265"/>
    <w:p>
      <w:pPr>
        <w:spacing w:after="0"/>
        <w:ind w:left="0"/>
        <w:jc w:val="both"/>
      </w:pPr>
      <w:r>
        <w:rPr>
          <w:rFonts w:ascii="Times New Roman"/>
          <w:b w:val="false"/>
          <w:i w:val="false"/>
          <w:color w:val="000000"/>
          <w:sz w:val="28"/>
        </w:rPr>
        <w:t xml:space="preserve">
      85. Бейіндік мектептегі жалпы орта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 </w:t>
      </w:r>
    </w:p>
    <w:bookmarkEnd w:id="265"/>
    <w:bookmarkStart w:name="z274" w:id="266"/>
    <w:p>
      <w:pPr>
        <w:spacing w:after="0"/>
        <w:ind w:left="0"/>
        <w:jc w:val="both"/>
      </w:pPr>
      <w:r>
        <w:rPr>
          <w:rFonts w:ascii="Times New Roman"/>
          <w:b w:val="false"/>
          <w:i w:val="false"/>
          <w:color w:val="000000"/>
          <w:sz w:val="28"/>
        </w:rPr>
        <w:t>
      86.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bookmarkEnd w:id="266"/>
    <w:bookmarkStart w:name="z275" w:id="267"/>
    <w:p>
      <w:pPr>
        <w:spacing w:after="0"/>
        <w:ind w:left="0"/>
        <w:jc w:val="both"/>
      </w:pPr>
      <w:r>
        <w:rPr>
          <w:rFonts w:ascii="Times New Roman"/>
          <w:b w:val="false"/>
          <w:i w:val="false"/>
          <w:color w:val="000000"/>
          <w:sz w:val="28"/>
        </w:rPr>
        <w:t>
      87.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bookmarkEnd w:id="267"/>
    <w:bookmarkStart w:name="z276" w:id="268"/>
    <w:p>
      <w:pPr>
        <w:spacing w:after="0"/>
        <w:ind w:left="0"/>
        <w:jc w:val="both"/>
      </w:pPr>
      <w:r>
        <w:rPr>
          <w:rFonts w:ascii="Times New Roman"/>
          <w:b w:val="false"/>
          <w:i w:val="false"/>
          <w:color w:val="000000"/>
          <w:sz w:val="28"/>
        </w:rPr>
        <w:t>
      88.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bookmarkEnd w:id="268"/>
    <w:bookmarkStart w:name="z277" w:id="269"/>
    <w:p>
      <w:pPr>
        <w:spacing w:after="0"/>
        <w:ind w:left="0"/>
        <w:jc w:val="both"/>
      </w:pPr>
      <w:r>
        <w:rPr>
          <w:rFonts w:ascii="Times New Roman"/>
          <w:b w:val="false"/>
          <w:i w:val="false"/>
          <w:color w:val="000000"/>
          <w:sz w:val="28"/>
        </w:rPr>
        <w:t>
      89.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bookmarkEnd w:id="269"/>
    <w:bookmarkStart w:name="z278" w:id="270"/>
    <w:p>
      <w:pPr>
        <w:spacing w:after="0"/>
        <w:ind w:left="0"/>
        <w:jc w:val="both"/>
      </w:pPr>
      <w:r>
        <w:rPr>
          <w:rFonts w:ascii="Times New Roman"/>
          <w:b w:val="false"/>
          <w:i w:val="false"/>
          <w:color w:val="000000"/>
          <w:sz w:val="28"/>
        </w:rPr>
        <w:t>
      90.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bookmarkEnd w:id="270"/>
    <w:bookmarkStart w:name="z279" w:id="271"/>
    <w:p>
      <w:pPr>
        <w:spacing w:after="0"/>
        <w:ind w:left="0"/>
        <w:jc w:val="both"/>
      </w:pPr>
      <w:r>
        <w:rPr>
          <w:rFonts w:ascii="Times New Roman"/>
          <w:b w:val="false"/>
          <w:i w:val="false"/>
          <w:color w:val="000000"/>
          <w:sz w:val="28"/>
        </w:rPr>
        <w:t>
      91.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bookmarkEnd w:id="271"/>
    <w:bookmarkStart w:name="z280" w:id="272"/>
    <w:p>
      <w:pPr>
        <w:spacing w:after="0"/>
        <w:ind w:left="0"/>
        <w:jc w:val="both"/>
      </w:pPr>
      <w:r>
        <w:rPr>
          <w:rFonts w:ascii="Times New Roman"/>
          <w:b w:val="false"/>
          <w:i w:val="false"/>
          <w:color w:val="000000"/>
          <w:sz w:val="28"/>
        </w:rPr>
        <w:t>
      92. Гимназиялар, лицейлер және бейіндік мектептер:</w:t>
      </w:r>
    </w:p>
    <w:bookmarkEnd w:id="272"/>
    <w:bookmarkStart w:name="z281" w:id="273"/>
    <w:p>
      <w:pPr>
        <w:spacing w:after="0"/>
        <w:ind w:left="0"/>
        <w:jc w:val="both"/>
      </w:pPr>
      <w:r>
        <w:rPr>
          <w:rFonts w:ascii="Times New Roman"/>
          <w:b w:val="false"/>
          <w:i w:val="false"/>
          <w:color w:val="000000"/>
          <w:sz w:val="28"/>
        </w:rPr>
        <w:t>
      1) білім беру, ғылым, мәдениет салалары бойынша халықаралық қызметтерге қатысуға;</w:t>
      </w:r>
    </w:p>
    <w:bookmarkEnd w:id="273"/>
    <w:bookmarkStart w:name="z282" w:id="274"/>
    <w:p>
      <w:pPr>
        <w:spacing w:after="0"/>
        <w:ind w:left="0"/>
        <w:jc w:val="both"/>
      </w:pPr>
      <w:r>
        <w:rPr>
          <w:rFonts w:ascii="Times New Roman"/>
          <w:b w:val="false"/>
          <w:i w:val="false"/>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bookmarkEnd w:id="274"/>
    <w:bookmarkStart w:name="z283" w:id="275"/>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bookmarkEnd w:id="275"/>
    <w:bookmarkStart w:name="z284" w:id="276"/>
    <w:p>
      <w:pPr>
        <w:spacing w:after="0"/>
        <w:ind w:left="0"/>
        <w:jc w:val="left"/>
      </w:pPr>
      <w:r>
        <w:rPr>
          <w:rFonts w:ascii="Times New Roman"/>
          <w:b/>
          <w:i w:val="false"/>
          <w:color w:val="000000"/>
        </w:rPr>
        <w:t xml:space="preserve"> 4-тарау. Оқытуды ұйымдастыру жағдайы бойынша білім беру ұйымдары қызметінің үлгілік қағидалары</w:t>
      </w:r>
    </w:p>
    <w:bookmarkEnd w:id="276"/>
    <w:bookmarkStart w:name="z285" w:id="277"/>
    <w:p>
      <w:pPr>
        <w:spacing w:after="0"/>
        <w:ind w:left="0"/>
        <w:jc w:val="both"/>
      </w:pPr>
      <w:r>
        <w:rPr>
          <w:rFonts w:ascii="Times New Roman"/>
          <w:b w:val="false"/>
          <w:i w:val="false"/>
          <w:color w:val="000000"/>
          <w:sz w:val="28"/>
        </w:rPr>
        <w:t>
      93. Оқытуды ұйымдастыру жағдайы бойынша ұйымдарының негізгі түрлері мыналар болып табылады:</w:t>
      </w:r>
    </w:p>
    <w:bookmarkEnd w:id="277"/>
    <w:bookmarkStart w:name="z286" w:id="278"/>
    <w:p>
      <w:pPr>
        <w:spacing w:after="0"/>
        <w:ind w:left="0"/>
        <w:jc w:val="both"/>
      </w:pPr>
      <w:r>
        <w:rPr>
          <w:rFonts w:ascii="Times New Roman"/>
          <w:b w:val="false"/>
          <w:i w:val="false"/>
          <w:color w:val="000000"/>
          <w:sz w:val="28"/>
        </w:rPr>
        <w:t>
      1) шағын жинақты мектеп ( бұдан әрі - ШЖМ), тірек мектеп;</w:t>
      </w:r>
    </w:p>
    <w:bookmarkEnd w:id="278"/>
    <w:bookmarkStart w:name="z287" w:id="279"/>
    <w:p>
      <w:pPr>
        <w:spacing w:after="0"/>
        <w:ind w:left="0"/>
        <w:jc w:val="both"/>
      </w:pPr>
      <w:r>
        <w:rPr>
          <w:rFonts w:ascii="Times New Roman"/>
          <w:b w:val="false"/>
          <w:i w:val="false"/>
          <w:color w:val="000000"/>
          <w:sz w:val="28"/>
        </w:rPr>
        <w:t>
      2) түзету мекеме жанындағы жалпы білім беретін мектеп;</w:t>
      </w:r>
    </w:p>
    <w:bookmarkEnd w:id="279"/>
    <w:bookmarkStart w:name="z288" w:id="280"/>
    <w:p>
      <w:pPr>
        <w:spacing w:after="0"/>
        <w:ind w:left="0"/>
        <w:jc w:val="both"/>
      </w:pPr>
      <w:r>
        <w:rPr>
          <w:rFonts w:ascii="Times New Roman"/>
          <w:b w:val="false"/>
          <w:i w:val="false"/>
          <w:color w:val="000000"/>
          <w:sz w:val="28"/>
        </w:rPr>
        <w:t xml:space="preserve">
      3) кешкі мектеп; </w:t>
      </w:r>
    </w:p>
    <w:bookmarkEnd w:id="280"/>
    <w:bookmarkStart w:name="z289" w:id="281"/>
    <w:p>
      <w:pPr>
        <w:spacing w:after="0"/>
        <w:ind w:left="0"/>
        <w:jc w:val="both"/>
      </w:pPr>
      <w:r>
        <w:rPr>
          <w:rFonts w:ascii="Times New Roman"/>
          <w:b w:val="false"/>
          <w:i w:val="false"/>
          <w:color w:val="000000"/>
          <w:sz w:val="28"/>
        </w:rPr>
        <w:t xml:space="preserve">
      4) девиантты мінез-құлықты балаларға арналған білім беру ұйымы; </w:t>
      </w:r>
    </w:p>
    <w:bookmarkEnd w:id="281"/>
    <w:bookmarkStart w:name="z290" w:id="282"/>
    <w:p>
      <w:pPr>
        <w:spacing w:after="0"/>
        <w:ind w:left="0"/>
        <w:jc w:val="both"/>
      </w:pPr>
      <w:r>
        <w:rPr>
          <w:rFonts w:ascii="Times New Roman"/>
          <w:b w:val="false"/>
          <w:i w:val="false"/>
          <w:color w:val="000000"/>
          <w:sz w:val="28"/>
        </w:rPr>
        <w:t>
      5) ерекше режимде ұстайтын балаларға арналған білім беру ұйымы;</w:t>
      </w:r>
    </w:p>
    <w:bookmarkEnd w:id="282"/>
    <w:bookmarkStart w:name="z291" w:id="283"/>
    <w:p>
      <w:pPr>
        <w:spacing w:after="0"/>
        <w:ind w:left="0"/>
        <w:jc w:val="both"/>
      </w:pPr>
      <w:r>
        <w:rPr>
          <w:rFonts w:ascii="Times New Roman"/>
          <w:b w:val="false"/>
          <w:i w:val="false"/>
          <w:color w:val="000000"/>
          <w:sz w:val="28"/>
        </w:rPr>
        <w:t>
      6) аурухана жанындағы мектеп.</w:t>
      </w:r>
    </w:p>
    <w:bookmarkEnd w:id="283"/>
    <w:bookmarkStart w:name="z292" w:id="284"/>
    <w:p>
      <w:pPr>
        <w:spacing w:after="0"/>
        <w:ind w:left="0"/>
        <w:jc w:val="both"/>
      </w:pPr>
      <w:r>
        <w:rPr>
          <w:rFonts w:ascii="Times New Roman"/>
          <w:b w:val="false"/>
          <w:i w:val="false"/>
          <w:color w:val="000000"/>
          <w:sz w:val="28"/>
        </w:rPr>
        <w:t xml:space="preserve">
      Оқытуды ұйымдастыру жағдайы бойынша білім беру ұйымдары бастауыш, негізгі орта, жалпы орта білімнің білім беру бағдарламаларын іске асырады. </w:t>
      </w:r>
    </w:p>
    <w:bookmarkEnd w:id="284"/>
    <w:bookmarkStart w:name="z293" w:id="285"/>
    <w:p>
      <w:pPr>
        <w:spacing w:after="0"/>
        <w:ind w:left="0"/>
        <w:jc w:val="left"/>
      </w:pPr>
      <w:r>
        <w:rPr>
          <w:rFonts w:ascii="Times New Roman"/>
          <w:b/>
          <w:i w:val="false"/>
          <w:color w:val="000000"/>
        </w:rPr>
        <w:t xml:space="preserve"> 1-параграф. Шағын жинақты мектептер, тірек мектептері қызметінің үлгілік қағидалары</w:t>
      </w:r>
    </w:p>
    <w:bookmarkEnd w:id="285"/>
    <w:bookmarkStart w:name="z294" w:id="286"/>
    <w:p>
      <w:pPr>
        <w:spacing w:after="0"/>
        <w:ind w:left="0"/>
        <w:jc w:val="both"/>
      </w:pPr>
      <w:r>
        <w:rPr>
          <w:rFonts w:ascii="Times New Roman"/>
          <w:b w:val="false"/>
          <w:i w:val="false"/>
          <w:color w:val="000000"/>
          <w:sz w:val="28"/>
        </w:rPr>
        <w:t>
      94. ШЖМ негізгі мақсаттары мен міндеттері:</w:t>
      </w:r>
    </w:p>
    <w:bookmarkEnd w:id="286"/>
    <w:bookmarkStart w:name="z295" w:id="287"/>
    <w:p>
      <w:pPr>
        <w:spacing w:after="0"/>
        <w:ind w:left="0"/>
        <w:jc w:val="both"/>
      </w:pPr>
      <w:r>
        <w:rPr>
          <w:rFonts w:ascii="Times New Roman"/>
          <w:b w:val="false"/>
          <w:i w:val="false"/>
          <w:color w:val="000000"/>
          <w:sz w:val="28"/>
        </w:rPr>
        <w:t>
      1) сапалы бастауыш, негізгі орта, жалпы орта білімге қол жеткізуді қамтамасыз ету және кеңейту;</w:t>
      </w:r>
    </w:p>
    <w:bookmarkEnd w:id="287"/>
    <w:bookmarkStart w:name="z296" w:id="288"/>
    <w:p>
      <w:pPr>
        <w:spacing w:after="0"/>
        <w:ind w:left="0"/>
        <w:jc w:val="both"/>
      </w:pPr>
      <w:r>
        <w:rPr>
          <w:rFonts w:ascii="Times New Roman"/>
          <w:b w:val="false"/>
          <w:i w:val="false"/>
          <w:color w:val="000000"/>
          <w:sz w:val="28"/>
        </w:rPr>
        <w:t>
      2) оқытудың ақпараттық-коммуникациялық технологияларын қолдану;</w:t>
      </w:r>
    </w:p>
    <w:bookmarkEnd w:id="288"/>
    <w:bookmarkStart w:name="z297" w:id="289"/>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bookmarkEnd w:id="289"/>
    <w:bookmarkStart w:name="z298" w:id="290"/>
    <w:p>
      <w:pPr>
        <w:spacing w:after="0"/>
        <w:ind w:left="0"/>
        <w:jc w:val="both"/>
      </w:pPr>
      <w:r>
        <w:rPr>
          <w:rFonts w:ascii="Times New Roman"/>
          <w:b w:val="false"/>
          <w:i w:val="false"/>
          <w:color w:val="000000"/>
          <w:sz w:val="28"/>
        </w:rPr>
        <w:t>
      4) ШЖМ білім алушылары үшін бейінеалды даярлау және бейіндік оқыту бойынша жағдай жасау;</w:t>
      </w:r>
    </w:p>
    <w:bookmarkEnd w:id="290"/>
    <w:bookmarkStart w:name="z299" w:id="291"/>
    <w:p>
      <w:pPr>
        <w:spacing w:after="0"/>
        <w:ind w:left="0"/>
        <w:jc w:val="both"/>
      </w:pPr>
      <w:r>
        <w:rPr>
          <w:rFonts w:ascii="Times New Roman"/>
          <w:b w:val="false"/>
          <w:i w:val="false"/>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bookmarkEnd w:id="291"/>
    <w:bookmarkStart w:name="z300" w:id="292"/>
    <w:p>
      <w:pPr>
        <w:spacing w:after="0"/>
        <w:ind w:left="0"/>
        <w:jc w:val="both"/>
      </w:pPr>
      <w:r>
        <w:rPr>
          <w:rFonts w:ascii="Times New Roman"/>
          <w:b w:val="false"/>
          <w:i w:val="false"/>
          <w:color w:val="000000"/>
          <w:sz w:val="28"/>
        </w:rPr>
        <w:t>
      6) біріктірілген сыныптарда оқу-тәрбие процесін ұйымдастыру.</w:t>
      </w:r>
    </w:p>
    <w:bookmarkEnd w:id="292"/>
    <w:bookmarkStart w:name="z301" w:id="293"/>
    <w:p>
      <w:pPr>
        <w:spacing w:after="0"/>
        <w:ind w:left="0"/>
        <w:jc w:val="both"/>
      </w:pPr>
      <w:r>
        <w:rPr>
          <w:rFonts w:ascii="Times New Roman"/>
          <w:b w:val="false"/>
          <w:i w:val="false"/>
          <w:color w:val="000000"/>
          <w:sz w:val="28"/>
        </w:rPr>
        <w:t>
      95.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bookmarkEnd w:id="293"/>
    <w:bookmarkStart w:name="z302" w:id="294"/>
    <w:p>
      <w:pPr>
        <w:spacing w:after="0"/>
        <w:ind w:left="0"/>
        <w:jc w:val="both"/>
      </w:pPr>
      <w:r>
        <w:rPr>
          <w:rFonts w:ascii="Times New Roman"/>
          <w:b w:val="false"/>
          <w:i w:val="false"/>
          <w:color w:val="000000"/>
          <w:sz w:val="28"/>
        </w:rPr>
        <w:t>
      96. ШЖМ-да сыныпты екі топқа бөлуге білім алушылар саны 16 және одан артық болғанда:</w:t>
      </w:r>
    </w:p>
    <w:bookmarkEnd w:id="294"/>
    <w:bookmarkStart w:name="z303" w:id="295"/>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295"/>
    <w:bookmarkStart w:name="z304" w:id="296"/>
    <w:p>
      <w:pPr>
        <w:spacing w:after="0"/>
        <w:ind w:left="0"/>
        <w:jc w:val="both"/>
      </w:pPr>
      <w:r>
        <w:rPr>
          <w:rFonts w:ascii="Times New Roman"/>
          <w:b w:val="false"/>
          <w:i w:val="false"/>
          <w:color w:val="000000"/>
          <w:sz w:val="28"/>
        </w:rPr>
        <w:t>
      2) шетел тілі;</w:t>
      </w:r>
    </w:p>
    <w:bookmarkEnd w:id="296"/>
    <w:bookmarkStart w:name="z305" w:id="297"/>
    <w:p>
      <w:pPr>
        <w:spacing w:after="0"/>
        <w:ind w:left="0"/>
        <w:jc w:val="both"/>
      </w:pPr>
      <w:r>
        <w:rPr>
          <w:rFonts w:ascii="Times New Roman"/>
          <w:b w:val="false"/>
          <w:i w:val="false"/>
          <w:color w:val="000000"/>
          <w:sz w:val="28"/>
        </w:rPr>
        <w:t>
      3) көркем еңбек;</w:t>
      </w:r>
    </w:p>
    <w:bookmarkEnd w:id="297"/>
    <w:bookmarkStart w:name="z306" w:id="298"/>
    <w:p>
      <w:pPr>
        <w:spacing w:after="0"/>
        <w:ind w:left="0"/>
        <w:jc w:val="both"/>
      </w:pPr>
      <w:r>
        <w:rPr>
          <w:rFonts w:ascii="Times New Roman"/>
          <w:b w:val="false"/>
          <w:i w:val="false"/>
          <w:color w:val="000000"/>
          <w:sz w:val="28"/>
        </w:rPr>
        <w:t>
      4) информатике жүргізу кезінде жүзеге асырылады.</w:t>
      </w:r>
    </w:p>
    <w:bookmarkEnd w:id="298"/>
    <w:bookmarkStart w:name="z307" w:id="299"/>
    <w:p>
      <w:pPr>
        <w:spacing w:after="0"/>
        <w:ind w:left="0"/>
        <w:jc w:val="both"/>
      </w:pPr>
      <w:r>
        <w:rPr>
          <w:rFonts w:ascii="Times New Roman"/>
          <w:b w:val="false"/>
          <w:i w:val="false"/>
          <w:color w:val="000000"/>
          <w:sz w:val="28"/>
        </w:rPr>
        <w:t>
      ШЖМ-да сыныпты екі топқа бөлуге білім алушылар саны 16 және одан артық болғандаоқыту орыс тілінде жүргізілмейтін сыныптарда – орыс тілі мен әдебиеті сабақтарын жүргізу кезінде болады.</w:t>
      </w:r>
    </w:p>
    <w:bookmarkEnd w:id="299"/>
    <w:bookmarkStart w:name="z308" w:id="300"/>
    <w:p>
      <w:pPr>
        <w:spacing w:after="0"/>
        <w:ind w:left="0"/>
        <w:jc w:val="both"/>
      </w:pPr>
      <w:r>
        <w:rPr>
          <w:rFonts w:ascii="Times New Roman"/>
          <w:b w:val="false"/>
          <w:i w:val="false"/>
          <w:color w:val="000000"/>
          <w:sz w:val="28"/>
        </w:rPr>
        <w:t>
      97.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bookmarkEnd w:id="300"/>
    <w:bookmarkStart w:name="z309" w:id="301"/>
    <w:p>
      <w:pPr>
        <w:spacing w:after="0"/>
        <w:ind w:left="0"/>
        <w:jc w:val="both"/>
      </w:pPr>
      <w:r>
        <w:rPr>
          <w:rFonts w:ascii="Times New Roman"/>
          <w:b w:val="false"/>
          <w:i w:val="false"/>
          <w:color w:val="000000"/>
          <w:sz w:val="28"/>
        </w:rPr>
        <w:t>
      ШЖМ-дағы 2-11 сыныптардың толымдығына 3 және одан артық адамға дейін рұқсат беріледі.</w:t>
      </w:r>
    </w:p>
    <w:bookmarkEnd w:id="301"/>
    <w:bookmarkStart w:name="z310" w:id="302"/>
    <w:p>
      <w:pPr>
        <w:spacing w:after="0"/>
        <w:ind w:left="0"/>
        <w:jc w:val="both"/>
      </w:pPr>
      <w:r>
        <w:rPr>
          <w:rFonts w:ascii="Times New Roman"/>
          <w:b w:val="false"/>
          <w:i w:val="false"/>
          <w:color w:val="000000"/>
          <w:sz w:val="28"/>
        </w:rPr>
        <w:t>
      Әртүрлі жастағы оқыту әдістемелерін қолдану кезінде 1, 2 жас айырмасын ескере отырып, екі немесе үш сыныпты біріктіруге жол беріледі.</w:t>
      </w:r>
    </w:p>
    <w:bookmarkEnd w:id="302"/>
    <w:bookmarkStart w:name="z311" w:id="303"/>
    <w:p>
      <w:pPr>
        <w:spacing w:after="0"/>
        <w:ind w:left="0"/>
        <w:jc w:val="both"/>
      </w:pPr>
      <w:r>
        <w:rPr>
          <w:rFonts w:ascii="Times New Roman"/>
          <w:b w:val="false"/>
          <w:i w:val="false"/>
          <w:color w:val="000000"/>
          <w:sz w:val="28"/>
        </w:rPr>
        <w:t>
      Сыныптарды біріктіру кезінде оқу сабақтарын ұйымдастырудың өзгермелі кестесі қолданылады.</w:t>
      </w:r>
    </w:p>
    <w:bookmarkEnd w:id="303"/>
    <w:bookmarkStart w:name="z312" w:id="304"/>
    <w:p>
      <w:pPr>
        <w:spacing w:after="0"/>
        <w:ind w:left="0"/>
        <w:jc w:val="both"/>
      </w:pPr>
      <w:r>
        <w:rPr>
          <w:rFonts w:ascii="Times New Roman"/>
          <w:b w:val="false"/>
          <w:i w:val="false"/>
          <w:color w:val="000000"/>
          <w:sz w:val="28"/>
        </w:rPr>
        <w:t xml:space="preserve">
      Бірінші сынып, бітіруші сыныптың білім алушыларын басқа сыныптарымен біріктіріп оқыту қарастырылмайды. </w:t>
      </w:r>
    </w:p>
    <w:bookmarkEnd w:id="304"/>
    <w:bookmarkStart w:name="z313" w:id="305"/>
    <w:p>
      <w:pPr>
        <w:spacing w:after="0"/>
        <w:ind w:left="0"/>
        <w:jc w:val="both"/>
      </w:pPr>
      <w:r>
        <w:rPr>
          <w:rFonts w:ascii="Times New Roman"/>
          <w:b w:val="false"/>
          <w:i w:val="false"/>
          <w:color w:val="000000"/>
          <w:sz w:val="28"/>
        </w:rPr>
        <w:t>
      98.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bookmarkEnd w:id="305"/>
    <w:bookmarkStart w:name="z314" w:id="306"/>
    <w:p>
      <w:pPr>
        <w:spacing w:after="0"/>
        <w:ind w:left="0"/>
        <w:jc w:val="both"/>
      </w:pPr>
      <w:r>
        <w:rPr>
          <w:rFonts w:ascii="Times New Roman"/>
          <w:b w:val="false"/>
          <w:i w:val="false"/>
          <w:color w:val="000000"/>
          <w:sz w:val="28"/>
        </w:rPr>
        <w:t>
      99.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bookmarkEnd w:id="306"/>
    <w:bookmarkStart w:name="z315" w:id="307"/>
    <w:p>
      <w:pPr>
        <w:spacing w:after="0"/>
        <w:ind w:left="0"/>
        <w:jc w:val="both"/>
      </w:pPr>
      <w:r>
        <w:rPr>
          <w:rFonts w:ascii="Times New Roman"/>
          <w:b w:val="false"/>
          <w:i w:val="false"/>
          <w:color w:val="000000"/>
          <w:sz w:val="28"/>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bookmarkEnd w:id="307"/>
    <w:bookmarkStart w:name="z316" w:id="308"/>
    <w:p>
      <w:pPr>
        <w:spacing w:after="0"/>
        <w:ind w:left="0"/>
        <w:jc w:val="both"/>
      </w:pPr>
      <w:r>
        <w:rPr>
          <w:rFonts w:ascii="Times New Roman"/>
          <w:b w:val="false"/>
          <w:i w:val="false"/>
          <w:color w:val="000000"/>
          <w:sz w:val="28"/>
        </w:rPr>
        <w:t xml:space="preserve">
      100.Сессия кезеңінде тірек мектеп (ресурстық орталық) қосымша білім беру орталығы және толық күндік мектеп ретінде жұмыс істейді </w:t>
      </w:r>
    </w:p>
    <w:bookmarkEnd w:id="308"/>
    <w:bookmarkStart w:name="z317" w:id="309"/>
    <w:p>
      <w:pPr>
        <w:spacing w:after="0"/>
        <w:ind w:left="0"/>
        <w:jc w:val="both"/>
      </w:pPr>
      <w:r>
        <w:rPr>
          <w:rFonts w:ascii="Times New Roman"/>
          <w:b w:val="false"/>
          <w:i w:val="false"/>
          <w:color w:val="000000"/>
          <w:sz w:val="28"/>
        </w:rPr>
        <w:t>
      101.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bookmarkEnd w:id="309"/>
    <w:bookmarkStart w:name="z318" w:id="310"/>
    <w:p>
      <w:pPr>
        <w:spacing w:after="0"/>
        <w:ind w:left="0"/>
        <w:jc w:val="both"/>
      </w:pPr>
      <w:r>
        <w:rPr>
          <w:rFonts w:ascii="Times New Roman"/>
          <w:b w:val="false"/>
          <w:i w:val="false"/>
          <w:color w:val="000000"/>
          <w:sz w:val="28"/>
        </w:rPr>
        <w:t>
      102. Сессияаралық кезеңде білім алушылардың оқу-танымдық қызметі ШЖМ-да тірек мектеп (ресурстық орталық) пән мұгалімдерінің қашықтан қолдауымен өтеді.</w:t>
      </w:r>
    </w:p>
    <w:bookmarkEnd w:id="310"/>
    <w:bookmarkStart w:name="z319" w:id="311"/>
    <w:p>
      <w:pPr>
        <w:spacing w:after="0"/>
        <w:ind w:left="0"/>
        <w:jc w:val="both"/>
      </w:pPr>
      <w:r>
        <w:rPr>
          <w:rFonts w:ascii="Times New Roman"/>
          <w:b w:val="false"/>
          <w:i w:val="false"/>
          <w:color w:val="000000"/>
          <w:sz w:val="28"/>
        </w:rPr>
        <w:t>
      103.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bookmarkEnd w:id="311"/>
    <w:bookmarkStart w:name="z320" w:id="312"/>
    <w:p>
      <w:pPr>
        <w:spacing w:after="0"/>
        <w:ind w:left="0"/>
        <w:jc w:val="both"/>
      </w:pPr>
      <w:r>
        <w:rPr>
          <w:rFonts w:ascii="Times New Roman"/>
          <w:b w:val="false"/>
          <w:i w:val="false"/>
          <w:color w:val="000000"/>
          <w:sz w:val="28"/>
        </w:rPr>
        <w:t xml:space="preserve">
      104.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bookmarkEnd w:id="312"/>
    <w:bookmarkStart w:name="z321" w:id="313"/>
    <w:p>
      <w:pPr>
        <w:spacing w:after="0"/>
        <w:ind w:left="0"/>
        <w:jc w:val="left"/>
      </w:pPr>
      <w:r>
        <w:rPr>
          <w:rFonts w:ascii="Times New Roman"/>
          <w:b/>
          <w:i w:val="false"/>
          <w:color w:val="000000"/>
        </w:rPr>
        <w:t xml:space="preserve"> 2-параграф. Түзеу мекемелеріндегі жалпы білім беретін мектептері қызметінің үлгілік қағидалары</w:t>
      </w:r>
    </w:p>
    <w:bookmarkEnd w:id="313"/>
    <w:bookmarkStart w:name="z322" w:id="314"/>
    <w:p>
      <w:pPr>
        <w:spacing w:after="0"/>
        <w:ind w:left="0"/>
        <w:jc w:val="both"/>
      </w:pPr>
      <w:r>
        <w:rPr>
          <w:rFonts w:ascii="Times New Roman"/>
          <w:b w:val="false"/>
          <w:i w:val="false"/>
          <w:color w:val="000000"/>
          <w:sz w:val="28"/>
        </w:rPr>
        <w:t>
      105.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bookmarkEnd w:id="314"/>
    <w:bookmarkStart w:name="z323" w:id="315"/>
    <w:p>
      <w:pPr>
        <w:spacing w:after="0"/>
        <w:ind w:left="0"/>
        <w:jc w:val="both"/>
      </w:pPr>
      <w:r>
        <w:rPr>
          <w:rFonts w:ascii="Times New Roman"/>
          <w:b w:val="false"/>
          <w:i w:val="false"/>
          <w:color w:val="000000"/>
          <w:sz w:val="28"/>
        </w:rPr>
        <w:t>
      106. Мектептің құрылтай құжаттары Қазақстан Республикасының білім беру саласындағы заңнамасында белгіленген тәртіппен қалыптастырылады.</w:t>
      </w:r>
    </w:p>
    <w:bookmarkEnd w:id="315"/>
    <w:bookmarkStart w:name="z324" w:id="316"/>
    <w:p>
      <w:pPr>
        <w:spacing w:after="0"/>
        <w:ind w:left="0"/>
        <w:jc w:val="both"/>
      </w:pPr>
      <w:r>
        <w:rPr>
          <w:rFonts w:ascii="Times New Roman"/>
          <w:b w:val="false"/>
          <w:i w:val="false"/>
          <w:color w:val="000000"/>
          <w:sz w:val="28"/>
        </w:rPr>
        <w:t>
      107. Мектептің негізгі мақсаты мен міндеттері:</w:t>
      </w:r>
    </w:p>
    <w:bookmarkEnd w:id="316"/>
    <w:bookmarkStart w:name="z325" w:id="317"/>
    <w:p>
      <w:pPr>
        <w:spacing w:after="0"/>
        <w:ind w:left="0"/>
        <w:jc w:val="both"/>
      </w:pPr>
      <w:r>
        <w:rPr>
          <w:rFonts w:ascii="Times New Roman"/>
          <w:b w:val="false"/>
          <w:i w:val="false"/>
          <w:color w:val="000000"/>
          <w:sz w:val="28"/>
        </w:rPr>
        <w:t>
      1) жасы отызға жетпеген сотталғандардың бастауыш, негізгі орта және жалпы орта білімді міндетті алуы;</w:t>
      </w:r>
    </w:p>
    <w:bookmarkEnd w:id="317"/>
    <w:bookmarkStart w:name="z326" w:id="318"/>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bookmarkEnd w:id="318"/>
    <w:bookmarkStart w:name="z327" w:id="319"/>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bookmarkEnd w:id="319"/>
    <w:bookmarkStart w:name="z328" w:id="320"/>
    <w:p>
      <w:pPr>
        <w:spacing w:after="0"/>
        <w:ind w:left="0"/>
        <w:jc w:val="both"/>
      </w:pPr>
      <w:r>
        <w:rPr>
          <w:rFonts w:ascii="Times New Roman"/>
          <w:b w:val="false"/>
          <w:i w:val="false"/>
          <w:color w:val="000000"/>
          <w:sz w:val="28"/>
        </w:rPr>
        <w:t>
      108. Мектептің білім беру процесін Қазақстан Республикасының білім беру саласындағы қолданыстағы заңнамасына сәйкес жүзеге асырады.</w:t>
      </w:r>
    </w:p>
    <w:bookmarkEnd w:id="320"/>
    <w:bookmarkStart w:name="z329" w:id="321"/>
    <w:p>
      <w:pPr>
        <w:spacing w:after="0"/>
        <w:ind w:left="0"/>
        <w:jc w:val="both"/>
      </w:pPr>
      <w:r>
        <w:rPr>
          <w:rFonts w:ascii="Times New Roman"/>
          <w:b w:val="false"/>
          <w:i w:val="false"/>
          <w:color w:val="000000"/>
          <w:sz w:val="28"/>
        </w:rPr>
        <w:t>
      109.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bookmarkEnd w:id="321"/>
    <w:bookmarkStart w:name="z330" w:id="322"/>
    <w:p>
      <w:pPr>
        <w:spacing w:after="0"/>
        <w:ind w:left="0"/>
        <w:jc w:val="both"/>
      </w:pPr>
      <w:r>
        <w:rPr>
          <w:rFonts w:ascii="Times New Roman"/>
          <w:b w:val="false"/>
          <w:i w:val="false"/>
          <w:color w:val="000000"/>
          <w:sz w:val="28"/>
        </w:rPr>
        <w:t>
      110. Мектепке негізгі орта және жалпы орта білімі жоқ сотталғандар білім туралы құжаттардың негізінде қабылданады.</w:t>
      </w:r>
    </w:p>
    <w:bookmarkEnd w:id="322"/>
    <w:bookmarkStart w:name="z331" w:id="323"/>
    <w:p>
      <w:pPr>
        <w:spacing w:after="0"/>
        <w:ind w:left="0"/>
        <w:jc w:val="both"/>
      </w:pPr>
      <w:r>
        <w:rPr>
          <w:rFonts w:ascii="Times New Roman"/>
          <w:b w:val="false"/>
          <w:i w:val="false"/>
          <w:color w:val="000000"/>
          <w:sz w:val="28"/>
        </w:rPr>
        <w:t>
      Сотталғандардың білім деңгейін анықтау үшін тестілеу өткізіледі.</w:t>
      </w:r>
    </w:p>
    <w:bookmarkEnd w:id="323"/>
    <w:bookmarkStart w:name="z332" w:id="324"/>
    <w:p>
      <w:pPr>
        <w:spacing w:after="0"/>
        <w:ind w:left="0"/>
        <w:jc w:val="both"/>
      </w:pPr>
      <w:r>
        <w:rPr>
          <w:rFonts w:ascii="Times New Roman"/>
          <w:b w:val="false"/>
          <w:i w:val="false"/>
          <w:color w:val="000000"/>
          <w:sz w:val="28"/>
        </w:rPr>
        <w:t>
      111. Қабылдау түзеу мекемесінің басшысымен келісілген Мектеп директорының бұйрығымен ресімделеді. Сыныптарды толықтыру оқу жылы бойы жүргізіледі.</w:t>
      </w:r>
    </w:p>
    <w:bookmarkEnd w:id="324"/>
    <w:bookmarkStart w:name="z333" w:id="325"/>
    <w:p>
      <w:pPr>
        <w:spacing w:after="0"/>
        <w:ind w:left="0"/>
        <w:jc w:val="both"/>
      </w:pPr>
      <w:r>
        <w:rPr>
          <w:rFonts w:ascii="Times New Roman"/>
          <w:b w:val="false"/>
          <w:i w:val="false"/>
          <w:color w:val="000000"/>
          <w:sz w:val="28"/>
        </w:rPr>
        <w:t>
      Білім алушылардың міндеттері Мектеп Жарғысымен және Түзеу мекемелерінің ішкі тәртіп ережелерімен белгіленеді.</w:t>
      </w:r>
    </w:p>
    <w:bookmarkEnd w:id="325"/>
    <w:bookmarkStart w:name="z334" w:id="326"/>
    <w:p>
      <w:pPr>
        <w:spacing w:after="0"/>
        <w:ind w:left="0"/>
        <w:jc w:val="both"/>
      </w:pPr>
      <w:r>
        <w:rPr>
          <w:rFonts w:ascii="Times New Roman"/>
          <w:b w:val="false"/>
          <w:i w:val="false"/>
          <w:color w:val="000000"/>
          <w:sz w:val="28"/>
        </w:rPr>
        <w:t>
      112. Мектепте оқу процесі қолданыстағы Үлгілік оқу жоспарларына және бағдарламаларына сәйкес жүзеге асырылады.</w:t>
      </w:r>
    </w:p>
    <w:bookmarkEnd w:id="326"/>
    <w:bookmarkStart w:name="z335" w:id="327"/>
    <w:p>
      <w:pPr>
        <w:spacing w:after="0"/>
        <w:ind w:left="0"/>
        <w:jc w:val="both"/>
      </w:pPr>
      <w:r>
        <w:rPr>
          <w:rFonts w:ascii="Times New Roman"/>
          <w:b w:val="false"/>
          <w:i w:val="false"/>
          <w:color w:val="000000"/>
          <w:sz w:val="28"/>
        </w:rPr>
        <w:t>
      113. Мектепке басшылық жасауды білім беру саласындағы заңнамада белгіленген тәртіппен тағайындалған директор жүзеге асырады.</w:t>
      </w:r>
    </w:p>
    <w:bookmarkEnd w:id="327"/>
    <w:bookmarkStart w:name="z336" w:id="328"/>
    <w:p>
      <w:pPr>
        <w:spacing w:after="0"/>
        <w:ind w:left="0"/>
        <w:jc w:val="both"/>
      </w:pPr>
      <w:r>
        <w:rPr>
          <w:rFonts w:ascii="Times New Roman"/>
          <w:b w:val="false"/>
          <w:i w:val="false"/>
          <w:color w:val="000000"/>
          <w:sz w:val="28"/>
        </w:rPr>
        <w:t xml:space="preserve">
      114.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bookmarkEnd w:id="328"/>
    <w:bookmarkStart w:name="z337" w:id="329"/>
    <w:p>
      <w:pPr>
        <w:spacing w:after="0"/>
        <w:ind w:left="0"/>
        <w:jc w:val="both"/>
      </w:pPr>
      <w:r>
        <w:rPr>
          <w:rFonts w:ascii="Times New Roman"/>
          <w:b w:val="false"/>
          <w:i w:val="false"/>
          <w:color w:val="000000"/>
          <w:sz w:val="28"/>
        </w:rPr>
        <w:t xml:space="preserve">
      115.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bookmarkEnd w:id="329"/>
    <w:bookmarkStart w:name="z338" w:id="330"/>
    <w:p>
      <w:pPr>
        <w:spacing w:after="0"/>
        <w:ind w:left="0"/>
        <w:jc w:val="both"/>
      </w:pPr>
      <w:r>
        <w:rPr>
          <w:rFonts w:ascii="Times New Roman"/>
          <w:b w:val="false"/>
          <w:i w:val="false"/>
          <w:color w:val="000000"/>
          <w:sz w:val="28"/>
        </w:rPr>
        <w:t>
      116.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bookmarkEnd w:id="330"/>
    <w:bookmarkStart w:name="z339" w:id="331"/>
    <w:p>
      <w:pPr>
        <w:spacing w:after="0"/>
        <w:ind w:left="0"/>
        <w:jc w:val="both"/>
      </w:pPr>
      <w:r>
        <w:rPr>
          <w:rFonts w:ascii="Times New Roman"/>
          <w:b w:val="false"/>
          <w:i w:val="false"/>
          <w:color w:val="000000"/>
          <w:sz w:val="28"/>
        </w:rPr>
        <w:t xml:space="preserve">
      117. Түзеу мекемесінің әкімшілігі: </w:t>
      </w:r>
    </w:p>
    <w:bookmarkEnd w:id="331"/>
    <w:bookmarkStart w:name="z340" w:id="332"/>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bookmarkEnd w:id="332"/>
    <w:bookmarkStart w:name="z341" w:id="333"/>
    <w:p>
      <w:pPr>
        <w:spacing w:after="0"/>
        <w:ind w:left="0"/>
        <w:jc w:val="both"/>
      </w:pPr>
      <w:r>
        <w:rPr>
          <w:rFonts w:ascii="Times New Roman"/>
          <w:b w:val="false"/>
          <w:i w:val="false"/>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bookmarkEnd w:id="333"/>
    <w:bookmarkStart w:name="z342" w:id="334"/>
    <w:p>
      <w:pPr>
        <w:spacing w:after="0"/>
        <w:ind w:left="0"/>
        <w:jc w:val="both"/>
      </w:pPr>
      <w:r>
        <w:rPr>
          <w:rFonts w:ascii="Times New Roman"/>
          <w:b w:val="false"/>
          <w:i w:val="false"/>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bookmarkEnd w:id="334"/>
    <w:bookmarkStart w:name="z343" w:id="335"/>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bookmarkEnd w:id="335"/>
    <w:bookmarkStart w:name="z344" w:id="336"/>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bookmarkEnd w:id="336"/>
    <w:bookmarkStart w:name="z345" w:id="337"/>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bookmarkEnd w:id="337"/>
    <w:bookmarkStart w:name="z346" w:id="338"/>
    <w:p>
      <w:pPr>
        <w:spacing w:after="0"/>
        <w:ind w:left="0"/>
        <w:jc w:val="both"/>
      </w:pPr>
      <w:r>
        <w:rPr>
          <w:rFonts w:ascii="Times New Roman"/>
          <w:b w:val="false"/>
          <w:i w:val="false"/>
          <w:color w:val="000000"/>
          <w:sz w:val="28"/>
        </w:rPr>
        <w:t>
      118. Мектептің педагогикалық ұжымы:</w:t>
      </w:r>
    </w:p>
    <w:bookmarkEnd w:id="338"/>
    <w:bookmarkStart w:name="z347" w:id="339"/>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bookmarkEnd w:id="339"/>
    <w:bookmarkStart w:name="z348" w:id="340"/>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bookmarkEnd w:id="340"/>
    <w:bookmarkStart w:name="z349" w:id="341"/>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bookmarkEnd w:id="341"/>
    <w:bookmarkStart w:name="z350" w:id="342"/>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bookmarkEnd w:id="342"/>
    <w:bookmarkStart w:name="z351" w:id="343"/>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bookmarkEnd w:id="343"/>
    <w:bookmarkStart w:name="z352" w:id="344"/>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bookmarkEnd w:id="344"/>
    <w:bookmarkStart w:name="z353" w:id="345"/>
    <w:p>
      <w:pPr>
        <w:spacing w:after="0"/>
        <w:ind w:left="0"/>
        <w:jc w:val="both"/>
      </w:pPr>
      <w:r>
        <w:rPr>
          <w:rFonts w:ascii="Times New Roman"/>
          <w:b w:val="false"/>
          <w:i w:val="false"/>
          <w:color w:val="000000"/>
          <w:sz w:val="28"/>
        </w:rPr>
        <w:t xml:space="preserve">
      119.Мектеп педагогтеріне түзету мекемелері қағидаларының талаптарын бұзған жағдайда мекеме аумағына қіруге тыйым салынады. </w:t>
      </w:r>
    </w:p>
    <w:bookmarkEnd w:id="345"/>
    <w:bookmarkStart w:name="z354" w:id="346"/>
    <w:p>
      <w:pPr>
        <w:spacing w:after="0"/>
        <w:ind w:left="0"/>
        <w:jc w:val="both"/>
      </w:pPr>
      <w:r>
        <w:rPr>
          <w:rFonts w:ascii="Times New Roman"/>
          <w:b w:val="false"/>
          <w:i w:val="false"/>
          <w:color w:val="000000"/>
          <w:sz w:val="28"/>
        </w:rPr>
        <w:t>
      120.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bookmarkEnd w:id="346"/>
    <w:bookmarkStart w:name="z355" w:id="347"/>
    <w:p>
      <w:pPr>
        <w:spacing w:after="0"/>
        <w:ind w:left="0"/>
        <w:jc w:val="left"/>
      </w:pPr>
      <w:r>
        <w:rPr>
          <w:rFonts w:ascii="Times New Roman"/>
          <w:b/>
          <w:i w:val="false"/>
          <w:color w:val="000000"/>
        </w:rPr>
        <w:t xml:space="preserve"> 3-параграф. Кешкі мектептері қызметінің үлгілік қағидалары</w:t>
      </w:r>
    </w:p>
    <w:bookmarkEnd w:id="347"/>
    <w:bookmarkStart w:name="z356" w:id="348"/>
    <w:p>
      <w:pPr>
        <w:spacing w:after="0"/>
        <w:ind w:left="0"/>
        <w:jc w:val="both"/>
      </w:pPr>
      <w:r>
        <w:rPr>
          <w:rFonts w:ascii="Times New Roman"/>
          <w:b w:val="false"/>
          <w:i w:val="false"/>
          <w:color w:val="000000"/>
          <w:sz w:val="28"/>
        </w:rPr>
        <w:t>
      121.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bookmarkEnd w:id="348"/>
    <w:bookmarkStart w:name="z357" w:id="349"/>
    <w:p>
      <w:pPr>
        <w:spacing w:after="0"/>
        <w:ind w:left="0"/>
        <w:jc w:val="both"/>
      </w:pPr>
      <w:r>
        <w:rPr>
          <w:rFonts w:ascii="Times New Roman"/>
          <w:b w:val="false"/>
          <w:i w:val="false"/>
          <w:color w:val="000000"/>
          <w:sz w:val="28"/>
        </w:rPr>
        <w:t>
      122.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bookmarkEnd w:id="349"/>
    <w:bookmarkStart w:name="z358" w:id="350"/>
    <w:p>
      <w:pPr>
        <w:spacing w:after="0"/>
        <w:ind w:left="0"/>
        <w:jc w:val="both"/>
      </w:pPr>
      <w:r>
        <w:rPr>
          <w:rFonts w:ascii="Times New Roman"/>
          <w:b w:val="false"/>
          <w:i w:val="false"/>
          <w:color w:val="000000"/>
          <w:sz w:val="28"/>
        </w:rPr>
        <w:t xml:space="preserve">
      123. Кешкі (ауысымды) мектеп мемлекеттік мекеме немесе коммуналдық мемлекеттік қазыналық кәсіпорын ретінде құрыла алады. </w:t>
      </w:r>
    </w:p>
    <w:bookmarkEnd w:id="350"/>
    <w:bookmarkStart w:name="z359" w:id="351"/>
    <w:p>
      <w:pPr>
        <w:spacing w:after="0"/>
        <w:ind w:left="0"/>
        <w:jc w:val="both"/>
      </w:pPr>
      <w:r>
        <w:rPr>
          <w:rFonts w:ascii="Times New Roman"/>
          <w:b w:val="false"/>
          <w:i w:val="false"/>
          <w:color w:val="000000"/>
          <w:sz w:val="28"/>
        </w:rPr>
        <w:t>
      124. Мектеп бір уақытта бір білім беру ұйымының шегінде мынадай нысандар бойынша оқытуды жүзеге асырады: күндізгі, кешкі, сырттай, жеке, экстернат.</w:t>
      </w:r>
    </w:p>
    <w:bookmarkEnd w:id="351"/>
    <w:bookmarkStart w:name="z360" w:id="352"/>
    <w:p>
      <w:pPr>
        <w:spacing w:after="0"/>
        <w:ind w:left="0"/>
        <w:jc w:val="both"/>
      </w:pPr>
      <w:r>
        <w:rPr>
          <w:rFonts w:ascii="Times New Roman"/>
          <w:b w:val="false"/>
          <w:i w:val="false"/>
          <w:color w:val="000000"/>
          <w:sz w:val="28"/>
        </w:rPr>
        <w:t>
      125. Білім беру бағдарламаларын меңгеру шарттары мен тәртібі осы Қағидалармен және мектеп Жарғысымен белгіленеді.</w:t>
      </w:r>
    </w:p>
    <w:bookmarkEnd w:id="352"/>
    <w:bookmarkStart w:name="z361" w:id="353"/>
    <w:p>
      <w:pPr>
        <w:spacing w:after="0"/>
        <w:ind w:left="0"/>
        <w:jc w:val="both"/>
      </w:pPr>
      <w:r>
        <w:rPr>
          <w:rFonts w:ascii="Times New Roman"/>
          <w:b w:val="false"/>
          <w:i w:val="false"/>
          <w:color w:val="000000"/>
          <w:sz w:val="28"/>
        </w:rPr>
        <w:t xml:space="preserve">
      126. Мектепті құру, қайта құру және жою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bookmarkEnd w:id="353"/>
    <w:bookmarkStart w:name="z362" w:id="354"/>
    <w:p>
      <w:pPr>
        <w:spacing w:after="0"/>
        <w:ind w:left="0"/>
        <w:jc w:val="both"/>
      </w:pPr>
      <w:r>
        <w:rPr>
          <w:rFonts w:ascii="Times New Roman"/>
          <w:b w:val="false"/>
          <w:i w:val="false"/>
          <w:color w:val="000000"/>
          <w:sz w:val="28"/>
        </w:rPr>
        <w:t>
      127. Кешкі мектеп:</w:t>
      </w:r>
    </w:p>
    <w:bookmarkEnd w:id="354"/>
    <w:bookmarkStart w:name="z363" w:id="355"/>
    <w:p>
      <w:pPr>
        <w:spacing w:after="0"/>
        <w:ind w:left="0"/>
        <w:jc w:val="both"/>
      </w:pPr>
      <w:r>
        <w:rPr>
          <w:rFonts w:ascii="Times New Roman"/>
          <w:b w:val="false"/>
          <w:i w:val="false"/>
          <w:color w:val="000000"/>
          <w:sz w:val="28"/>
        </w:rPr>
        <w:t>
      1) үлкен қалаларда – кемінде 100 білім алушы,</w:t>
      </w:r>
    </w:p>
    <w:bookmarkEnd w:id="355"/>
    <w:bookmarkStart w:name="z364" w:id="356"/>
    <w:p>
      <w:pPr>
        <w:spacing w:after="0"/>
        <w:ind w:left="0"/>
        <w:jc w:val="both"/>
      </w:pPr>
      <w:r>
        <w:rPr>
          <w:rFonts w:ascii="Times New Roman"/>
          <w:b w:val="false"/>
          <w:i w:val="false"/>
          <w:color w:val="000000"/>
          <w:sz w:val="28"/>
        </w:rPr>
        <w:t>
      2) шағын қалаларда – кемінде 80 білім алушы,</w:t>
      </w:r>
    </w:p>
    <w:bookmarkEnd w:id="356"/>
    <w:bookmarkStart w:name="z365" w:id="357"/>
    <w:p>
      <w:pPr>
        <w:spacing w:after="0"/>
        <w:ind w:left="0"/>
        <w:jc w:val="both"/>
      </w:pPr>
      <w:r>
        <w:rPr>
          <w:rFonts w:ascii="Times New Roman"/>
          <w:b w:val="false"/>
          <w:i w:val="false"/>
          <w:color w:val="000000"/>
          <w:sz w:val="28"/>
        </w:rPr>
        <w:t>
      3) қала типіндегі кенттерде – кемінде 50 білім алушы;</w:t>
      </w:r>
    </w:p>
    <w:bookmarkEnd w:id="357"/>
    <w:bookmarkStart w:name="z366" w:id="358"/>
    <w:p>
      <w:pPr>
        <w:spacing w:after="0"/>
        <w:ind w:left="0"/>
        <w:jc w:val="both"/>
      </w:pPr>
      <w:r>
        <w:rPr>
          <w:rFonts w:ascii="Times New Roman"/>
          <w:b w:val="false"/>
          <w:i w:val="false"/>
          <w:color w:val="000000"/>
          <w:sz w:val="28"/>
        </w:rPr>
        <w:t>
      4) ауылдық жерлерде – кемінде 30 білім алушы болған жағдайда құрылады.</w:t>
      </w:r>
    </w:p>
    <w:bookmarkEnd w:id="358"/>
    <w:bookmarkStart w:name="z367" w:id="359"/>
    <w:p>
      <w:pPr>
        <w:spacing w:after="0"/>
        <w:ind w:left="0"/>
        <w:jc w:val="both"/>
      </w:pPr>
      <w:r>
        <w:rPr>
          <w:rFonts w:ascii="Times New Roman"/>
          <w:b w:val="false"/>
          <w:i w:val="false"/>
          <w:color w:val="000000"/>
          <w:sz w:val="28"/>
        </w:rPr>
        <w:t>
      128. Кешкі және сырттай оқыту нысандарында сыныптар кемінде 9 білім алушы болған жағдайда ашылады.</w:t>
      </w:r>
    </w:p>
    <w:bookmarkEnd w:id="359"/>
    <w:bookmarkStart w:name="z368" w:id="360"/>
    <w:p>
      <w:pPr>
        <w:spacing w:after="0"/>
        <w:ind w:left="0"/>
        <w:jc w:val="both"/>
      </w:pPr>
      <w:r>
        <w:rPr>
          <w:rFonts w:ascii="Times New Roman"/>
          <w:b w:val="false"/>
          <w:i w:val="false"/>
          <w:color w:val="000000"/>
          <w:sz w:val="28"/>
        </w:rPr>
        <w:t>
      129.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bookmarkEnd w:id="360"/>
    <w:bookmarkStart w:name="z369" w:id="361"/>
    <w:p>
      <w:pPr>
        <w:spacing w:after="0"/>
        <w:ind w:left="0"/>
        <w:jc w:val="both"/>
      </w:pPr>
      <w:r>
        <w:rPr>
          <w:rFonts w:ascii="Times New Roman"/>
          <w:b w:val="false"/>
          <w:i w:val="false"/>
          <w:color w:val="000000"/>
          <w:sz w:val="28"/>
        </w:rPr>
        <w:t>
      130. Кешкі мектеп, білім беру кәсіпорындары мен ұйымдарында оқу-кеңес беру пункттерін, сыныптар, сырттай оқыту топтарын ашады.</w:t>
      </w:r>
    </w:p>
    <w:bookmarkEnd w:id="361"/>
    <w:bookmarkStart w:name="z370" w:id="362"/>
    <w:p>
      <w:pPr>
        <w:spacing w:after="0"/>
        <w:ind w:left="0"/>
        <w:jc w:val="both"/>
      </w:pPr>
      <w:r>
        <w:rPr>
          <w:rFonts w:ascii="Times New Roman"/>
          <w:b w:val="false"/>
          <w:i w:val="false"/>
          <w:color w:val="000000"/>
          <w:sz w:val="28"/>
        </w:rPr>
        <w:t>
      131.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bookmarkEnd w:id="362"/>
    <w:bookmarkStart w:name="z371" w:id="363"/>
    <w:p>
      <w:pPr>
        <w:spacing w:after="0"/>
        <w:ind w:left="0"/>
        <w:jc w:val="both"/>
      </w:pPr>
      <w:r>
        <w:rPr>
          <w:rFonts w:ascii="Times New Roman"/>
          <w:b w:val="false"/>
          <w:i w:val="false"/>
          <w:color w:val="000000"/>
          <w:sz w:val="28"/>
        </w:rPr>
        <w:t>
      1) қалаларда кемінде 50 білім алушы;</w:t>
      </w:r>
    </w:p>
    <w:bookmarkEnd w:id="363"/>
    <w:bookmarkStart w:name="z372" w:id="364"/>
    <w:p>
      <w:pPr>
        <w:spacing w:after="0"/>
        <w:ind w:left="0"/>
        <w:jc w:val="both"/>
      </w:pPr>
      <w:r>
        <w:rPr>
          <w:rFonts w:ascii="Times New Roman"/>
          <w:b w:val="false"/>
          <w:i w:val="false"/>
          <w:color w:val="000000"/>
          <w:sz w:val="28"/>
        </w:rPr>
        <w:t>
      2) қала типіндегі кенттерде кемінде 30 білім алушы, ауылды жерлерде кемінде 15 білім алушы болған жағдайда ашылады.</w:t>
      </w:r>
    </w:p>
    <w:bookmarkEnd w:id="364"/>
    <w:bookmarkStart w:name="z373" w:id="365"/>
    <w:p>
      <w:pPr>
        <w:spacing w:after="0"/>
        <w:ind w:left="0"/>
        <w:jc w:val="both"/>
      </w:pPr>
      <w:r>
        <w:rPr>
          <w:rFonts w:ascii="Times New Roman"/>
          <w:b w:val="false"/>
          <w:i w:val="false"/>
          <w:color w:val="000000"/>
          <w:sz w:val="28"/>
        </w:rPr>
        <w:t>
      132. Күндізгі, сырттай оқу нысандары бойынша оқу-кеңес беру пункттерінің білім беру процесін ұйымдастыру осы Қағидалар негізінде жүзеге асырылады.</w:t>
      </w:r>
    </w:p>
    <w:bookmarkEnd w:id="365"/>
    <w:bookmarkStart w:name="z374" w:id="366"/>
    <w:p>
      <w:pPr>
        <w:spacing w:after="0"/>
        <w:ind w:left="0"/>
        <w:jc w:val="both"/>
      </w:pPr>
      <w:r>
        <w:rPr>
          <w:rFonts w:ascii="Times New Roman"/>
          <w:b w:val="false"/>
          <w:i w:val="false"/>
          <w:color w:val="000000"/>
          <w:sz w:val="28"/>
        </w:rPr>
        <w:t>
      133. Кешкі мектеп пәндерді тереңдетіп оқытатын сыныптарды, өтемдік және түзете оқыту сыныптарын (топтарды) ашадығ</w:t>
      </w:r>
    </w:p>
    <w:bookmarkEnd w:id="366"/>
    <w:bookmarkStart w:name="z375" w:id="367"/>
    <w:p>
      <w:pPr>
        <w:spacing w:after="0"/>
        <w:ind w:left="0"/>
        <w:jc w:val="both"/>
      </w:pPr>
      <w:r>
        <w:rPr>
          <w:rFonts w:ascii="Times New Roman"/>
          <w:b w:val="false"/>
          <w:i w:val="false"/>
          <w:color w:val="000000"/>
          <w:sz w:val="28"/>
        </w:rPr>
        <w:t xml:space="preserve">
      134. Кешкі мектептің барлық деңгейіндегі сыныптардың толықтырылуы күндізгі оқыту нысаны бойынша төмендегі құрамда бекітіледі: </w:t>
      </w:r>
    </w:p>
    <w:bookmarkEnd w:id="367"/>
    <w:bookmarkStart w:name="z376" w:id="368"/>
    <w:p>
      <w:pPr>
        <w:spacing w:after="0"/>
        <w:ind w:left="0"/>
        <w:jc w:val="both"/>
      </w:pPr>
      <w:r>
        <w:rPr>
          <w:rFonts w:ascii="Times New Roman"/>
          <w:b w:val="false"/>
          <w:i w:val="false"/>
          <w:color w:val="000000"/>
          <w:sz w:val="28"/>
        </w:rPr>
        <w:t xml:space="preserve">
      1) қалалық білім беру ұйымдарында – 20 білім алушы; </w:t>
      </w:r>
    </w:p>
    <w:bookmarkEnd w:id="368"/>
    <w:bookmarkStart w:name="z377" w:id="369"/>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bookmarkEnd w:id="369"/>
    <w:bookmarkStart w:name="z378" w:id="370"/>
    <w:p>
      <w:pPr>
        <w:spacing w:after="0"/>
        <w:ind w:left="0"/>
        <w:jc w:val="both"/>
      </w:pPr>
      <w:r>
        <w:rPr>
          <w:rFonts w:ascii="Times New Roman"/>
          <w:b w:val="false"/>
          <w:i w:val="false"/>
          <w:color w:val="000000"/>
          <w:sz w:val="28"/>
        </w:rPr>
        <w:t xml:space="preserve">
      3) ауылдық білім беру ұйымдарында – 10 білім алушы. </w:t>
      </w:r>
    </w:p>
    <w:bookmarkEnd w:id="370"/>
    <w:bookmarkStart w:name="z379" w:id="371"/>
    <w:p>
      <w:pPr>
        <w:spacing w:after="0"/>
        <w:ind w:left="0"/>
        <w:jc w:val="both"/>
      </w:pPr>
      <w:r>
        <w:rPr>
          <w:rFonts w:ascii="Times New Roman"/>
          <w:b w:val="false"/>
          <w:i w:val="false"/>
          <w:color w:val="000000"/>
          <w:sz w:val="28"/>
        </w:rPr>
        <w:t xml:space="preserve">
      135. Сыныпта 24 және одан да көп білім алушы болған жағдайда орыс тілді мектептерде қазақ тілі мен әдебиетін, шет тілдерін, көркем еңбек, информатиканы кіші топтарға бөліп оқыту жүргізіледі. </w:t>
      </w:r>
    </w:p>
    <w:bookmarkEnd w:id="371"/>
    <w:bookmarkStart w:name="z380" w:id="372"/>
    <w:p>
      <w:pPr>
        <w:spacing w:after="0"/>
        <w:ind w:left="0"/>
        <w:jc w:val="both"/>
      </w:pPr>
      <w:r>
        <w:rPr>
          <w:rFonts w:ascii="Times New Roman"/>
          <w:b w:val="false"/>
          <w:i w:val="false"/>
          <w:color w:val="000000"/>
          <w:sz w:val="28"/>
        </w:rPr>
        <w:t>
      136. Кіші топтарға бөліп оқыту кешкі оқытудың сырттай нысанына қарастырылмайды.</w:t>
      </w:r>
    </w:p>
    <w:bookmarkEnd w:id="372"/>
    <w:bookmarkStart w:name="z381" w:id="373"/>
    <w:p>
      <w:pPr>
        <w:spacing w:after="0"/>
        <w:ind w:left="0"/>
        <w:jc w:val="both"/>
      </w:pPr>
      <w:r>
        <w:rPr>
          <w:rFonts w:ascii="Times New Roman"/>
          <w:b w:val="false"/>
          <w:i w:val="false"/>
          <w:color w:val="000000"/>
          <w:sz w:val="28"/>
        </w:rPr>
        <w:t xml:space="preserve">
      137. Кешкі мектепке 15 жасқа толған, төмендегі құжаттар негізінде оқуға тілек білдірген тұлғалар қабылданады: </w:t>
      </w:r>
    </w:p>
    <w:bookmarkEnd w:id="373"/>
    <w:bookmarkStart w:name="z382" w:id="374"/>
    <w:p>
      <w:pPr>
        <w:spacing w:after="0"/>
        <w:ind w:left="0"/>
        <w:jc w:val="both"/>
      </w:pPr>
      <w:r>
        <w:rPr>
          <w:rFonts w:ascii="Times New Roman"/>
          <w:b w:val="false"/>
          <w:i w:val="false"/>
          <w:color w:val="000000"/>
          <w:sz w:val="28"/>
        </w:rPr>
        <w:t xml:space="preserve">
      1) ата-анасының (заңды өкілдерінің) өтініші; </w:t>
      </w:r>
    </w:p>
    <w:bookmarkEnd w:id="374"/>
    <w:bookmarkStart w:name="z383" w:id="375"/>
    <w:p>
      <w:pPr>
        <w:spacing w:after="0"/>
        <w:ind w:left="0"/>
        <w:jc w:val="both"/>
      </w:pPr>
      <w:r>
        <w:rPr>
          <w:rFonts w:ascii="Times New Roman"/>
          <w:b w:val="false"/>
          <w:i w:val="false"/>
          <w:color w:val="000000"/>
          <w:sz w:val="28"/>
        </w:rPr>
        <w:t>
      2) жеке өтініші;</w:t>
      </w:r>
    </w:p>
    <w:bookmarkEnd w:id="375"/>
    <w:bookmarkStart w:name="z384" w:id="376"/>
    <w:p>
      <w:pPr>
        <w:spacing w:after="0"/>
        <w:ind w:left="0"/>
        <w:jc w:val="both"/>
      </w:pPr>
      <w:r>
        <w:rPr>
          <w:rFonts w:ascii="Times New Roman"/>
          <w:b w:val="false"/>
          <w:i w:val="false"/>
          <w:color w:val="000000"/>
          <w:sz w:val="28"/>
        </w:rPr>
        <w:t xml:space="preserve">
      3) негізгі жалпы білім туралы куәлік; </w:t>
      </w:r>
    </w:p>
    <w:bookmarkEnd w:id="376"/>
    <w:bookmarkStart w:name="z385" w:id="377"/>
    <w:p>
      <w:pPr>
        <w:spacing w:after="0"/>
        <w:ind w:left="0"/>
        <w:jc w:val="both"/>
      </w:pPr>
      <w:r>
        <w:rPr>
          <w:rFonts w:ascii="Times New Roman"/>
          <w:b w:val="false"/>
          <w:i w:val="false"/>
          <w:color w:val="000000"/>
          <w:sz w:val="28"/>
        </w:rPr>
        <w:t xml:space="preserve">
      4) соңғы оқу жылындағы үлгерім табелі; </w:t>
      </w:r>
    </w:p>
    <w:bookmarkEnd w:id="377"/>
    <w:bookmarkStart w:name="z386" w:id="378"/>
    <w:p>
      <w:pPr>
        <w:spacing w:after="0"/>
        <w:ind w:left="0"/>
        <w:jc w:val="both"/>
      </w:pPr>
      <w:r>
        <w:rPr>
          <w:rFonts w:ascii="Times New Roman"/>
          <w:b w:val="false"/>
          <w:i w:val="false"/>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bookmarkEnd w:id="378"/>
    <w:bookmarkStart w:name="z387" w:id="379"/>
    <w:p>
      <w:pPr>
        <w:spacing w:after="0"/>
        <w:ind w:left="0"/>
        <w:jc w:val="both"/>
      </w:pPr>
      <w:r>
        <w:rPr>
          <w:rFonts w:ascii="Times New Roman"/>
          <w:b w:val="false"/>
          <w:i w:val="false"/>
          <w:color w:val="000000"/>
          <w:sz w:val="28"/>
        </w:rPr>
        <w:t xml:space="preserve">
      6) жеке куәлік немесе туу туралы кәулік; </w:t>
      </w:r>
    </w:p>
    <w:bookmarkEnd w:id="379"/>
    <w:bookmarkStart w:name="z388" w:id="380"/>
    <w:p>
      <w:pPr>
        <w:spacing w:after="0"/>
        <w:ind w:left="0"/>
        <w:jc w:val="both"/>
      </w:pPr>
      <w:r>
        <w:rPr>
          <w:rFonts w:ascii="Times New Roman"/>
          <w:b w:val="false"/>
          <w:i w:val="false"/>
          <w:color w:val="000000"/>
          <w:sz w:val="28"/>
        </w:rPr>
        <w:t xml:space="preserve">
      7) жұмыс орнынан анықтама (жұмыс істейтіндер үшін); </w:t>
      </w:r>
    </w:p>
    <w:bookmarkEnd w:id="380"/>
    <w:bookmarkStart w:name="z389" w:id="381"/>
    <w:p>
      <w:pPr>
        <w:spacing w:after="0"/>
        <w:ind w:left="0"/>
        <w:jc w:val="both"/>
      </w:pPr>
      <w:r>
        <w:rPr>
          <w:rFonts w:ascii="Times New Roman"/>
          <w:b w:val="false"/>
          <w:i w:val="false"/>
          <w:color w:val="000000"/>
          <w:sz w:val="28"/>
        </w:rPr>
        <w:t xml:space="preserve">
      8)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21579 болып тіркелген) бекітілген 075/у нысанындағы медициналық анықтама (бұдан әрі - № ҚР ДСМ-175/2020 бұйрығы);</w:t>
      </w:r>
    </w:p>
    <w:bookmarkEnd w:id="381"/>
    <w:bookmarkStart w:name="z390" w:id="382"/>
    <w:p>
      <w:pPr>
        <w:spacing w:after="0"/>
        <w:ind w:left="0"/>
        <w:jc w:val="both"/>
      </w:pPr>
      <w:r>
        <w:rPr>
          <w:rFonts w:ascii="Times New Roman"/>
          <w:b w:val="false"/>
          <w:i w:val="false"/>
          <w:color w:val="000000"/>
          <w:sz w:val="28"/>
        </w:rPr>
        <w:t xml:space="preserve">
      9) мекенжайы туралы анықтама. </w:t>
      </w:r>
    </w:p>
    <w:bookmarkEnd w:id="382"/>
    <w:bookmarkStart w:name="z391" w:id="383"/>
    <w:p>
      <w:pPr>
        <w:spacing w:after="0"/>
        <w:ind w:left="0"/>
        <w:jc w:val="both"/>
      </w:pPr>
      <w:r>
        <w:rPr>
          <w:rFonts w:ascii="Times New Roman"/>
          <w:b w:val="false"/>
          <w:i w:val="false"/>
          <w:color w:val="000000"/>
          <w:sz w:val="28"/>
        </w:rPr>
        <w:t>
      138.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bookmarkEnd w:id="383"/>
    <w:bookmarkStart w:name="z392" w:id="384"/>
    <w:p>
      <w:pPr>
        <w:spacing w:after="0"/>
        <w:ind w:left="0"/>
        <w:jc w:val="both"/>
      </w:pPr>
      <w:r>
        <w:rPr>
          <w:rFonts w:ascii="Times New Roman"/>
          <w:b w:val="false"/>
          <w:i w:val="false"/>
          <w:color w:val="000000"/>
          <w:sz w:val="28"/>
        </w:rPr>
        <w:t>
      139. Кешкі мектепке қабылдау оқу жылы басталғанға дейін жүргізіледі және мектеп директорының бұйрығымен ресімделеді.</w:t>
      </w:r>
    </w:p>
    <w:bookmarkEnd w:id="384"/>
    <w:bookmarkStart w:name="z393" w:id="385"/>
    <w:p>
      <w:pPr>
        <w:spacing w:after="0"/>
        <w:ind w:left="0"/>
        <w:jc w:val="both"/>
      </w:pPr>
      <w:r>
        <w:rPr>
          <w:rFonts w:ascii="Times New Roman"/>
          <w:b w:val="false"/>
          <w:i w:val="false"/>
          <w:color w:val="000000"/>
          <w:sz w:val="28"/>
        </w:rPr>
        <w:t>
      140.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bookmarkEnd w:id="385"/>
    <w:bookmarkStart w:name="z394" w:id="386"/>
    <w:p>
      <w:pPr>
        <w:spacing w:after="0"/>
        <w:ind w:left="0"/>
        <w:jc w:val="both"/>
      </w:pPr>
      <w:r>
        <w:rPr>
          <w:rFonts w:ascii="Times New Roman"/>
          <w:b w:val="false"/>
          <w:i w:val="false"/>
          <w:color w:val="000000"/>
          <w:sz w:val="28"/>
        </w:rPr>
        <w:t>
      141. Кешкі мектептегі білім алушылар контингенті жылына екі рет анықталады: әрбір жартыжылдық басында.</w:t>
      </w:r>
    </w:p>
    <w:bookmarkEnd w:id="386"/>
    <w:bookmarkStart w:name="z395" w:id="387"/>
    <w:p>
      <w:pPr>
        <w:spacing w:after="0"/>
        <w:ind w:left="0"/>
        <w:jc w:val="both"/>
      </w:pPr>
      <w:r>
        <w:rPr>
          <w:rFonts w:ascii="Times New Roman"/>
          <w:b w:val="false"/>
          <w:i w:val="false"/>
          <w:color w:val="000000"/>
          <w:sz w:val="28"/>
        </w:rPr>
        <w:t>
      142. Кешкі мектеп білім беру процесін екі сатылы жалпы білім беру бағдарламаларының деңгейлеріне сәйкес жүзеге асырады:</w:t>
      </w:r>
    </w:p>
    <w:bookmarkEnd w:id="387"/>
    <w:bookmarkStart w:name="z396" w:id="388"/>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bookmarkEnd w:id="388"/>
    <w:bookmarkStart w:name="z397" w:id="389"/>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bookmarkEnd w:id="389"/>
    <w:bookmarkStart w:name="z398" w:id="390"/>
    <w:p>
      <w:pPr>
        <w:spacing w:after="0"/>
        <w:ind w:left="0"/>
        <w:jc w:val="both"/>
      </w:pPr>
      <w:r>
        <w:rPr>
          <w:rFonts w:ascii="Times New Roman"/>
          <w:b w:val="false"/>
          <w:i w:val="false"/>
          <w:color w:val="000000"/>
          <w:sz w:val="28"/>
        </w:rPr>
        <w:t>
      143. Кешкі мектепте білім беру процесін ұйымдастыру жалпы білім беретін оқу бағдарламаларымен, оқу жұмыс жоспарымен реттеледі.</w:t>
      </w:r>
    </w:p>
    <w:bookmarkEnd w:id="390"/>
    <w:bookmarkStart w:name="z399" w:id="391"/>
    <w:p>
      <w:pPr>
        <w:spacing w:after="0"/>
        <w:ind w:left="0"/>
        <w:jc w:val="both"/>
      </w:pPr>
      <w:r>
        <w:rPr>
          <w:rFonts w:ascii="Times New Roman"/>
          <w:b w:val="false"/>
          <w:i w:val="false"/>
          <w:color w:val="000000"/>
          <w:sz w:val="28"/>
        </w:rPr>
        <w:t>
      144. Кешкі мектеп жылдық күнтізбелік оқу кестесін белгілеуде, бағалау жүйесін, білім алушыларды аттестаттау тәртібі мен мерзімін таңдауда дербес.</w:t>
      </w:r>
    </w:p>
    <w:bookmarkEnd w:id="391"/>
    <w:bookmarkStart w:name="z400" w:id="392"/>
    <w:p>
      <w:pPr>
        <w:spacing w:after="0"/>
        <w:ind w:left="0"/>
        <w:jc w:val="both"/>
      </w:pPr>
      <w:r>
        <w:rPr>
          <w:rFonts w:ascii="Times New Roman"/>
          <w:b w:val="false"/>
          <w:i w:val="false"/>
          <w:color w:val="000000"/>
          <w:sz w:val="28"/>
        </w:rPr>
        <w:t>
      145. Оқу жылы 1 қыркүйектен 31 мамырға дейін жалғасады. Оқу жылының ұзақтығы – 36 апта, сырттай оқу нысанында – 38 апта.</w:t>
      </w:r>
    </w:p>
    <w:bookmarkEnd w:id="392"/>
    <w:bookmarkStart w:name="z401" w:id="393"/>
    <w:p>
      <w:pPr>
        <w:spacing w:after="0"/>
        <w:ind w:left="0"/>
        <w:jc w:val="both"/>
      </w:pPr>
      <w:r>
        <w:rPr>
          <w:rFonts w:ascii="Times New Roman"/>
          <w:b w:val="false"/>
          <w:i w:val="false"/>
          <w:color w:val="000000"/>
          <w:sz w:val="28"/>
        </w:rPr>
        <w:t xml:space="preserve">
      146.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bookmarkEnd w:id="393"/>
    <w:bookmarkStart w:name="z402" w:id="394"/>
    <w:p>
      <w:pPr>
        <w:spacing w:after="0"/>
        <w:ind w:left="0"/>
        <w:jc w:val="both"/>
      </w:pPr>
      <w:r>
        <w:rPr>
          <w:rFonts w:ascii="Times New Roman"/>
          <w:b w:val="false"/>
          <w:i w:val="false"/>
          <w:color w:val="000000"/>
          <w:sz w:val="28"/>
        </w:rPr>
        <w:t xml:space="preserve">
      147. Сырттай немесе кешкі оқыту сабақтарын сессиялық режимде ұйымдастыру кезінде сессиялардың уақытын Мектептің педагогикалық кеңесі белгілейді. </w:t>
      </w:r>
    </w:p>
    <w:bookmarkEnd w:id="394"/>
    <w:bookmarkStart w:name="z403" w:id="395"/>
    <w:p>
      <w:pPr>
        <w:spacing w:after="0"/>
        <w:ind w:left="0"/>
        <w:jc w:val="both"/>
      </w:pPr>
      <w:r>
        <w:rPr>
          <w:rFonts w:ascii="Times New Roman"/>
          <w:b w:val="false"/>
          <w:i w:val="false"/>
          <w:color w:val="000000"/>
          <w:sz w:val="28"/>
        </w:rPr>
        <w:t>
      148.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bookmarkEnd w:id="395"/>
    <w:bookmarkStart w:name="z404" w:id="396"/>
    <w:p>
      <w:pPr>
        <w:spacing w:after="0"/>
        <w:ind w:left="0"/>
        <w:jc w:val="both"/>
      </w:pPr>
      <w:r>
        <w:rPr>
          <w:rFonts w:ascii="Times New Roman"/>
          <w:b w:val="false"/>
          <w:i w:val="false"/>
          <w:color w:val="000000"/>
          <w:sz w:val="28"/>
        </w:rPr>
        <w:t>
      149. Білім алушылардың құқықтары мен міндеттері мектептің Жарғысымен, мектептің ішкі тәртіп ережелерімен белгіленеді.</w:t>
      </w:r>
    </w:p>
    <w:bookmarkEnd w:id="396"/>
    <w:bookmarkStart w:name="z405" w:id="397"/>
    <w:p>
      <w:pPr>
        <w:spacing w:after="0"/>
        <w:ind w:left="0"/>
        <w:jc w:val="both"/>
      </w:pPr>
      <w:r>
        <w:rPr>
          <w:rFonts w:ascii="Times New Roman"/>
          <w:b w:val="false"/>
          <w:i w:val="false"/>
          <w:color w:val="000000"/>
          <w:sz w:val="28"/>
        </w:rPr>
        <w:t>
      150.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bookmarkEnd w:id="397"/>
    <w:bookmarkStart w:name="z406" w:id="398"/>
    <w:p>
      <w:pPr>
        <w:spacing w:after="0"/>
        <w:ind w:left="0"/>
        <w:jc w:val="both"/>
      </w:pPr>
      <w:r>
        <w:rPr>
          <w:rFonts w:ascii="Times New Roman"/>
          <w:b w:val="false"/>
          <w:i w:val="false"/>
          <w:color w:val="000000"/>
          <w:sz w:val="28"/>
        </w:rPr>
        <w:t>
      151. Негізгі орта және жалпы орта білім беру курстары бойынша бағдарламаларды меңгеру бітірушілерді міндетті қорытынды аттестаттаумен аяқталады.</w:t>
      </w:r>
    </w:p>
    <w:bookmarkEnd w:id="398"/>
    <w:bookmarkStart w:name="z407" w:id="399"/>
    <w:p>
      <w:pPr>
        <w:spacing w:after="0"/>
        <w:ind w:left="0"/>
        <w:jc w:val="both"/>
      </w:pPr>
      <w:r>
        <w:rPr>
          <w:rFonts w:ascii="Times New Roman"/>
          <w:b w:val="false"/>
          <w:i w:val="false"/>
          <w:color w:val="000000"/>
          <w:sz w:val="28"/>
        </w:rPr>
        <w:t>
      152. Кешкі мектеп бітірушілеріне олар қорытынды аттестаттаудан өткеннен кейін тиісті білім туралы мемлекеттік үлгідегі құжат беріледі.</w:t>
      </w:r>
    </w:p>
    <w:bookmarkEnd w:id="399"/>
    <w:bookmarkStart w:name="z408" w:id="400"/>
    <w:p>
      <w:pPr>
        <w:spacing w:after="0"/>
        <w:ind w:left="0"/>
        <w:jc w:val="both"/>
      </w:pPr>
      <w:r>
        <w:rPr>
          <w:rFonts w:ascii="Times New Roman"/>
          <w:b w:val="false"/>
          <w:i w:val="false"/>
          <w:color w:val="000000"/>
          <w:sz w:val="28"/>
        </w:rPr>
        <w:t>
      153. Кешкі мектепті жалпы басқаруды өкілдік орган – Педагогикалық кеңес жүзеге асырады, оның құзыреті мектеп Жарғысымен белгіленеді.</w:t>
      </w:r>
    </w:p>
    <w:bookmarkEnd w:id="400"/>
    <w:bookmarkStart w:name="z409" w:id="401"/>
    <w:p>
      <w:pPr>
        <w:spacing w:after="0"/>
        <w:ind w:left="0"/>
        <w:jc w:val="both"/>
      </w:pPr>
      <w:r>
        <w:rPr>
          <w:rFonts w:ascii="Times New Roman"/>
          <w:b w:val="false"/>
          <w:i w:val="false"/>
          <w:color w:val="000000"/>
          <w:sz w:val="28"/>
        </w:rPr>
        <w:t>
      154.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bookmarkEnd w:id="401"/>
    <w:bookmarkStart w:name="z410" w:id="402"/>
    <w:p>
      <w:pPr>
        <w:spacing w:after="0"/>
        <w:ind w:left="0"/>
        <w:jc w:val="both"/>
      </w:pPr>
      <w:r>
        <w:rPr>
          <w:rFonts w:ascii="Times New Roman"/>
          <w:b w:val="false"/>
          <w:i w:val="false"/>
          <w:color w:val="000000"/>
          <w:sz w:val="28"/>
        </w:rPr>
        <w:t>
      155. Кешкі мектеп өзінің Жарғысы, мөрі, банкте есеп шоты бар дербес заңды тұлға болып табылады.</w:t>
      </w:r>
    </w:p>
    <w:bookmarkEnd w:id="402"/>
    <w:bookmarkStart w:name="z411" w:id="403"/>
    <w:p>
      <w:pPr>
        <w:spacing w:after="0"/>
        <w:ind w:left="0"/>
        <w:jc w:val="both"/>
      </w:pPr>
      <w:r>
        <w:rPr>
          <w:rFonts w:ascii="Times New Roman"/>
          <w:b w:val="false"/>
          <w:i w:val="false"/>
          <w:color w:val="000000"/>
          <w:sz w:val="28"/>
        </w:rPr>
        <w:t>
      156. Мектеп жеке ғимаратта орналасуы тиіс. Ерекше жағдайларда, жергілікті Әкімдіктер жалға алған ғимаратта болуы қажет.</w:t>
      </w:r>
    </w:p>
    <w:bookmarkEnd w:id="403"/>
    <w:bookmarkStart w:name="z412" w:id="404"/>
    <w:p>
      <w:pPr>
        <w:spacing w:after="0"/>
        <w:ind w:left="0"/>
        <w:jc w:val="both"/>
      </w:pPr>
      <w:r>
        <w:rPr>
          <w:rFonts w:ascii="Times New Roman"/>
          <w:b w:val="false"/>
          <w:i w:val="false"/>
          <w:color w:val="000000"/>
          <w:sz w:val="28"/>
        </w:rPr>
        <w:t xml:space="preserve">
      157. Мектеп қызметін қаржылық қамтамасыз ету қолданыстағы заңнамада белгіленген тәртіпте жүзеге асырылады. </w:t>
      </w:r>
    </w:p>
    <w:bookmarkEnd w:id="404"/>
    <w:bookmarkStart w:name="z413" w:id="405"/>
    <w:p>
      <w:pPr>
        <w:spacing w:after="0"/>
        <w:ind w:left="0"/>
        <w:jc w:val="left"/>
      </w:pPr>
      <w:r>
        <w:rPr>
          <w:rFonts w:ascii="Times New Roman"/>
          <w:b/>
          <w:i w:val="false"/>
          <w:color w:val="000000"/>
        </w:rPr>
        <w:t xml:space="preserve"> 4-параграф. Девиантты мінез-құлықты балаларға арналған білім беру ұйымы қызметінің үлгілік қағидалары</w:t>
      </w:r>
    </w:p>
    <w:bookmarkEnd w:id="405"/>
    <w:bookmarkStart w:name="z414" w:id="406"/>
    <w:p>
      <w:pPr>
        <w:spacing w:after="0"/>
        <w:ind w:left="0"/>
        <w:jc w:val="both"/>
      </w:pPr>
      <w:r>
        <w:rPr>
          <w:rFonts w:ascii="Times New Roman"/>
          <w:b w:val="false"/>
          <w:i w:val="false"/>
          <w:color w:val="000000"/>
          <w:sz w:val="28"/>
        </w:rPr>
        <w:t xml:space="preserve">
      158.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bookmarkEnd w:id="406"/>
    <w:bookmarkStart w:name="z415" w:id="407"/>
    <w:p>
      <w:pPr>
        <w:spacing w:after="0"/>
        <w:ind w:left="0"/>
        <w:jc w:val="both"/>
      </w:pPr>
      <w:r>
        <w:rPr>
          <w:rFonts w:ascii="Times New Roman"/>
          <w:b w:val="false"/>
          <w:i w:val="false"/>
          <w:color w:val="000000"/>
          <w:sz w:val="28"/>
        </w:rPr>
        <w:t>
      159.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bookmarkEnd w:id="407"/>
    <w:bookmarkStart w:name="z416" w:id="408"/>
    <w:p>
      <w:pPr>
        <w:spacing w:after="0"/>
        <w:ind w:left="0"/>
        <w:jc w:val="both"/>
      </w:pPr>
      <w:r>
        <w:rPr>
          <w:rFonts w:ascii="Times New Roman"/>
          <w:b w:val="false"/>
          <w:i w:val="false"/>
          <w:color w:val="000000"/>
          <w:sz w:val="28"/>
        </w:rPr>
        <w:t>
      160. Арнаулы білім беру ұйымы өз жарғысын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Арнайы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bookmarkEnd w:id="408"/>
    <w:bookmarkStart w:name="z417" w:id="409"/>
    <w:p>
      <w:pPr>
        <w:spacing w:after="0"/>
        <w:ind w:left="0"/>
        <w:jc w:val="both"/>
      </w:pPr>
      <w:r>
        <w:rPr>
          <w:rFonts w:ascii="Times New Roman"/>
          <w:b w:val="false"/>
          <w:i w:val="false"/>
          <w:color w:val="000000"/>
          <w:sz w:val="28"/>
        </w:rPr>
        <w:t>
      161. Арнаулы білім беру ұйымының міндеттері:</w:t>
      </w:r>
    </w:p>
    <w:bookmarkEnd w:id="409"/>
    <w:bookmarkStart w:name="z418" w:id="410"/>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10"/>
    <w:bookmarkStart w:name="z419" w:id="411"/>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bookmarkEnd w:id="411"/>
    <w:bookmarkStart w:name="z420" w:id="412"/>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bookmarkEnd w:id="412"/>
    <w:bookmarkStart w:name="z421" w:id="413"/>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bookmarkEnd w:id="413"/>
    <w:bookmarkStart w:name="z422" w:id="414"/>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End w:id="414"/>
    <w:bookmarkStart w:name="z423" w:id="415"/>
    <w:p>
      <w:pPr>
        <w:spacing w:after="0"/>
        <w:ind w:left="0"/>
        <w:jc w:val="both"/>
      </w:pPr>
      <w:r>
        <w:rPr>
          <w:rFonts w:ascii="Times New Roman"/>
          <w:b w:val="false"/>
          <w:i w:val="false"/>
          <w:color w:val="000000"/>
          <w:sz w:val="28"/>
        </w:rPr>
        <w:t>
      162.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bookmarkEnd w:id="415"/>
    <w:bookmarkStart w:name="z424" w:id="416"/>
    <w:p>
      <w:pPr>
        <w:spacing w:after="0"/>
        <w:ind w:left="0"/>
        <w:jc w:val="both"/>
      </w:pPr>
      <w:r>
        <w:rPr>
          <w:rFonts w:ascii="Times New Roman"/>
          <w:b w:val="false"/>
          <w:i w:val="false"/>
          <w:color w:val="000000"/>
          <w:sz w:val="28"/>
        </w:rPr>
        <w:t>
      163.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bookmarkEnd w:id="416"/>
    <w:bookmarkStart w:name="z425" w:id="417"/>
    <w:p>
      <w:pPr>
        <w:spacing w:after="0"/>
        <w:ind w:left="0"/>
        <w:jc w:val="both"/>
      </w:pPr>
      <w:r>
        <w:rPr>
          <w:rFonts w:ascii="Times New Roman"/>
          <w:b w:val="false"/>
          <w:i w:val="false"/>
          <w:color w:val="000000"/>
          <w:sz w:val="28"/>
        </w:rPr>
        <w:t xml:space="preserve">
      164.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417"/>
    <w:bookmarkStart w:name="z426" w:id="418"/>
    <w:p>
      <w:pPr>
        <w:spacing w:after="0"/>
        <w:ind w:left="0"/>
        <w:jc w:val="both"/>
      </w:pPr>
      <w:r>
        <w:rPr>
          <w:rFonts w:ascii="Times New Roman"/>
          <w:b w:val="false"/>
          <w:i w:val="false"/>
          <w:color w:val="000000"/>
          <w:sz w:val="28"/>
        </w:rPr>
        <w:t>
      165.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болады.</w:t>
      </w:r>
    </w:p>
    <w:bookmarkEnd w:id="418"/>
    <w:bookmarkStart w:name="z427" w:id="419"/>
    <w:p>
      <w:pPr>
        <w:spacing w:after="0"/>
        <w:ind w:left="0"/>
        <w:jc w:val="both"/>
      </w:pPr>
      <w:r>
        <w:rPr>
          <w:rFonts w:ascii="Times New Roman"/>
          <w:b w:val="false"/>
          <w:i w:val="false"/>
          <w:color w:val="000000"/>
          <w:sz w:val="28"/>
        </w:rPr>
        <w:t>
      166.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19"/>
    <w:bookmarkStart w:name="z428" w:id="420"/>
    <w:p>
      <w:pPr>
        <w:spacing w:after="0"/>
        <w:ind w:left="0"/>
        <w:jc w:val="both"/>
      </w:pPr>
      <w:r>
        <w:rPr>
          <w:rFonts w:ascii="Times New Roman"/>
          <w:b w:val="false"/>
          <w:i w:val="false"/>
          <w:color w:val="000000"/>
          <w:sz w:val="28"/>
        </w:rPr>
        <w:t>
      167. Арнайы білім беру ұйымдарын құру, қайта ұйымдастыру және тарату туралы шешімді жергілікті атқарушы органдар қабылдайды.</w:t>
      </w:r>
    </w:p>
    <w:bookmarkEnd w:id="420"/>
    <w:bookmarkStart w:name="z429" w:id="421"/>
    <w:p>
      <w:pPr>
        <w:spacing w:after="0"/>
        <w:ind w:left="0"/>
        <w:jc w:val="both"/>
      </w:pPr>
      <w:r>
        <w:rPr>
          <w:rFonts w:ascii="Times New Roman"/>
          <w:b w:val="false"/>
          <w:i w:val="false"/>
          <w:color w:val="000000"/>
          <w:sz w:val="28"/>
        </w:rPr>
        <w:t>
      168.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bookmarkEnd w:id="421"/>
    <w:bookmarkStart w:name="z430" w:id="422"/>
    <w:p>
      <w:pPr>
        <w:spacing w:after="0"/>
        <w:ind w:left="0"/>
        <w:jc w:val="both"/>
      </w:pPr>
      <w:r>
        <w:rPr>
          <w:rFonts w:ascii="Times New Roman"/>
          <w:b w:val="false"/>
          <w:i w:val="false"/>
          <w:color w:val="000000"/>
          <w:sz w:val="28"/>
        </w:rPr>
        <w:t>
      169.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жіберіледі.</w:t>
      </w:r>
    </w:p>
    <w:bookmarkEnd w:id="422"/>
    <w:bookmarkStart w:name="z431" w:id="423"/>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bookmarkEnd w:id="423"/>
    <w:bookmarkStart w:name="z432" w:id="424"/>
    <w:p>
      <w:pPr>
        <w:spacing w:after="0"/>
        <w:ind w:left="0"/>
        <w:jc w:val="both"/>
      </w:pPr>
      <w:r>
        <w:rPr>
          <w:rFonts w:ascii="Times New Roman"/>
          <w:b w:val="false"/>
          <w:i w:val="false"/>
          <w:color w:val="000000"/>
          <w:sz w:val="28"/>
        </w:rPr>
        <w:t>
      170.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bookmarkEnd w:id="424"/>
    <w:bookmarkStart w:name="z433" w:id="425"/>
    <w:p>
      <w:pPr>
        <w:spacing w:after="0"/>
        <w:ind w:left="0"/>
        <w:jc w:val="both"/>
      </w:pPr>
      <w:r>
        <w:rPr>
          <w:rFonts w:ascii="Times New Roman"/>
          <w:b w:val="false"/>
          <w:i w:val="false"/>
          <w:color w:val="000000"/>
          <w:sz w:val="28"/>
        </w:rPr>
        <w:t>
      Арнаулы білім беру ұйымына жіберілетін әрбір кәмелетке толмаған адамға:</w:t>
      </w:r>
    </w:p>
    <w:bookmarkEnd w:id="425"/>
    <w:bookmarkStart w:name="z434" w:id="426"/>
    <w:p>
      <w:pPr>
        <w:spacing w:after="0"/>
        <w:ind w:left="0"/>
        <w:jc w:val="both"/>
      </w:pPr>
      <w:r>
        <w:rPr>
          <w:rFonts w:ascii="Times New Roman"/>
          <w:b w:val="false"/>
          <w:i w:val="false"/>
          <w:color w:val="000000"/>
          <w:sz w:val="28"/>
        </w:rPr>
        <w:t>
      1) кәмелетке толмаған адамды арнаулы білім беру ұйымына жіберу туралы сот шешімі;</w:t>
      </w:r>
    </w:p>
    <w:bookmarkEnd w:id="426"/>
    <w:bookmarkStart w:name="z435" w:id="427"/>
    <w:p>
      <w:pPr>
        <w:spacing w:after="0"/>
        <w:ind w:left="0"/>
        <w:jc w:val="both"/>
      </w:pPr>
      <w:r>
        <w:rPr>
          <w:rFonts w:ascii="Times New Roman"/>
          <w:b w:val="false"/>
          <w:i w:val="false"/>
          <w:color w:val="000000"/>
          <w:sz w:val="28"/>
        </w:rPr>
        <w:t>
      2) туу туралы куәлік (жеке куәлік);</w:t>
      </w:r>
    </w:p>
    <w:bookmarkEnd w:id="427"/>
    <w:bookmarkStart w:name="z436" w:id="428"/>
    <w:p>
      <w:pPr>
        <w:spacing w:after="0"/>
        <w:ind w:left="0"/>
        <w:jc w:val="both"/>
      </w:pPr>
      <w:r>
        <w:rPr>
          <w:rFonts w:ascii="Times New Roman"/>
          <w:b w:val="false"/>
          <w:i w:val="false"/>
          <w:color w:val="000000"/>
          <w:sz w:val="28"/>
        </w:rPr>
        <w:t>
      3) білім алушының жеке ісі;</w:t>
      </w:r>
    </w:p>
    <w:bookmarkEnd w:id="428"/>
    <w:bookmarkStart w:name="z437" w:id="429"/>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026/у-3 есепке алу нысаны (бұдан әрі – толтыру және жүргізу жөніндегі Нұсқаулық);</w:t>
      </w:r>
    </w:p>
    <w:bookmarkEnd w:id="429"/>
    <w:bookmarkStart w:name="z438" w:id="430"/>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430"/>
    <w:bookmarkStart w:name="z439" w:id="431"/>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431"/>
    <w:bookmarkStart w:name="z440" w:id="432"/>
    <w:p>
      <w:pPr>
        <w:spacing w:after="0"/>
        <w:ind w:left="0"/>
        <w:jc w:val="both"/>
      </w:pPr>
      <w:r>
        <w:rPr>
          <w:rFonts w:ascii="Times New Roman"/>
          <w:b w:val="false"/>
          <w:i w:val="false"/>
          <w:color w:val="000000"/>
          <w:sz w:val="28"/>
        </w:rPr>
        <w:t>
      7) оқу орнынан мінездеме;</w:t>
      </w:r>
    </w:p>
    <w:bookmarkEnd w:id="432"/>
    <w:bookmarkStart w:name="z441" w:id="433"/>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433"/>
    <w:bookmarkStart w:name="z442" w:id="434"/>
    <w:p>
      <w:pPr>
        <w:spacing w:after="0"/>
        <w:ind w:left="0"/>
        <w:jc w:val="both"/>
      </w:pPr>
      <w:r>
        <w:rPr>
          <w:rFonts w:ascii="Times New Roman"/>
          <w:b w:val="false"/>
          <w:i w:val="false"/>
          <w:color w:val="000000"/>
          <w:sz w:val="28"/>
        </w:rPr>
        <w:t xml:space="preserve">
      9) қылмыстық процесті жүргізетін органның қаулысына сәйкес жүзеге асырылады. </w:t>
      </w:r>
    </w:p>
    <w:bookmarkEnd w:id="434"/>
    <w:bookmarkStart w:name="z443" w:id="435"/>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bookmarkEnd w:id="435"/>
    <w:bookmarkStart w:name="z444" w:id="436"/>
    <w:p>
      <w:pPr>
        <w:spacing w:after="0"/>
        <w:ind w:left="0"/>
        <w:jc w:val="both"/>
      </w:pPr>
      <w:r>
        <w:rPr>
          <w:rFonts w:ascii="Times New Roman"/>
          <w:b w:val="false"/>
          <w:i w:val="false"/>
          <w:color w:val="000000"/>
          <w:sz w:val="28"/>
        </w:rPr>
        <w:t xml:space="preserve">
      171. Қазақстан Республикасы Денсаулық сақтау министрінің 2022 жылғы 23 ақпандағы № ҚР ДСМ-17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 бұйрық) (Нормативтік құқықтық актілерді мемлекеттік тіркеу тізілімінде № 26931 болып тіркелген) бекітілген Кәмелетке толмағандарды арнаулы бiлiм беру ұйымдары мен ерекше режимде ұстайтын бiлiм беру ұйымдарында бағып-күтуге және оқытуға кедергi болатын аурулардың тізбесіне сәйкес денсаулық жағдайында ауытқулары бар кәмелетке толмағандар арнаулы білім беру ұйымына жіберілмейді.</w:t>
      </w:r>
    </w:p>
    <w:bookmarkEnd w:id="436"/>
    <w:bookmarkStart w:name="z445" w:id="437"/>
    <w:p>
      <w:pPr>
        <w:spacing w:after="0"/>
        <w:ind w:left="0"/>
        <w:jc w:val="both"/>
      </w:pPr>
      <w:r>
        <w:rPr>
          <w:rFonts w:ascii="Times New Roman"/>
          <w:b w:val="false"/>
          <w:i w:val="false"/>
          <w:color w:val="000000"/>
          <w:sz w:val="28"/>
        </w:rPr>
        <w:t>
      172.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437"/>
    <w:bookmarkStart w:name="z446" w:id="438"/>
    <w:p>
      <w:pPr>
        <w:spacing w:after="0"/>
        <w:ind w:left="0"/>
        <w:jc w:val="both"/>
      </w:pPr>
      <w:r>
        <w:rPr>
          <w:rFonts w:ascii="Times New Roman"/>
          <w:b w:val="false"/>
          <w:i w:val="false"/>
          <w:color w:val="000000"/>
          <w:sz w:val="28"/>
        </w:rPr>
        <w:t>
      173. Арнаулы білім беру ұйымдарының әкімшілігі:</w:t>
      </w:r>
    </w:p>
    <w:bookmarkEnd w:id="438"/>
    <w:bookmarkStart w:name="z447" w:id="439"/>
    <w:p>
      <w:pPr>
        <w:spacing w:after="0"/>
        <w:ind w:left="0"/>
        <w:jc w:val="both"/>
      </w:pPr>
      <w:r>
        <w:rPr>
          <w:rFonts w:ascii="Times New Roman"/>
          <w:b w:val="false"/>
          <w:i w:val="false"/>
          <w:color w:val="000000"/>
          <w:sz w:val="28"/>
        </w:rPr>
        <w:t>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bookmarkEnd w:id="439"/>
    <w:bookmarkStart w:name="z448" w:id="440"/>
    <w:p>
      <w:pPr>
        <w:spacing w:after="0"/>
        <w:ind w:left="0"/>
        <w:jc w:val="both"/>
      </w:pPr>
      <w:r>
        <w:rPr>
          <w:rFonts w:ascii="Times New Roman"/>
          <w:b w:val="false"/>
          <w:i w:val="false"/>
          <w:color w:val="000000"/>
          <w:sz w:val="28"/>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bookmarkEnd w:id="440"/>
    <w:bookmarkStart w:name="z449" w:id="441"/>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bookmarkEnd w:id="441"/>
    <w:bookmarkStart w:name="z450" w:id="442"/>
    <w:p>
      <w:pPr>
        <w:spacing w:after="0"/>
        <w:ind w:left="0"/>
        <w:jc w:val="both"/>
      </w:pPr>
      <w:r>
        <w:rPr>
          <w:rFonts w:ascii="Times New Roman"/>
          <w:b w:val="false"/>
          <w:i w:val="false"/>
          <w:color w:val="000000"/>
          <w:sz w:val="28"/>
        </w:rPr>
        <w:t>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bookmarkEnd w:id="442"/>
    <w:bookmarkStart w:name="z451" w:id="443"/>
    <w:p>
      <w:pPr>
        <w:spacing w:after="0"/>
        <w:ind w:left="0"/>
        <w:jc w:val="both"/>
      </w:pPr>
      <w:r>
        <w:rPr>
          <w:rFonts w:ascii="Times New Roman"/>
          <w:b w:val="false"/>
          <w:i w:val="false"/>
          <w:color w:val="000000"/>
          <w:sz w:val="28"/>
        </w:rPr>
        <w:t>
      5) кәмелетке толмаған адамның тұрғылықты жері бойынша ішкі істер органдарының оның келу фактісі туралы жазбаша растауын сұратады;</w:t>
      </w:r>
    </w:p>
    <w:bookmarkEnd w:id="443"/>
    <w:bookmarkStart w:name="z452" w:id="444"/>
    <w:p>
      <w:pPr>
        <w:spacing w:after="0"/>
        <w:ind w:left="0"/>
        <w:jc w:val="both"/>
      </w:pPr>
      <w:r>
        <w:rPr>
          <w:rFonts w:ascii="Times New Roman"/>
          <w:b w:val="false"/>
          <w:i w:val="false"/>
          <w:color w:val="000000"/>
          <w:sz w:val="28"/>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bookmarkEnd w:id="444"/>
    <w:bookmarkStart w:name="z453" w:id="445"/>
    <w:p>
      <w:pPr>
        <w:spacing w:after="0"/>
        <w:ind w:left="0"/>
        <w:jc w:val="both"/>
      </w:pPr>
      <w:r>
        <w:rPr>
          <w:rFonts w:ascii="Times New Roman"/>
          <w:b w:val="false"/>
          <w:i w:val="false"/>
          <w:color w:val="000000"/>
          <w:sz w:val="28"/>
        </w:rPr>
        <w:t>
      174. Кәмелетке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bookmarkEnd w:id="445"/>
    <w:bookmarkStart w:name="z454" w:id="446"/>
    <w:p>
      <w:pPr>
        <w:spacing w:after="0"/>
        <w:ind w:left="0"/>
        <w:jc w:val="both"/>
      </w:pPr>
      <w:r>
        <w:rPr>
          <w:rFonts w:ascii="Times New Roman"/>
          <w:b w:val="false"/>
          <w:i w:val="false"/>
          <w:color w:val="000000"/>
          <w:sz w:val="28"/>
        </w:rPr>
        <w:t>
      175.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bookmarkEnd w:id="446"/>
    <w:bookmarkStart w:name="z455" w:id="447"/>
    <w:p>
      <w:pPr>
        <w:spacing w:after="0"/>
        <w:ind w:left="0"/>
        <w:jc w:val="both"/>
      </w:pPr>
      <w:r>
        <w:rPr>
          <w:rFonts w:ascii="Times New Roman"/>
          <w:b w:val="false"/>
          <w:i w:val="false"/>
          <w:color w:val="000000"/>
          <w:sz w:val="28"/>
        </w:rPr>
        <w:t>
      176.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bookmarkEnd w:id="447"/>
    <w:bookmarkStart w:name="z456" w:id="448"/>
    <w:p>
      <w:pPr>
        <w:spacing w:after="0"/>
        <w:ind w:left="0"/>
        <w:jc w:val="both"/>
      </w:pPr>
      <w:r>
        <w:rPr>
          <w:rFonts w:ascii="Times New Roman"/>
          <w:b w:val="false"/>
          <w:i w:val="false"/>
          <w:color w:val="000000"/>
          <w:sz w:val="28"/>
        </w:rPr>
        <w:t>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bookmarkEnd w:id="448"/>
    <w:bookmarkStart w:name="z457" w:id="449"/>
    <w:p>
      <w:pPr>
        <w:spacing w:after="0"/>
        <w:ind w:left="0"/>
        <w:jc w:val="both"/>
      </w:pPr>
      <w:r>
        <w:rPr>
          <w:rFonts w:ascii="Times New Roman"/>
          <w:b w:val="false"/>
          <w:i w:val="false"/>
          <w:color w:val="000000"/>
          <w:sz w:val="28"/>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bookmarkEnd w:id="449"/>
    <w:bookmarkStart w:name="z458" w:id="450"/>
    <w:p>
      <w:pPr>
        <w:spacing w:after="0"/>
        <w:ind w:left="0"/>
        <w:jc w:val="both"/>
      </w:pPr>
      <w:r>
        <w:rPr>
          <w:rFonts w:ascii="Times New Roman"/>
          <w:b w:val="false"/>
          <w:i w:val="false"/>
          <w:color w:val="000000"/>
          <w:sz w:val="28"/>
        </w:rPr>
        <w:t>
      177. Тәрбиеленушілерді арнаулы білім беру ұйымынан шығару сот айқындаған мерзім аяқталғаннан кейін ұйым директорының бұйрығымен жүзеге асырылады.</w:t>
      </w:r>
    </w:p>
    <w:bookmarkEnd w:id="450"/>
    <w:bookmarkStart w:name="z459" w:id="451"/>
    <w:p>
      <w:pPr>
        <w:spacing w:after="0"/>
        <w:ind w:left="0"/>
        <w:jc w:val="both"/>
      </w:pPr>
      <w:r>
        <w:rPr>
          <w:rFonts w:ascii="Times New Roman"/>
          <w:b w:val="false"/>
          <w:i w:val="false"/>
          <w:color w:val="000000"/>
          <w:sz w:val="28"/>
        </w:rPr>
        <w:t>
      178.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bookmarkEnd w:id="451"/>
    <w:bookmarkStart w:name="z460" w:id="452"/>
    <w:p>
      <w:pPr>
        <w:spacing w:after="0"/>
        <w:ind w:left="0"/>
        <w:jc w:val="both"/>
      </w:pPr>
      <w:r>
        <w:rPr>
          <w:rFonts w:ascii="Times New Roman"/>
          <w:b w:val="false"/>
          <w:i w:val="false"/>
          <w:color w:val="000000"/>
          <w:sz w:val="28"/>
        </w:rPr>
        <w:t xml:space="preserve">
      179.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bookmarkEnd w:id="452"/>
    <w:bookmarkStart w:name="z461" w:id="453"/>
    <w:p>
      <w:pPr>
        <w:spacing w:after="0"/>
        <w:ind w:left="0"/>
        <w:jc w:val="both"/>
      </w:pPr>
      <w:r>
        <w:rPr>
          <w:rFonts w:ascii="Times New Roman"/>
          <w:b w:val="false"/>
          <w:i w:val="false"/>
          <w:color w:val="000000"/>
          <w:sz w:val="28"/>
        </w:rPr>
        <w:t>
      180.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bookmarkEnd w:id="453"/>
    <w:bookmarkStart w:name="z462" w:id="454"/>
    <w:p>
      <w:pPr>
        <w:spacing w:after="0"/>
        <w:ind w:left="0"/>
        <w:jc w:val="both"/>
      </w:pPr>
      <w:r>
        <w:rPr>
          <w:rFonts w:ascii="Times New Roman"/>
          <w:b w:val="false"/>
          <w:i w:val="false"/>
          <w:color w:val="000000"/>
          <w:sz w:val="28"/>
        </w:rPr>
        <w:t>
      181.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bookmarkEnd w:id="454"/>
    <w:bookmarkStart w:name="z463" w:id="455"/>
    <w:p>
      <w:pPr>
        <w:spacing w:after="0"/>
        <w:ind w:left="0"/>
        <w:jc w:val="both"/>
      </w:pPr>
      <w:r>
        <w:rPr>
          <w:rFonts w:ascii="Times New Roman"/>
          <w:b w:val="false"/>
          <w:i w:val="false"/>
          <w:color w:val="000000"/>
          <w:sz w:val="28"/>
        </w:rPr>
        <w:t>
      Кәмелетке толуына байланысты арнаулы білім беру ұйымдарынан шығатын кәмелетке толмағандар тұрақты тұратын жеріне өз бетінше бара алады.</w:t>
      </w:r>
    </w:p>
    <w:bookmarkEnd w:id="455"/>
    <w:bookmarkStart w:name="z464" w:id="456"/>
    <w:p>
      <w:pPr>
        <w:spacing w:after="0"/>
        <w:ind w:left="0"/>
        <w:jc w:val="both"/>
      </w:pPr>
      <w:r>
        <w:rPr>
          <w:rFonts w:ascii="Times New Roman"/>
          <w:b w:val="false"/>
          <w:i w:val="false"/>
          <w:color w:val="000000"/>
          <w:sz w:val="28"/>
        </w:rPr>
        <w:t>
      182.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bookmarkEnd w:id="456"/>
    <w:bookmarkStart w:name="z465" w:id="457"/>
    <w:p>
      <w:pPr>
        <w:spacing w:after="0"/>
        <w:ind w:left="0"/>
        <w:jc w:val="both"/>
      </w:pPr>
      <w:r>
        <w:rPr>
          <w:rFonts w:ascii="Times New Roman"/>
          <w:b w:val="false"/>
          <w:i w:val="false"/>
          <w:color w:val="000000"/>
          <w:sz w:val="28"/>
        </w:rPr>
        <w:t>
      183.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bookmarkEnd w:id="457"/>
    <w:bookmarkStart w:name="z466" w:id="458"/>
    <w:p>
      <w:pPr>
        <w:spacing w:after="0"/>
        <w:ind w:left="0"/>
        <w:jc w:val="both"/>
      </w:pPr>
      <w:r>
        <w:rPr>
          <w:rFonts w:ascii="Times New Roman"/>
          <w:b w:val="false"/>
          <w:i w:val="false"/>
          <w:color w:val="000000"/>
          <w:sz w:val="28"/>
        </w:rPr>
        <w:t>
      184. Кәмелетке толмағандар арнаулы білім беру ұйымдарынан:</w:t>
      </w:r>
    </w:p>
    <w:bookmarkEnd w:id="458"/>
    <w:bookmarkStart w:name="z467" w:id="459"/>
    <w:p>
      <w:pPr>
        <w:spacing w:after="0"/>
        <w:ind w:left="0"/>
        <w:jc w:val="both"/>
      </w:pPr>
      <w:r>
        <w:rPr>
          <w:rFonts w:ascii="Times New Roman"/>
          <w:b w:val="false"/>
          <w:i w:val="false"/>
          <w:color w:val="000000"/>
          <w:sz w:val="28"/>
        </w:rPr>
        <w:t>
      1) осы мерзім аяқталатын күні сот айқындаған мерзім аяқталған кезде;</w:t>
      </w:r>
    </w:p>
    <w:bookmarkEnd w:id="459"/>
    <w:bookmarkStart w:name="z468" w:id="460"/>
    <w:p>
      <w:pPr>
        <w:spacing w:after="0"/>
        <w:ind w:left="0"/>
        <w:jc w:val="both"/>
      </w:pPr>
      <w:r>
        <w:rPr>
          <w:rFonts w:ascii="Times New Roman"/>
          <w:b w:val="false"/>
          <w:i w:val="false"/>
          <w:color w:val="000000"/>
          <w:sz w:val="28"/>
        </w:rPr>
        <w:t>
      2) кәмелеттік жасқа толған күні мерзімінен бұрын;</w:t>
      </w:r>
    </w:p>
    <w:bookmarkEnd w:id="460"/>
    <w:bookmarkStart w:name="z469" w:id="461"/>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bookmarkEnd w:id="461"/>
    <w:bookmarkStart w:name="z470" w:id="462"/>
    <w:p>
      <w:pPr>
        <w:spacing w:after="0"/>
        <w:ind w:left="0"/>
        <w:jc w:val="both"/>
      </w:pPr>
      <w:r>
        <w:rPr>
          <w:rFonts w:ascii="Times New Roman"/>
          <w:b w:val="false"/>
          <w:i w:val="false"/>
          <w:color w:val="000000"/>
          <w:sz w:val="28"/>
        </w:rPr>
        <w:t>
      4) кәмелетке толмаған адамды ерекше режимде ұстайтын білім беру ұйымына жіберу;</w:t>
      </w:r>
    </w:p>
    <w:bookmarkEnd w:id="462"/>
    <w:bookmarkStart w:name="z471" w:id="463"/>
    <w:p>
      <w:pPr>
        <w:spacing w:after="0"/>
        <w:ind w:left="0"/>
        <w:jc w:val="both"/>
      </w:pPr>
      <w:r>
        <w:rPr>
          <w:rFonts w:ascii="Times New Roman"/>
          <w:b w:val="false"/>
          <w:i w:val="false"/>
          <w:color w:val="000000"/>
          <w:sz w:val="28"/>
        </w:rPr>
        <w:t xml:space="preserve">
      5) "Құқық бұзушылық профилактикасы туралы" </w:t>
      </w:r>
      <w:r>
        <w:rPr>
          <w:rFonts w:ascii="Times New Roman"/>
          <w:b w:val="false"/>
          <w:i w:val="false"/>
          <w:color w:val="000000"/>
          <w:sz w:val="28"/>
        </w:rPr>
        <w:t>Заңына</w:t>
      </w:r>
      <w:r>
        <w:rPr>
          <w:rFonts w:ascii="Times New Roman"/>
          <w:b w:val="false"/>
          <w:i w:val="false"/>
          <w:color w:val="000000"/>
          <w:sz w:val="28"/>
        </w:rPr>
        <w:t xml:space="preserve"> сәйкес кәмелетке толмаған баланың осы мекемеде бола алмайтын мән-жайлар туындаған кезде тоқтатылады.</w:t>
      </w:r>
    </w:p>
    <w:bookmarkEnd w:id="463"/>
    <w:bookmarkStart w:name="z472" w:id="464"/>
    <w:p>
      <w:pPr>
        <w:spacing w:after="0"/>
        <w:ind w:left="0"/>
        <w:jc w:val="both"/>
      </w:pPr>
      <w:r>
        <w:rPr>
          <w:rFonts w:ascii="Times New Roman"/>
          <w:b w:val="false"/>
          <w:i w:val="false"/>
          <w:color w:val="000000"/>
          <w:sz w:val="28"/>
        </w:rPr>
        <w:t>
      185. Білім беру ұйымдарындағы оқу-тәрбие жұмысы МЖМБС негізінде әзірленген білім беру бағдарламалары бойынша жүзеге асырылады.</w:t>
      </w:r>
    </w:p>
    <w:bookmarkEnd w:id="464"/>
    <w:bookmarkStart w:name="z473" w:id="465"/>
    <w:p>
      <w:pPr>
        <w:spacing w:after="0"/>
        <w:ind w:left="0"/>
        <w:jc w:val="both"/>
      </w:pPr>
      <w:r>
        <w:rPr>
          <w:rFonts w:ascii="Times New Roman"/>
          <w:b w:val="false"/>
          <w:i w:val="false"/>
          <w:color w:val="000000"/>
          <w:sz w:val="28"/>
        </w:rPr>
        <w:t>
      186.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bookmarkEnd w:id="465"/>
    <w:bookmarkStart w:name="z474" w:id="466"/>
    <w:p>
      <w:pPr>
        <w:spacing w:after="0"/>
        <w:ind w:left="0"/>
        <w:jc w:val="both"/>
      </w:pPr>
      <w:r>
        <w:rPr>
          <w:rFonts w:ascii="Times New Roman"/>
          <w:b w:val="false"/>
          <w:i w:val="false"/>
          <w:color w:val="000000"/>
          <w:sz w:val="28"/>
        </w:rPr>
        <w:t>
      187.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bookmarkEnd w:id="466"/>
    <w:bookmarkStart w:name="z475" w:id="467"/>
    <w:p>
      <w:pPr>
        <w:spacing w:after="0"/>
        <w:ind w:left="0"/>
        <w:jc w:val="both"/>
      </w:pPr>
      <w:r>
        <w:rPr>
          <w:rFonts w:ascii="Times New Roman"/>
          <w:b w:val="false"/>
          <w:i w:val="false"/>
          <w:color w:val="000000"/>
          <w:sz w:val="28"/>
        </w:rPr>
        <w:t>
      Білімдеріндегі олқылықтары бар тәрбиеленушілер үшін білімді теңестіру бағдарламасы қолданылады.</w:t>
      </w:r>
    </w:p>
    <w:bookmarkEnd w:id="467"/>
    <w:bookmarkStart w:name="z476" w:id="468"/>
    <w:p>
      <w:pPr>
        <w:spacing w:after="0"/>
        <w:ind w:left="0"/>
        <w:jc w:val="both"/>
      </w:pPr>
      <w:r>
        <w:rPr>
          <w:rFonts w:ascii="Times New Roman"/>
          <w:b w:val="false"/>
          <w:i w:val="false"/>
          <w:color w:val="000000"/>
          <w:sz w:val="28"/>
        </w:rPr>
        <w:t>
      188.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468"/>
    <w:bookmarkStart w:name="z477" w:id="469"/>
    <w:p>
      <w:pPr>
        <w:spacing w:after="0"/>
        <w:ind w:left="0"/>
        <w:jc w:val="both"/>
      </w:pPr>
      <w:r>
        <w:rPr>
          <w:rFonts w:ascii="Times New Roman"/>
          <w:b w:val="false"/>
          <w:i w:val="false"/>
          <w:color w:val="000000"/>
          <w:sz w:val="28"/>
        </w:rPr>
        <w:t>
      189.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bookmarkEnd w:id="469"/>
    <w:bookmarkStart w:name="z478" w:id="470"/>
    <w:p>
      <w:pPr>
        <w:spacing w:after="0"/>
        <w:ind w:left="0"/>
        <w:jc w:val="both"/>
      </w:pPr>
      <w:r>
        <w:rPr>
          <w:rFonts w:ascii="Times New Roman"/>
          <w:b w:val="false"/>
          <w:i w:val="false"/>
          <w:color w:val="000000"/>
          <w:sz w:val="28"/>
        </w:rPr>
        <w:t>
      190.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470"/>
    <w:bookmarkStart w:name="z479" w:id="471"/>
    <w:p>
      <w:pPr>
        <w:spacing w:after="0"/>
        <w:ind w:left="0"/>
        <w:jc w:val="both"/>
      </w:pPr>
      <w:r>
        <w:rPr>
          <w:rFonts w:ascii="Times New Roman"/>
          <w:b w:val="false"/>
          <w:i w:val="false"/>
          <w:color w:val="000000"/>
          <w:sz w:val="28"/>
        </w:rPr>
        <w:t>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bookmarkEnd w:id="471"/>
    <w:bookmarkStart w:name="z480" w:id="472"/>
    <w:p>
      <w:pPr>
        <w:spacing w:after="0"/>
        <w:ind w:left="0"/>
        <w:jc w:val="both"/>
      </w:pPr>
      <w:r>
        <w:rPr>
          <w:rFonts w:ascii="Times New Roman"/>
          <w:b w:val="false"/>
          <w:i w:val="false"/>
          <w:color w:val="000000"/>
          <w:sz w:val="28"/>
        </w:rPr>
        <w:t>
      191. Өзін-өзі даярлау бойынша сабақтар күн тәртібінде арнайы бөлінген сағаттарда педагогтердің басшылығымен өткізіледі.</w:t>
      </w:r>
    </w:p>
    <w:bookmarkEnd w:id="472"/>
    <w:bookmarkStart w:name="z481" w:id="473"/>
    <w:p>
      <w:pPr>
        <w:spacing w:after="0"/>
        <w:ind w:left="0"/>
        <w:jc w:val="both"/>
      </w:pPr>
      <w:r>
        <w:rPr>
          <w:rFonts w:ascii="Times New Roman"/>
          <w:b w:val="false"/>
          <w:i w:val="false"/>
          <w:color w:val="000000"/>
          <w:sz w:val="28"/>
        </w:rPr>
        <w:t>
      192. Тәрбиеленушілерді оқу-тәрбие процесіне және әлеуметтік оңалтуға байланысты емес іс-шараларға тартуға тыйым салынады.</w:t>
      </w:r>
    </w:p>
    <w:bookmarkEnd w:id="473"/>
    <w:bookmarkStart w:name="z482" w:id="474"/>
    <w:p>
      <w:pPr>
        <w:spacing w:after="0"/>
        <w:ind w:left="0"/>
        <w:jc w:val="both"/>
      </w:pPr>
      <w:r>
        <w:rPr>
          <w:rFonts w:ascii="Times New Roman"/>
          <w:b w:val="false"/>
          <w:i w:val="false"/>
          <w:color w:val="000000"/>
          <w:sz w:val="28"/>
        </w:rPr>
        <w:t>
      193. Арнаулы білім беру ұйымдарында көтермелеу және жазалау шаралары қолданылады.</w:t>
      </w:r>
    </w:p>
    <w:bookmarkEnd w:id="474"/>
    <w:bookmarkStart w:name="z483" w:id="475"/>
    <w:p>
      <w:pPr>
        <w:spacing w:after="0"/>
        <w:ind w:left="0"/>
        <w:jc w:val="both"/>
      </w:pPr>
      <w:r>
        <w:rPr>
          <w:rFonts w:ascii="Times New Roman"/>
          <w:b w:val="false"/>
          <w:i w:val="false"/>
          <w:color w:val="000000"/>
          <w:sz w:val="28"/>
        </w:rPr>
        <w:t>
      194.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475"/>
    <w:bookmarkStart w:name="z484" w:id="476"/>
    <w:p>
      <w:pPr>
        <w:spacing w:after="0"/>
        <w:ind w:left="0"/>
        <w:jc w:val="both"/>
      </w:pPr>
      <w:r>
        <w:rPr>
          <w:rFonts w:ascii="Times New Roman"/>
          <w:b w:val="false"/>
          <w:i w:val="false"/>
          <w:color w:val="000000"/>
          <w:sz w:val="28"/>
        </w:rPr>
        <w:t>
      195. Білім алушылардың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bookmarkEnd w:id="476"/>
    <w:bookmarkStart w:name="z485" w:id="477"/>
    <w:p>
      <w:pPr>
        <w:spacing w:after="0"/>
        <w:ind w:left="0"/>
        <w:jc w:val="both"/>
      </w:pPr>
      <w:r>
        <w:rPr>
          <w:rFonts w:ascii="Times New Roman"/>
          <w:b w:val="false"/>
          <w:i w:val="false"/>
          <w:color w:val="000000"/>
          <w:sz w:val="28"/>
        </w:rPr>
        <w:t>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477"/>
    <w:bookmarkStart w:name="z486" w:id="478"/>
    <w:p>
      <w:pPr>
        <w:spacing w:after="0"/>
        <w:ind w:left="0"/>
        <w:jc w:val="both"/>
      </w:pPr>
      <w:r>
        <w:rPr>
          <w:rFonts w:ascii="Times New Roman"/>
          <w:b w:val="false"/>
          <w:i w:val="false"/>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478"/>
    <w:bookmarkStart w:name="z487" w:id="479"/>
    <w:p>
      <w:pPr>
        <w:spacing w:after="0"/>
        <w:ind w:left="0"/>
        <w:jc w:val="both"/>
      </w:pPr>
      <w:r>
        <w:rPr>
          <w:rFonts w:ascii="Times New Roman"/>
          <w:b w:val="false"/>
          <w:i w:val="false"/>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білім алушылар санының 10% есебінен айқындалады.</w:t>
      </w:r>
    </w:p>
    <w:bookmarkEnd w:id="479"/>
    <w:bookmarkStart w:name="z488" w:id="480"/>
    <w:p>
      <w:pPr>
        <w:spacing w:after="0"/>
        <w:ind w:left="0"/>
        <w:jc w:val="both"/>
      </w:pPr>
      <w:r>
        <w:rPr>
          <w:rFonts w:ascii="Times New Roman"/>
          <w:b w:val="false"/>
          <w:i w:val="false"/>
          <w:color w:val="000000"/>
          <w:sz w:val="28"/>
        </w:rPr>
        <w:t>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bookmarkEnd w:id="480"/>
    <w:bookmarkStart w:name="z489" w:id="481"/>
    <w:p>
      <w:pPr>
        <w:spacing w:after="0"/>
        <w:ind w:left="0"/>
        <w:jc w:val="both"/>
      </w:pPr>
      <w:r>
        <w:rPr>
          <w:rFonts w:ascii="Times New Roman"/>
          <w:b w:val="false"/>
          <w:i w:val="false"/>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481"/>
    <w:bookmarkStart w:name="z490" w:id="482"/>
    <w:p>
      <w:pPr>
        <w:spacing w:after="0"/>
        <w:ind w:left="0"/>
        <w:jc w:val="both"/>
      </w:pPr>
      <w:r>
        <w:rPr>
          <w:rFonts w:ascii="Times New Roman"/>
          <w:b w:val="false"/>
          <w:i w:val="false"/>
          <w:color w:val="000000"/>
          <w:sz w:val="28"/>
        </w:rPr>
        <w:t>
      201. Арнаулы білім беру ұйымдарында алқалы басқару органдары құрылады.</w:t>
      </w:r>
    </w:p>
    <w:bookmarkEnd w:id="482"/>
    <w:bookmarkStart w:name="z491" w:id="483"/>
    <w:p>
      <w:pPr>
        <w:spacing w:after="0"/>
        <w:ind w:left="0"/>
        <w:jc w:val="both"/>
      </w:pPr>
      <w:r>
        <w:rPr>
          <w:rFonts w:ascii="Times New Roman"/>
          <w:b w:val="false"/>
          <w:i w:val="false"/>
          <w:color w:val="000000"/>
          <w:sz w:val="28"/>
        </w:rPr>
        <w:t>
      202. Арнаулы білім беру ұйымдарын қаржыландыру жергілікті бюджет қаражатынан жүзеге асырылады.</w:t>
      </w:r>
    </w:p>
    <w:bookmarkEnd w:id="483"/>
    <w:bookmarkStart w:name="z492" w:id="484"/>
    <w:p>
      <w:pPr>
        <w:spacing w:after="0"/>
        <w:ind w:left="0"/>
        <w:jc w:val="both"/>
      </w:pPr>
      <w:r>
        <w:rPr>
          <w:rFonts w:ascii="Times New Roman"/>
          <w:b w:val="false"/>
          <w:i w:val="false"/>
          <w:color w:val="000000"/>
          <w:sz w:val="28"/>
        </w:rPr>
        <w:t>
      203. Қосымша, демеушілік қаражатты есепке алу және жұмсау Қазақстан Республикасының бюджет заңнамасына сәйкес жүргізіледі.</w:t>
      </w:r>
    </w:p>
    <w:bookmarkEnd w:id="484"/>
    <w:bookmarkStart w:name="z493" w:id="485"/>
    <w:p>
      <w:pPr>
        <w:spacing w:after="0"/>
        <w:ind w:left="0"/>
        <w:jc w:val="left"/>
      </w:pPr>
      <w:r>
        <w:rPr>
          <w:rFonts w:ascii="Times New Roman"/>
          <w:b/>
          <w:i w:val="false"/>
          <w:color w:val="000000"/>
        </w:rPr>
        <w:t xml:space="preserve"> 5-параграф. Ерекше режимде ұстайтын білім беру ұйымы қызметінің үлгілік қағидалары</w:t>
      </w:r>
    </w:p>
    <w:bookmarkEnd w:id="485"/>
    <w:bookmarkStart w:name="z494" w:id="486"/>
    <w:p>
      <w:pPr>
        <w:spacing w:after="0"/>
        <w:ind w:left="0"/>
        <w:jc w:val="both"/>
      </w:pPr>
      <w:r>
        <w:rPr>
          <w:rFonts w:ascii="Times New Roman"/>
          <w:b w:val="false"/>
          <w:i w:val="false"/>
          <w:color w:val="000000"/>
          <w:sz w:val="28"/>
        </w:rPr>
        <w:t xml:space="preserve">
      204. Осы Қағидаларда ерекше режимде ұстайтын балаларға арналған білім беру ұйымдары – "Құқық бұзушылықтардың алдын алу туралы"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bookmarkEnd w:id="486"/>
    <w:bookmarkStart w:name="z495" w:id="487"/>
    <w:p>
      <w:pPr>
        <w:spacing w:after="0"/>
        <w:ind w:left="0"/>
        <w:jc w:val="both"/>
      </w:pPr>
      <w:r>
        <w:rPr>
          <w:rFonts w:ascii="Times New Roman"/>
          <w:b w:val="false"/>
          <w:i w:val="false"/>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bookmarkEnd w:id="487"/>
    <w:bookmarkStart w:name="z496" w:id="488"/>
    <w:p>
      <w:pPr>
        <w:spacing w:after="0"/>
        <w:ind w:left="0"/>
        <w:jc w:val="both"/>
      </w:pPr>
      <w:r>
        <w:rPr>
          <w:rFonts w:ascii="Times New Roman"/>
          <w:b w:val="false"/>
          <w:i w:val="false"/>
          <w:color w:val="000000"/>
          <w:sz w:val="28"/>
        </w:rPr>
        <w:t>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bookmarkEnd w:id="488"/>
    <w:bookmarkStart w:name="z497" w:id="489"/>
    <w:p>
      <w:pPr>
        <w:spacing w:after="0"/>
        <w:ind w:left="0"/>
        <w:jc w:val="both"/>
      </w:pPr>
      <w:r>
        <w:rPr>
          <w:rFonts w:ascii="Times New Roman"/>
          <w:b w:val="false"/>
          <w:i w:val="false"/>
          <w:color w:val="000000"/>
          <w:sz w:val="28"/>
        </w:rPr>
        <w:t>
      207. Ерекше режимде ұстайтын білім беруді шектеу Қазақстан Республикасының "Білім туралы",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заңдарының, осы Қағидалардың негізінде өз Жарғысын әзірлейді.</w:t>
      </w:r>
    </w:p>
    <w:bookmarkEnd w:id="489"/>
    <w:bookmarkStart w:name="z498" w:id="490"/>
    <w:p>
      <w:pPr>
        <w:spacing w:after="0"/>
        <w:ind w:left="0"/>
        <w:jc w:val="both"/>
      </w:pPr>
      <w:r>
        <w:rPr>
          <w:rFonts w:ascii="Times New Roman"/>
          <w:b w:val="false"/>
          <w:i w:val="false"/>
          <w:color w:val="000000"/>
          <w:sz w:val="28"/>
        </w:rPr>
        <w:t>
      208. Ерекше режимде ұстайтын білім беру ұйымының міндеттері:</w:t>
      </w:r>
    </w:p>
    <w:bookmarkEnd w:id="490"/>
    <w:bookmarkStart w:name="z499" w:id="491"/>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91"/>
    <w:bookmarkStart w:name="z500" w:id="492"/>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 болып табылады;</w:t>
      </w:r>
    </w:p>
    <w:bookmarkEnd w:id="492"/>
    <w:bookmarkStart w:name="z501" w:id="493"/>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 болып табылады;</w:t>
      </w:r>
    </w:p>
    <w:bookmarkEnd w:id="493"/>
    <w:bookmarkStart w:name="z502" w:id="494"/>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w:t>
      </w:r>
    </w:p>
    <w:bookmarkEnd w:id="494"/>
    <w:bookmarkStart w:name="z503" w:id="495"/>
    <w:p>
      <w:pPr>
        <w:spacing w:after="0"/>
        <w:ind w:left="0"/>
        <w:jc w:val="both"/>
      </w:pPr>
      <w:r>
        <w:rPr>
          <w:rFonts w:ascii="Times New Roman"/>
          <w:b w:val="false"/>
          <w:i w:val="false"/>
          <w:color w:val="000000"/>
          <w:sz w:val="28"/>
        </w:rPr>
        <w:t>
      5) оқыту мен тәрбиелеу процесінің үздіксіздігі мен бірлігін қамтамасыз ету болып табылады.</w:t>
      </w:r>
    </w:p>
    <w:bookmarkEnd w:id="495"/>
    <w:bookmarkStart w:name="z504" w:id="496"/>
    <w:p>
      <w:pPr>
        <w:spacing w:after="0"/>
        <w:ind w:left="0"/>
        <w:jc w:val="both"/>
      </w:pPr>
      <w:r>
        <w:rPr>
          <w:rFonts w:ascii="Times New Roman"/>
          <w:b w:val="false"/>
          <w:i w:val="false"/>
          <w:color w:val="000000"/>
          <w:sz w:val="28"/>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496"/>
    <w:bookmarkStart w:name="z505" w:id="497"/>
    <w:p>
      <w:pPr>
        <w:spacing w:after="0"/>
        <w:ind w:left="0"/>
        <w:jc w:val="both"/>
      </w:pPr>
      <w:r>
        <w:rPr>
          <w:rFonts w:ascii="Times New Roman"/>
          <w:b w:val="false"/>
          <w:i w:val="false"/>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bookmarkEnd w:id="497"/>
    <w:bookmarkStart w:name="z506" w:id="498"/>
    <w:p>
      <w:pPr>
        <w:spacing w:after="0"/>
        <w:ind w:left="0"/>
        <w:jc w:val="both"/>
      </w:pPr>
      <w:r>
        <w:rPr>
          <w:rFonts w:ascii="Times New Roman"/>
          <w:b w:val="false"/>
          <w:i w:val="false"/>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98"/>
    <w:bookmarkStart w:name="z507" w:id="499"/>
    <w:p>
      <w:pPr>
        <w:spacing w:after="0"/>
        <w:ind w:left="0"/>
        <w:jc w:val="both"/>
      </w:pPr>
      <w:r>
        <w:rPr>
          <w:rFonts w:ascii="Times New Roman"/>
          <w:b w:val="false"/>
          <w:i w:val="false"/>
          <w:color w:val="000000"/>
          <w:sz w:val="28"/>
        </w:rPr>
        <w:t>
      212. Ерекше режимде ұстайтын білім беру ұйымдарын құру, қайта ұйымдастыру және тарату туралы шешімді жергілікті атқарушы органдар қабылдайды.</w:t>
      </w:r>
    </w:p>
    <w:bookmarkEnd w:id="499"/>
    <w:bookmarkStart w:name="z508" w:id="500"/>
    <w:p>
      <w:pPr>
        <w:spacing w:after="0"/>
        <w:ind w:left="0"/>
        <w:jc w:val="both"/>
      </w:pPr>
      <w:r>
        <w:rPr>
          <w:rFonts w:ascii="Times New Roman"/>
          <w:b w:val="false"/>
          <w:i w:val="false"/>
          <w:color w:val="000000"/>
          <w:sz w:val="28"/>
        </w:rPr>
        <w:t>
      213.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bookmarkEnd w:id="500"/>
    <w:bookmarkStart w:name="z509" w:id="501"/>
    <w:p>
      <w:pPr>
        <w:spacing w:after="0"/>
        <w:ind w:left="0"/>
        <w:jc w:val="both"/>
      </w:pPr>
      <w:r>
        <w:rPr>
          <w:rFonts w:ascii="Times New Roman"/>
          <w:b w:val="false"/>
          <w:i w:val="false"/>
          <w:color w:val="000000"/>
          <w:sz w:val="28"/>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bookmarkEnd w:id="501"/>
    <w:bookmarkStart w:name="z510" w:id="502"/>
    <w:p>
      <w:pPr>
        <w:spacing w:after="0"/>
        <w:ind w:left="0"/>
        <w:jc w:val="both"/>
      </w:pPr>
      <w:r>
        <w:rPr>
          <w:rFonts w:ascii="Times New Roman"/>
          <w:b w:val="false"/>
          <w:i w:val="false"/>
          <w:color w:val="000000"/>
          <w:sz w:val="28"/>
        </w:rPr>
        <w:t>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bookmarkEnd w:id="502"/>
    <w:bookmarkStart w:name="z511" w:id="503"/>
    <w:p>
      <w:pPr>
        <w:spacing w:after="0"/>
        <w:ind w:left="0"/>
        <w:jc w:val="both"/>
      </w:pPr>
      <w:r>
        <w:rPr>
          <w:rFonts w:ascii="Times New Roman"/>
          <w:b w:val="false"/>
          <w:i w:val="false"/>
          <w:color w:val="000000"/>
          <w:sz w:val="28"/>
        </w:rPr>
        <w:t xml:space="preserve">
      2) егер олар ауырлығы орташа немесе ауыр қылмыс жасағаны үшін сотталған және сот Қазақстан Республикасы Қылмыстық Кодексінің </w:t>
      </w:r>
      <w:r>
        <w:rPr>
          <w:rFonts w:ascii="Times New Roman"/>
          <w:b w:val="false"/>
          <w:i w:val="false"/>
          <w:color w:val="000000"/>
          <w:sz w:val="28"/>
        </w:rPr>
        <w:t>83-бабында</w:t>
      </w:r>
      <w:r>
        <w:rPr>
          <w:rFonts w:ascii="Times New Roman"/>
          <w:b w:val="false"/>
          <w:i w:val="false"/>
          <w:color w:val="000000"/>
          <w:sz w:val="28"/>
        </w:rPr>
        <w:t xml:space="preserve"> көзделген тәртіппен қылмыстық жауаптылықтан және жазадан босатқан жағдайларда, тоқтатыла тұрады.</w:t>
      </w:r>
    </w:p>
    <w:bookmarkEnd w:id="503"/>
    <w:bookmarkStart w:name="z512" w:id="504"/>
    <w:p>
      <w:pPr>
        <w:spacing w:after="0"/>
        <w:ind w:left="0"/>
        <w:jc w:val="both"/>
      </w:pPr>
      <w:r>
        <w:rPr>
          <w:rFonts w:ascii="Times New Roman"/>
          <w:b w:val="false"/>
          <w:i w:val="false"/>
          <w:color w:val="000000"/>
          <w:sz w:val="28"/>
        </w:rPr>
        <w:t>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bookmarkEnd w:id="504"/>
    <w:bookmarkStart w:name="z513" w:id="505"/>
    <w:p>
      <w:pPr>
        <w:spacing w:after="0"/>
        <w:ind w:left="0"/>
        <w:jc w:val="both"/>
      </w:pPr>
      <w:r>
        <w:rPr>
          <w:rFonts w:ascii="Times New Roman"/>
          <w:b w:val="false"/>
          <w:i w:val="false"/>
          <w:color w:val="000000"/>
          <w:sz w:val="28"/>
        </w:rPr>
        <w:t>
      215. Ерекше режимде ұстайтын білім беру ұйымына кәмелетке толмағандар сот шешімі бойынша алты айдан екі жылға дейінгі мерзімге жіберіледі.</w:t>
      </w:r>
    </w:p>
    <w:bookmarkEnd w:id="505"/>
    <w:bookmarkStart w:name="z514" w:id="506"/>
    <w:p>
      <w:pPr>
        <w:spacing w:after="0"/>
        <w:ind w:left="0"/>
        <w:jc w:val="both"/>
      </w:pPr>
      <w:r>
        <w:rPr>
          <w:rFonts w:ascii="Times New Roman"/>
          <w:b w:val="false"/>
          <w:i w:val="false"/>
          <w:color w:val="000000"/>
          <w:sz w:val="28"/>
        </w:rPr>
        <w:t>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bookmarkEnd w:id="506"/>
    <w:bookmarkStart w:name="z515" w:id="507"/>
    <w:p>
      <w:pPr>
        <w:spacing w:after="0"/>
        <w:ind w:left="0"/>
        <w:jc w:val="both"/>
      </w:pPr>
      <w:r>
        <w:rPr>
          <w:rFonts w:ascii="Times New Roman"/>
          <w:b w:val="false"/>
          <w:i w:val="false"/>
          <w:color w:val="000000"/>
          <w:sz w:val="28"/>
        </w:rPr>
        <w:t>
      Ерекше режимде ұстайтын білім беру ұйымына жіберілетін әрбір кәмелетке толмаған балаға:</w:t>
      </w:r>
    </w:p>
    <w:bookmarkEnd w:id="507"/>
    <w:bookmarkStart w:name="z516" w:id="508"/>
    <w:p>
      <w:pPr>
        <w:spacing w:after="0"/>
        <w:ind w:left="0"/>
        <w:jc w:val="both"/>
      </w:pPr>
      <w:r>
        <w:rPr>
          <w:rFonts w:ascii="Times New Roman"/>
          <w:b w:val="false"/>
          <w:i w:val="false"/>
          <w:color w:val="000000"/>
          <w:sz w:val="28"/>
        </w:rPr>
        <w:t>
      1) кәмелетке толмаған адамды ерекше режимде ұстайтын білім беру ұйымына жіберу туралы сот шешімі; ;</w:t>
      </w:r>
    </w:p>
    <w:bookmarkEnd w:id="508"/>
    <w:bookmarkStart w:name="z517" w:id="509"/>
    <w:p>
      <w:pPr>
        <w:spacing w:after="0"/>
        <w:ind w:left="0"/>
        <w:jc w:val="both"/>
      </w:pPr>
      <w:r>
        <w:rPr>
          <w:rFonts w:ascii="Times New Roman"/>
          <w:b w:val="false"/>
          <w:i w:val="false"/>
          <w:color w:val="000000"/>
          <w:sz w:val="28"/>
        </w:rPr>
        <w:t>
      2) туу туралы куәлік (жеке куәлік);</w:t>
      </w:r>
    </w:p>
    <w:bookmarkEnd w:id="509"/>
    <w:bookmarkStart w:name="z518" w:id="510"/>
    <w:p>
      <w:pPr>
        <w:spacing w:after="0"/>
        <w:ind w:left="0"/>
        <w:jc w:val="both"/>
      </w:pPr>
      <w:r>
        <w:rPr>
          <w:rFonts w:ascii="Times New Roman"/>
          <w:b w:val="false"/>
          <w:i w:val="false"/>
          <w:color w:val="000000"/>
          <w:sz w:val="28"/>
        </w:rPr>
        <w:t>
      3) оқушының жеке ісі;</w:t>
      </w:r>
    </w:p>
    <w:bookmarkEnd w:id="510"/>
    <w:bookmarkStart w:name="z519" w:id="511"/>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 065/е нысаны бойынша профилактикалық екпелер картасы және Толтыру және жүргізу жөніндегі нұсқаулықтарымен бекітілген 026/у-3 есептік нысаны;</w:t>
      </w:r>
    </w:p>
    <w:bookmarkEnd w:id="511"/>
    <w:bookmarkStart w:name="z520" w:id="512"/>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512"/>
    <w:bookmarkStart w:name="z521" w:id="513"/>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513"/>
    <w:bookmarkStart w:name="z522" w:id="514"/>
    <w:p>
      <w:pPr>
        <w:spacing w:after="0"/>
        <w:ind w:left="0"/>
        <w:jc w:val="both"/>
      </w:pPr>
      <w:r>
        <w:rPr>
          <w:rFonts w:ascii="Times New Roman"/>
          <w:b w:val="false"/>
          <w:i w:val="false"/>
          <w:color w:val="000000"/>
          <w:sz w:val="28"/>
        </w:rPr>
        <w:t>
      7) оқу орнынан мінездеме;</w:t>
      </w:r>
    </w:p>
    <w:bookmarkEnd w:id="514"/>
    <w:bookmarkStart w:name="z523" w:id="515"/>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515"/>
    <w:bookmarkStart w:name="z524" w:id="516"/>
    <w:p>
      <w:pPr>
        <w:spacing w:after="0"/>
        <w:ind w:left="0"/>
        <w:jc w:val="both"/>
      </w:pPr>
      <w:r>
        <w:rPr>
          <w:rFonts w:ascii="Times New Roman"/>
          <w:b w:val="false"/>
          <w:i w:val="false"/>
          <w:color w:val="000000"/>
          <w:sz w:val="28"/>
        </w:rPr>
        <w:t xml:space="preserve">
      217. № ҚР ДСМ-17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bookmarkEnd w:id="516"/>
    <w:bookmarkStart w:name="z525" w:id="517"/>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517"/>
    <w:bookmarkStart w:name="z526" w:id="518"/>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bookmarkEnd w:id="518"/>
    <w:bookmarkStart w:name="z527" w:id="519"/>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bookmarkEnd w:id="519"/>
    <w:bookmarkStart w:name="z528" w:id="520"/>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bookmarkEnd w:id="520"/>
    <w:bookmarkStart w:name="z529" w:id="521"/>
    <w:p>
      <w:pPr>
        <w:spacing w:after="0"/>
        <w:ind w:left="0"/>
        <w:jc w:val="both"/>
      </w:pPr>
      <w:r>
        <w:rPr>
          <w:rFonts w:ascii="Times New Roman"/>
          <w:b w:val="false"/>
          <w:i w:val="false"/>
          <w:color w:val="000000"/>
          <w:sz w:val="28"/>
        </w:rPr>
        <w:t>
      218. Ерекше режимде ұстайтын білім беру ұйымдарының әкімшілігі:</w:t>
      </w:r>
    </w:p>
    <w:bookmarkEnd w:id="521"/>
    <w:bookmarkStart w:name="z530" w:id="522"/>
    <w:p>
      <w:pPr>
        <w:spacing w:after="0"/>
        <w:ind w:left="0"/>
        <w:jc w:val="both"/>
      </w:pP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bookmarkEnd w:id="522"/>
    <w:bookmarkStart w:name="z531" w:id="523"/>
    <w:p>
      <w:pPr>
        <w:spacing w:after="0"/>
        <w:ind w:left="0"/>
        <w:jc w:val="both"/>
      </w:pPr>
      <w:r>
        <w:rPr>
          <w:rFonts w:ascii="Times New Roman"/>
          <w:b w:val="false"/>
          <w:i w:val="false"/>
          <w:color w:val="000000"/>
          <w:sz w:val="28"/>
        </w:rPr>
        <w:t>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bookmarkEnd w:id="523"/>
    <w:bookmarkStart w:name="z532" w:id="524"/>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bookmarkEnd w:id="524"/>
    <w:bookmarkStart w:name="z533" w:id="525"/>
    <w:p>
      <w:pPr>
        <w:spacing w:after="0"/>
        <w:ind w:left="0"/>
        <w:jc w:val="both"/>
      </w:pPr>
      <w:r>
        <w:rPr>
          <w:rFonts w:ascii="Times New Roman"/>
          <w:b w:val="false"/>
          <w:i w:val="false"/>
          <w:color w:val="000000"/>
          <w:sz w:val="28"/>
        </w:rPr>
        <w:t>
      4) кәмелетке толмағанның тұрғылықты жері бойынша ішкі істер органдарының оның келу фактісі туралы жазбаша растауын сұратады.</w:t>
      </w:r>
    </w:p>
    <w:bookmarkEnd w:id="525"/>
    <w:bookmarkStart w:name="z534" w:id="526"/>
    <w:p>
      <w:pPr>
        <w:spacing w:after="0"/>
        <w:ind w:left="0"/>
        <w:jc w:val="both"/>
      </w:pPr>
      <w:r>
        <w:rPr>
          <w:rFonts w:ascii="Times New Roman"/>
          <w:b w:val="false"/>
          <w:i w:val="false"/>
          <w:color w:val="000000"/>
          <w:sz w:val="28"/>
        </w:rPr>
        <w:t>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bookmarkEnd w:id="526"/>
    <w:bookmarkStart w:name="z535" w:id="527"/>
    <w:p>
      <w:pPr>
        <w:spacing w:after="0"/>
        <w:ind w:left="0"/>
        <w:jc w:val="both"/>
      </w:pPr>
      <w:r>
        <w:rPr>
          <w:rFonts w:ascii="Times New Roman"/>
          <w:b w:val="false"/>
          <w:i w:val="false"/>
          <w:color w:val="000000"/>
          <w:sz w:val="28"/>
        </w:rPr>
        <w:t>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bookmarkEnd w:id="527"/>
    <w:bookmarkStart w:name="z536" w:id="528"/>
    <w:p>
      <w:pPr>
        <w:spacing w:after="0"/>
        <w:ind w:left="0"/>
        <w:jc w:val="both"/>
      </w:pPr>
      <w:r>
        <w:rPr>
          <w:rFonts w:ascii="Times New Roman"/>
          <w:b w:val="false"/>
          <w:i w:val="false"/>
          <w:color w:val="000000"/>
          <w:sz w:val="28"/>
        </w:rPr>
        <w:t>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bookmarkEnd w:id="528"/>
    <w:bookmarkStart w:name="z537" w:id="529"/>
    <w:p>
      <w:pPr>
        <w:spacing w:after="0"/>
        <w:ind w:left="0"/>
        <w:jc w:val="both"/>
      </w:pPr>
      <w:r>
        <w:rPr>
          <w:rFonts w:ascii="Times New Roman"/>
          <w:b w:val="false"/>
          <w:i w:val="false"/>
          <w:color w:val="000000"/>
          <w:sz w:val="28"/>
        </w:rPr>
        <w:t>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bookmarkEnd w:id="529"/>
    <w:bookmarkStart w:name="z538" w:id="530"/>
    <w:p>
      <w:pPr>
        <w:spacing w:after="0"/>
        <w:ind w:left="0"/>
        <w:jc w:val="both"/>
      </w:pPr>
      <w:r>
        <w:rPr>
          <w:rFonts w:ascii="Times New Roman"/>
          <w:b w:val="false"/>
          <w:i w:val="false"/>
          <w:color w:val="000000"/>
          <w:sz w:val="28"/>
        </w:rPr>
        <w:t>
      221. Кәмелетке толмағандар ерекше режимде ұстайтын білім беру ұйымдарынан мынадай жағдайларда шығарылады:</w:t>
      </w:r>
    </w:p>
    <w:bookmarkEnd w:id="530"/>
    <w:bookmarkStart w:name="z539" w:id="531"/>
    <w:p>
      <w:pPr>
        <w:spacing w:after="0"/>
        <w:ind w:left="0"/>
        <w:jc w:val="both"/>
      </w:pPr>
      <w:r>
        <w:rPr>
          <w:rFonts w:ascii="Times New Roman"/>
          <w:b w:val="false"/>
          <w:i w:val="false"/>
          <w:color w:val="000000"/>
          <w:sz w:val="28"/>
        </w:rPr>
        <w:t>
      1) сот айқындаған мерзім аяқталған кезде;</w:t>
      </w:r>
    </w:p>
    <w:bookmarkEnd w:id="531"/>
    <w:bookmarkStart w:name="z540" w:id="532"/>
    <w:p>
      <w:pPr>
        <w:spacing w:after="0"/>
        <w:ind w:left="0"/>
        <w:jc w:val="both"/>
      </w:pPr>
      <w:r>
        <w:rPr>
          <w:rFonts w:ascii="Times New Roman"/>
          <w:b w:val="false"/>
          <w:i w:val="false"/>
          <w:color w:val="000000"/>
          <w:sz w:val="28"/>
        </w:rPr>
        <w:t>
      2) кәмелеттік жасқа толуына байланысты мерзімінен бұрын;</w:t>
      </w:r>
    </w:p>
    <w:bookmarkEnd w:id="532"/>
    <w:bookmarkStart w:name="z541" w:id="533"/>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bookmarkEnd w:id="533"/>
    <w:bookmarkStart w:name="z542" w:id="534"/>
    <w:p>
      <w:pPr>
        <w:spacing w:after="0"/>
        <w:ind w:left="0"/>
        <w:jc w:val="both"/>
      </w:pPr>
      <w:r>
        <w:rPr>
          <w:rFonts w:ascii="Times New Roman"/>
          <w:b w:val="false"/>
          <w:i w:val="false"/>
          <w:color w:val="000000"/>
          <w:sz w:val="28"/>
        </w:rPr>
        <w:t xml:space="preserve">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кәмелетке толмаған адам осы мекемеде бола алмайтын мән-жайлар туындаған кезде тоқтатылады.</w:t>
      </w:r>
    </w:p>
    <w:bookmarkEnd w:id="534"/>
    <w:bookmarkStart w:name="z543" w:id="535"/>
    <w:p>
      <w:pPr>
        <w:spacing w:after="0"/>
        <w:ind w:left="0"/>
        <w:jc w:val="both"/>
      </w:pPr>
      <w:r>
        <w:rPr>
          <w:rFonts w:ascii="Times New Roman"/>
          <w:b w:val="false"/>
          <w:i w:val="false"/>
          <w:color w:val="000000"/>
          <w:sz w:val="28"/>
        </w:rPr>
        <w:t>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535"/>
    <w:bookmarkStart w:name="z544" w:id="536"/>
    <w:p>
      <w:pPr>
        <w:spacing w:after="0"/>
        <w:ind w:left="0"/>
        <w:jc w:val="both"/>
      </w:pPr>
      <w:r>
        <w:rPr>
          <w:rFonts w:ascii="Times New Roman"/>
          <w:b w:val="false"/>
          <w:i w:val="false"/>
          <w:color w:val="000000"/>
          <w:sz w:val="28"/>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bookmarkEnd w:id="536"/>
    <w:bookmarkStart w:name="z545" w:id="537"/>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bookmarkEnd w:id="537"/>
    <w:bookmarkStart w:name="z546" w:id="538"/>
    <w:p>
      <w:pPr>
        <w:spacing w:after="0"/>
        <w:ind w:left="0"/>
        <w:jc w:val="both"/>
      </w:pPr>
      <w:r>
        <w:rPr>
          <w:rFonts w:ascii="Times New Roman"/>
          <w:b w:val="false"/>
          <w:i w:val="false"/>
          <w:color w:val="000000"/>
          <w:sz w:val="28"/>
        </w:rPr>
        <w:t>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bookmarkEnd w:id="538"/>
    <w:bookmarkStart w:name="z547" w:id="539"/>
    <w:p>
      <w:pPr>
        <w:spacing w:after="0"/>
        <w:ind w:left="0"/>
        <w:jc w:val="both"/>
      </w:pPr>
      <w:r>
        <w:rPr>
          <w:rFonts w:ascii="Times New Roman"/>
          <w:b w:val="false"/>
          <w:i w:val="false"/>
          <w:color w:val="000000"/>
          <w:sz w:val="28"/>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539"/>
    <w:bookmarkStart w:name="z548" w:id="540"/>
    <w:p>
      <w:pPr>
        <w:spacing w:after="0"/>
        <w:ind w:left="0"/>
        <w:jc w:val="both"/>
      </w:pPr>
      <w:r>
        <w:rPr>
          <w:rFonts w:ascii="Times New Roman"/>
          <w:b w:val="false"/>
          <w:i w:val="false"/>
          <w:color w:val="000000"/>
          <w:sz w:val="28"/>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540"/>
    <w:bookmarkStart w:name="z549" w:id="541"/>
    <w:p>
      <w:pPr>
        <w:spacing w:after="0"/>
        <w:ind w:left="0"/>
        <w:jc w:val="both"/>
      </w:pPr>
      <w:r>
        <w:rPr>
          <w:rFonts w:ascii="Times New Roman"/>
          <w:b w:val="false"/>
          <w:i w:val="false"/>
          <w:color w:val="000000"/>
          <w:sz w:val="28"/>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541"/>
    <w:bookmarkStart w:name="z550" w:id="542"/>
    <w:p>
      <w:pPr>
        <w:spacing w:after="0"/>
        <w:ind w:left="0"/>
        <w:jc w:val="both"/>
      </w:pPr>
      <w:r>
        <w:rPr>
          <w:rFonts w:ascii="Times New Roman"/>
          <w:b w:val="false"/>
          <w:i w:val="false"/>
          <w:color w:val="000000"/>
          <w:sz w:val="28"/>
        </w:rPr>
        <w:t>
      227. Өзін-өзі даярлау бойынша сабақтар күн тәртібінде арнайы бөлінген сағаттарда педагогтердің басшылығымен өткізіледі.</w:t>
      </w:r>
    </w:p>
    <w:bookmarkEnd w:id="542"/>
    <w:bookmarkStart w:name="z551" w:id="543"/>
    <w:p>
      <w:pPr>
        <w:spacing w:after="0"/>
        <w:ind w:left="0"/>
        <w:jc w:val="both"/>
      </w:pPr>
      <w:r>
        <w:rPr>
          <w:rFonts w:ascii="Times New Roman"/>
          <w:b w:val="false"/>
          <w:i w:val="false"/>
          <w:color w:val="000000"/>
          <w:sz w:val="28"/>
        </w:rPr>
        <w:t>
      228. Тәрбиеленушілерді оқу-тәрбие процесіне және әлеуметтік оңалтуға байланысты емес іс-шараларға тартуға тыйым салынады.</w:t>
      </w:r>
    </w:p>
    <w:bookmarkEnd w:id="543"/>
    <w:bookmarkStart w:name="z552" w:id="544"/>
    <w:p>
      <w:pPr>
        <w:spacing w:after="0"/>
        <w:ind w:left="0"/>
        <w:jc w:val="both"/>
      </w:pPr>
      <w:r>
        <w:rPr>
          <w:rFonts w:ascii="Times New Roman"/>
          <w:b w:val="false"/>
          <w:i w:val="false"/>
          <w:color w:val="000000"/>
          <w:sz w:val="28"/>
        </w:rPr>
        <w:t>
      229. Ерекше режимде ұстайтын білім беру ұйымдарында көтермелеу және жазалау шаралары қолданылады.</w:t>
      </w:r>
    </w:p>
    <w:bookmarkEnd w:id="544"/>
    <w:bookmarkStart w:name="z553" w:id="545"/>
    <w:p>
      <w:pPr>
        <w:spacing w:after="0"/>
        <w:ind w:left="0"/>
        <w:jc w:val="both"/>
      </w:pPr>
      <w:r>
        <w:rPr>
          <w:rFonts w:ascii="Times New Roman"/>
          <w:b w:val="false"/>
          <w:i w:val="false"/>
          <w:color w:val="000000"/>
          <w:sz w:val="28"/>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bookmarkEnd w:id="545"/>
    <w:bookmarkStart w:name="z554" w:id="546"/>
    <w:p>
      <w:pPr>
        <w:spacing w:after="0"/>
        <w:ind w:left="0"/>
        <w:jc w:val="both"/>
      </w:pPr>
      <w:r>
        <w:rPr>
          <w:rFonts w:ascii="Times New Roman"/>
          <w:b w:val="false"/>
          <w:i w:val="false"/>
          <w:color w:val="000000"/>
          <w:sz w:val="28"/>
        </w:rPr>
        <w:t>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546"/>
    <w:bookmarkStart w:name="z555" w:id="547"/>
    <w:p>
      <w:pPr>
        <w:spacing w:after="0"/>
        <w:ind w:left="0"/>
        <w:jc w:val="both"/>
      </w:pPr>
      <w:r>
        <w:rPr>
          <w:rFonts w:ascii="Times New Roman"/>
          <w:b w:val="false"/>
          <w:i w:val="false"/>
          <w:color w:val="000000"/>
          <w:sz w:val="28"/>
        </w:rPr>
        <w:t>
      Білім алушылардың ақшалай қаражатты жұмсауына арнайы білім беру ұйымы тәрбиешісінің рұқсатымен және бақылауымен жол беріледі.</w:t>
      </w:r>
    </w:p>
    <w:bookmarkEnd w:id="547"/>
    <w:bookmarkStart w:name="z556" w:id="548"/>
    <w:p>
      <w:pPr>
        <w:spacing w:after="0"/>
        <w:ind w:left="0"/>
        <w:jc w:val="both"/>
      </w:pPr>
      <w:r>
        <w:rPr>
          <w:rFonts w:ascii="Times New Roman"/>
          <w:b w:val="false"/>
          <w:i w:val="false"/>
          <w:color w:val="000000"/>
          <w:sz w:val="28"/>
        </w:rPr>
        <w:t>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548"/>
    <w:bookmarkStart w:name="z557" w:id="549"/>
    <w:p>
      <w:pPr>
        <w:spacing w:after="0"/>
        <w:ind w:left="0"/>
        <w:jc w:val="both"/>
      </w:pPr>
      <w:r>
        <w:rPr>
          <w:rFonts w:ascii="Times New Roman"/>
          <w:b w:val="false"/>
          <w:i w:val="false"/>
          <w:color w:val="000000"/>
          <w:sz w:val="28"/>
        </w:rPr>
        <w:t>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549"/>
    <w:bookmarkStart w:name="z558" w:id="550"/>
    <w:p>
      <w:pPr>
        <w:spacing w:after="0"/>
        <w:ind w:left="0"/>
        <w:jc w:val="both"/>
      </w:pPr>
      <w:r>
        <w:rPr>
          <w:rFonts w:ascii="Times New Roman"/>
          <w:b w:val="false"/>
          <w:i w:val="false"/>
          <w:color w:val="000000"/>
          <w:sz w:val="28"/>
        </w:rPr>
        <w:t>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bookmarkEnd w:id="550"/>
    <w:bookmarkStart w:name="z559" w:id="551"/>
    <w:p>
      <w:pPr>
        <w:spacing w:after="0"/>
        <w:ind w:left="0"/>
        <w:jc w:val="both"/>
      </w:pPr>
      <w:r>
        <w:rPr>
          <w:rFonts w:ascii="Times New Roman"/>
          <w:b w:val="false"/>
          <w:i w:val="false"/>
          <w:color w:val="000000"/>
          <w:sz w:val="28"/>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551"/>
    <w:bookmarkStart w:name="z560" w:id="552"/>
    <w:p>
      <w:pPr>
        <w:spacing w:after="0"/>
        <w:ind w:left="0"/>
        <w:jc w:val="both"/>
      </w:pPr>
      <w:r>
        <w:rPr>
          <w:rFonts w:ascii="Times New Roman"/>
          <w:b w:val="false"/>
          <w:i w:val="false"/>
          <w:color w:val="000000"/>
          <w:sz w:val="28"/>
        </w:rPr>
        <w:t>
      236. Ерекше режимде ұстайтын білім беру ұйымдарында алқалы басқару органдары құрылады.</w:t>
      </w:r>
    </w:p>
    <w:bookmarkEnd w:id="552"/>
    <w:bookmarkStart w:name="z561" w:id="553"/>
    <w:p>
      <w:pPr>
        <w:spacing w:after="0"/>
        <w:ind w:left="0"/>
        <w:jc w:val="both"/>
      </w:pPr>
      <w:r>
        <w:rPr>
          <w:rFonts w:ascii="Times New Roman"/>
          <w:b w:val="false"/>
          <w:i w:val="false"/>
          <w:color w:val="000000"/>
          <w:sz w:val="28"/>
        </w:rPr>
        <w:t>
      237. Ерекше режимде ұстайтын білім беру ұйымдарын қаржыландыру жергілікті бюджет қаражатынан жүзеге асырылады.</w:t>
      </w:r>
    </w:p>
    <w:bookmarkEnd w:id="553"/>
    <w:bookmarkStart w:name="z562" w:id="554"/>
    <w:p>
      <w:pPr>
        <w:spacing w:after="0"/>
        <w:ind w:left="0"/>
        <w:jc w:val="both"/>
      </w:pPr>
      <w:r>
        <w:rPr>
          <w:rFonts w:ascii="Times New Roman"/>
          <w:b w:val="false"/>
          <w:i w:val="false"/>
          <w:color w:val="000000"/>
          <w:sz w:val="28"/>
        </w:rPr>
        <w:t>
      238. Қосымша, демеушілік қаражатты есепке алу және жұмсау Қазақстан Республикасының бюджет заңнамасына сәйкес жүргізіледі.</w:t>
      </w:r>
    </w:p>
    <w:bookmarkEnd w:id="554"/>
    <w:bookmarkStart w:name="z563" w:id="555"/>
    <w:p>
      <w:pPr>
        <w:spacing w:after="0"/>
        <w:ind w:left="0"/>
        <w:jc w:val="left"/>
      </w:pPr>
      <w:r>
        <w:rPr>
          <w:rFonts w:ascii="Times New Roman"/>
          <w:b/>
          <w:i w:val="false"/>
          <w:color w:val="000000"/>
        </w:rPr>
        <w:t xml:space="preserve"> 6-параграф. Аурухана жанындағы мектептер қызметінің үлгілік қағидалары</w:t>
      </w:r>
    </w:p>
    <w:bookmarkEnd w:id="555"/>
    <w:bookmarkStart w:name="z564" w:id="556"/>
    <w:p>
      <w:pPr>
        <w:spacing w:after="0"/>
        <w:ind w:left="0"/>
        <w:jc w:val="both"/>
      </w:pPr>
      <w:r>
        <w:rPr>
          <w:rFonts w:ascii="Times New Roman"/>
          <w:b w:val="false"/>
          <w:i w:val="false"/>
          <w:color w:val="000000"/>
          <w:sz w:val="28"/>
        </w:rPr>
        <w:t>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bookmarkEnd w:id="556"/>
    <w:bookmarkStart w:name="z565" w:id="557"/>
    <w:p>
      <w:pPr>
        <w:spacing w:after="0"/>
        <w:ind w:left="0"/>
        <w:jc w:val="both"/>
      </w:pPr>
      <w:r>
        <w:rPr>
          <w:rFonts w:ascii="Times New Roman"/>
          <w:b w:val="false"/>
          <w:i w:val="false"/>
          <w:color w:val="000000"/>
          <w:sz w:val="28"/>
        </w:rPr>
        <w:t>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bookmarkEnd w:id="557"/>
    <w:bookmarkStart w:name="z566" w:id="558"/>
    <w:p>
      <w:pPr>
        <w:spacing w:after="0"/>
        <w:ind w:left="0"/>
        <w:jc w:val="both"/>
      </w:pPr>
      <w:r>
        <w:rPr>
          <w:rFonts w:ascii="Times New Roman"/>
          <w:b w:val="false"/>
          <w:i w:val="false"/>
          <w:color w:val="000000"/>
          <w:sz w:val="28"/>
        </w:rPr>
        <w:t>
      241. Аурухана жанындағы мектептің білім беру процесі бекітілген Үлгілі оқу жоспарына сәйкес жүзеге асырылады.</w:t>
      </w:r>
    </w:p>
    <w:bookmarkEnd w:id="558"/>
    <w:bookmarkStart w:name="z567" w:id="559"/>
    <w:p>
      <w:pPr>
        <w:spacing w:after="0"/>
        <w:ind w:left="0"/>
        <w:jc w:val="both"/>
      </w:pPr>
      <w:r>
        <w:rPr>
          <w:rFonts w:ascii="Times New Roman"/>
          <w:b w:val="false"/>
          <w:i w:val="false"/>
          <w:color w:val="000000"/>
          <w:sz w:val="28"/>
        </w:rPr>
        <w:t>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bookmarkEnd w:id="559"/>
    <w:bookmarkStart w:name="z568" w:id="560"/>
    <w:p>
      <w:pPr>
        <w:spacing w:after="0"/>
        <w:ind w:left="0"/>
        <w:jc w:val="both"/>
      </w:pPr>
      <w:r>
        <w:rPr>
          <w:rFonts w:ascii="Times New Roman"/>
          <w:b w:val="false"/>
          <w:i w:val="false"/>
          <w:color w:val="000000"/>
          <w:sz w:val="28"/>
        </w:rPr>
        <w:t>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bookmarkEnd w:id="560"/>
    <w:bookmarkStart w:name="z569" w:id="561"/>
    <w:p>
      <w:pPr>
        <w:spacing w:after="0"/>
        <w:ind w:left="0"/>
        <w:jc w:val="both"/>
      </w:pPr>
      <w:r>
        <w:rPr>
          <w:rFonts w:ascii="Times New Roman"/>
          <w:b w:val="false"/>
          <w:i w:val="false"/>
          <w:color w:val="000000"/>
          <w:sz w:val="28"/>
        </w:rPr>
        <w:t>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bookmarkEnd w:id="561"/>
    <w:bookmarkStart w:name="z570" w:id="562"/>
    <w:p>
      <w:pPr>
        <w:spacing w:after="0"/>
        <w:ind w:left="0"/>
        <w:jc w:val="both"/>
      </w:pPr>
      <w:r>
        <w:rPr>
          <w:rFonts w:ascii="Times New Roman"/>
          <w:b w:val="false"/>
          <w:i w:val="false"/>
          <w:color w:val="000000"/>
          <w:sz w:val="28"/>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bookmarkEnd w:id="562"/>
    <w:bookmarkStart w:name="z571" w:id="563"/>
    <w:p>
      <w:pPr>
        <w:spacing w:after="0"/>
        <w:ind w:left="0"/>
        <w:jc w:val="both"/>
      </w:pPr>
      <w:r>
        <w:rPr>
          <w:rFonts w:ascii="Times New Roman"/>
          <w:b w:val="false"/>
          <w:i w:val="false"/>
          <w:color w:val="000000"/>
          <w:sz w:val="28"/>
        </w:rPr>
        <w:t>
      245. Аурухана жанындағы мектепте білім алушыларға жеке іс ресімделеді және оқуға қабылдау туралы бұйрық шығарылады.</w:t>
      </w:r>
    </w:p>
    <w:bookmarkEnd w:id="563"/>
    <w:bookmarkStart w:name="z572" w:id="564"/>
    <w:p>
      <w:pPr>
        <w:spacing w:after="0"/>
        <w:ind w:left="0"/>
        <w:jc w:val="both"/>
      </w:pPr>
      <w:r>
        <w:rPr>
          <w:rFonts w:ascii="Times New Roman"/>
          <w:b w:val="false"/>
          <w:i w:val="false"/>
          <w:color w:val="000000"/>
          <w:sz w:val="28"/>
        </w:rPr>
        <w:t>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bookmarkEnd w:id="564"/>
    <w:bookmarkStart w:name="z573" w:id="565"/>
    <w:p>
      <w:pPr>
        <w:spacing w:after="0"/>
        <w:ind w:left="0"/>
        <w:jc w:val="both"/>
      </w:pPr>
      <w:r>
        <w:rPr>
          <w:rFonts w:ascii="Times New Roman"/>
          <w:b w:val="false"/>
          <w:i w:val="false"/>
          <w:color w:val="000000"/>
          <w:sz w:val="28"/>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bookmarkEnd w:id="565"/>
    <w:bookmarkStart w:name="z574" w:id="566"/>
    <w:p>
      <w:pPr>
        <w:spacing w:after="0"/>
        <w:ind w:left="0"/>
        <w:jc w:val="both"/>
      </w:pPr>
      <w:r>
        <w:rPr>
          <w:rFonts w:ascii="Times New Roman"/>
          <w:b w:val="false"/>
          <w:i w:val="false"/>
          <w:color w:val="000000"/>
          <w:sz w:val="28"/>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bookmarkEnd w:id="566"/>
    <w:bookmarkStart w:name="z575" w:id="567"/>
    <w:p>
      <w:pPr>
        <w:spacing w:after="0"/>
        <w:ind w:left="0"/>
        <w:jc w:val="left"/>
      </w:pPr>
      <w:r>
        <w:rPr>
          <w:rFonts w:ascii="Times New Roman"/>
          <w:b/>
          <w:i w:val="false"/>
          <w:color w:val="000000"/>
        </w:rPr>
        <w:t xml:space="preserve"> 5-тарау. Халықаралық мектеп қызметінің үлгілік қағидалары</w:t>
      </w:r>
    </w:p>
    <w:bookmarkEnd w:id="567"/>
    <w:bookmarkStart w:name="z576" w:id="568"/>
    <w:p>
      <w:pPr>
        <w:spacing w:after="0"/>
        <w:ind w:left="0"/>
        <w:jc w:val="both"/>
      </w:pPr>
      <w:r>
        <w:rPr>
          <w:rFonts w:ascii="Times New Roman"/>
          <w:b w:val="false"/>
          <w:i w:val="false"/>
          <w:color w:val="000000"/>
          <w:sz w:val="28"/>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bookmarkEnd w:id="568"/>
    <w:bookmarkStart w:name="z577" w:id="569"/>
    <w:p>
      <w:pPr>
        <w:spacing w:after="0"/>
        <w:ind w:left="0"/>
        <w:jc w:val="both"/>
      </w:pPr>
      <w:r>
        <w:rPr>
          <w:rFonts w:ascii="Times New Roman"/>
          <w:b w:val="false"/>
          <w:i w:val="false"/>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bookmarkEnd w:id="569"/>
    <w:bookmarkStart w:name="z578" w:id="570"/>
    <w:p>
      <w:pPr>
        <w:spacing w:after="0"/>
        <w:ind w:left="0"/>
        <w:jc w:val="both"/>
      </w:pPr>
      <w:r>
        <w:rPr>
          <w:rFonts w:ascii="Times New Roman"/>
          <w:b w:val="false"/>
          <w:i w:val="false"/>
          <w:color w:val="000000"/>
          <w:sz w:val="28"/>
        </w:rPr>
        <w:t>
      251. Халықаралық мектептердің қызметі мынадай қағидаттарда құрылады:</w:t>
      </w:r>
    </w:p>
    <w:bookmarkEnd w:id="570"/>
    <w:bookmarkStart w:name="z579" w:id="571"/>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bookmarkEnd w:id="571"/>
    <w:bookmarkStart w:name="z580" w:id="572"/>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bookmarkEnd w:id="572"/>
    <w:bookmarkStart w:name="z581" w:id="573"/>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bookmarkEnd w:id="573"/>
    <w:bookmarkStart w:name="z582" w:id="574"/>
    <w:p>
      <w:pPr>
        <w:spacing w:after="0"/>
        <w:ind w:left="0"/>
        <w:jc w:val="both"/>
      </w:pPr>
      <w:r>
        <w:rPr>
          <w:rFonts w:ascii="Times New Roman"/>
          <w:b w:val="false"/>
          <w:i w:val="false"/>
          <w:color w:val="000000"/>
          <w:sz w:val="28"/>
        </w:rPr>
        <w:t>
      4) автономдылық және өзін-өзі басқарушылық – қаржылық-экономикалық, әкімшілік басқарудағы дербестік;</w:t>
      </w:r>
    </w:p>
    <w:bookmarkEnd w:id="574"/>
    <w:bookmarkStart w:name="z583" w:id="575"/>
    <w:p>
      <w:pPr>
        <w:spacing w:after="0"/>
        <w:ind w:left="0"/>
        <w:jc w:val="both"/>
      </w:pPr>
      <w:r>
        <w:rPr>
          <w:rFonts w:ascii="Times New Roman"/>
          <w:b w:val="false"/>
          <w:i w:val="false"/>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bookmarkEnd w:id="575"/>
    <w:bookmarkStart w:name="z584" w:id="576"/>
    <w:p>
      <w:pPr>
        <w:spacing w:after="0"/>
        <w:ind w:left="0"/>
        <w:jc w:val="both"/>
      </w:pPr>
      <w:r>
        <w:rPr>
          <w:rFonts w:ascii="Times New Roman"/>
          <w:b w:val="false"/>
          <w:i w:val="false"/>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bookmarkEnd w:id="576"/>
    <w:bookmarkStart w:name="z585" w:id="577"/>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bookmarkEnd w:id="577"/>
    <w:bookmarkStart w:name="z586" w:id="578"/>
    <w:p>
      <w:pPr>
        <w:spacing w:after="0"/>
        <w:ind w:left="0"/>
        <w:jc w:val="both"/>
      </w:pPr>
      <w:r>
        <w:rPr>
          <w:rFonts w:ascii="Times New Roman"/>
          <w:b w:val="false"/>
          <w:i w:val="false"/>
          <w:color w:val="000000"/>
          <w:sz w:val="28"/>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bookmarkEnd w:id="578"/>
    <w:bookmarkStart w:name="z587" w:id="579"/>
    <w:p>
      <w:pPr>
        <w:spacing w:after="0"/>
        <w:ind w:left="0"/>
        <w:jc w:val="both"/>
      </w:pPr>
      <w:r>
        <w:rPr>
          <w:rFonts w:ascii="Times New Roman"/>
          <w:b w:val="false"/>
          <w:i w:val="false"/>
          <w:color w:val="000000"/>
          <w:sz w:val="28"/>
        </w:rPr>
        <w:t>
      254. Халықаралық мектептердің ұйымдастырушылық-құқықтық нысаны құрылтайшының (құрылтайшылардың) шешімімен анықталады.</w:t>
      </w:r>
    </w:p>
    <w:bookmarkEnd w:id="579"/>
    <w:bookmarkStart w:name="z588" w:id="580"/>
    <w:p>
      <w:pPr>
        <w:spacing w:after="0"/>
        <w:ind w:left="0"/>
        <w:jc w:val="both"/>
      </w:pPr>
      <w:r>
        <w:rPr>
          <w:rFonts w:ascii="Times New Roman"/>
          <w:b w:val="false"/>
          <w:i w:val="false"/>
          <w:color w:val="000000"/>
          <w:sz w:val="28"/>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 қарастырылмайды.</w:t>
      </w:r>
    </w:p>
    <w:bookmarkEnd w:id="580"/>
    <w:bookmarkStart w:name="z589" w:id="581"/>
    <w:p>
      <w:pPr>
        <w:spacing w:after="0"/>
        <w:ind w:left="0"/>
        <w:jc w:val="both"/>
      </w:pPr>
      <w:r>
        <w:rPr>
          <w:rFonts w:ascii="Times New Roman"/>
          <w:b w:val="false"/>
          <w:i w:val="false"/>
          <w:color w:val="000000"/>
          <w:sz w:val="28"/>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bookmarkEnd w:id="581"/>
    <w:bookmarkStart w:name="z590" w:id="582"/>
    <w:p>
      <w:pPr>
        <w:spacing w:after="0"/>
        <w:ind w:left="0"/>
        <w:jc w:val="both"/>
      </w:pPr>
      <w:r>
        <w:rPr>
          <w:rFonts w:ascii="Times New Roman"/>
          <w:b w:val="false"/>
          <w:i w:val="false"/>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bookmarkEnd w:id="582"/>
    <w:bookmarkStart w:name="z591" w:id="583"/>
    <w:p>
      <w:pPr>
        <w:spacing w:after="0"/>
        <w:ind w:left="0"/>
        <w:jc w:val="both"/>
      </w:pPr>
      <w:r>
        <w:rPr>
          <w:rFonts w:ascii="Times New Roman"/>
          <w:b w:val="false"/>
          <w:i w:val="false"/>
          <w:color w:val="000000"/>
          <w:sz w:val="28"/>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bookmarkEnd w:id="583"/>
    <w:bookmarkStart w:name="z592" w:id="584"/>
    <w:p>
      <w:pPr>
        <w:spacing w:after="0"/>
        <w:ind w:left="0"/>
        <w:jc w:val="both"/>
      </w:pPr>
      <w:r>
        <w:rPr>
          <w:rFonts w:ascii="Times New Roman"/>
          <w:b w:val="false"/>
          <w:i w:val="false"/>
          <w:color w:val="000000"/>
          <w:sz w:val="28"/>
        </w:rPr>
        <w:t xml:space="preserve">
      259. Халықаралық мектеп білім беру қызметін жүргізу құқығына лицензия алған сәттен бастап білім беру қызметін жүргізуге құқылы. </w:t>
      </w:r>
    </w:p>
    <w:bookmarkEnd w:id="584"/>
    <w:bookmarkStart w:name="z593" w:id="585"/>
    <w:p>
      <w:pPr>
        <w:spacing w:after="0"/>
        <w:ind w:left="0"/>
        <w:jc w:val="both"/>
      </w:pPr>
      <w:r>
        <w:rPr>
          <w:rFonts w:ascii="Times New Roman"/>
          <w:b w:val="false"/>
          <w:i w:val="false"/>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 отырады. </w:t>
      </w:r>
    </w:p>
    <w:bookmarkEnd w:id="585"/>
    <w:bookmarkStart w:name="z594" w:id="586"/>
    <w:p>
      <w:pPr>
        <w:spacing w:after="0"/>
        <w:ind w:left="0"/>
        <w:jc w:val="both"/>
      </w:pPr>
      <w:r>
        <w:rPr>
          <w:rFonts w:ascii="Times New Roman"/>
          <w:b w:val="false"/>
          <w:i w:val="false"/>
          <w:color w:val="000000"/>
          <w:sz w:val="28"/>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bookmarkEnd w:id="586"/>
    <w:bookmarkStart w:name="z595" w:id="587"/>
    <w:p>
      <w:pPr>
        <w:spacing w:after="0"/>
        <w:ind w:left="0"/>
        <w:jc w:val="both"/>
      </w:pPr>
      <w:r>
        <w:rPr>
          <w:rFonts w:ascii="Times New Roman"/>
          <w:b w:val="false"/>
          <w:i w:val="false"/>
          <w:color w:val="000000"/>
          <w:sz w:val="28"/>
        </w:rPr>
        <w:t>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bookmarkEnd w:id="587"/>
    <w:bookmarkStart w:name="z596" w:id="588"/>
    <w:p>
      <w:pPr>
        <w:spacing w:after="0"/>
        <w:ind w:left="0"/>
        <w:jc w:val="both"/>
      </w:pPr>
      <w:r>
        <w:rPr>
          <w:rFonts w:ascii="Times New Roman"/>
          <w:b w:val="false"/>
          <w:i w:val="false"/>
          <w:color w:val="000000"/>
          <w:sz w:val="28"/>
        </w:rPr>
        <w:t>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bookmarkEnd w:id="588"/>
    <w:bookmarkStart w:name="z597" w:id="589"/>
    <w:p>
      <w:pPr>
        <w:spacing w:after="0"/>
        <w:ind w:left="0"/>
        <w:jc w:val="both"/>
      </w:pPr>
      <w:r>
        <w:rPr>
          <w:rFonts w:ascii="Times New Roman"/>
          <w:b w:val="false"/>
          <w:i w:val="false"/>
          <w:color w:val="000000"/>
          <w:sz w:val="28"/>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bookmarkEnd w:id="589"/>
    <w:bookmarkStart w:name="z598" w:id="590"/>
    <w:p>
      <w:pPr>
        <w:spacing w:after="0"/>
        <w:ind w:left="0"/>
        <w:jc w:val="both"/>
      </w:pPr>
      <w:r>
        <w:rPr>
          <w:rFonts w:ascii="Times New Roman"/>
          <w:b w:val="false"/>
          <w:i w:val="false"/>
          <w:color w:val="000000"/>
          <w:sz w:val="28"/>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bookmarkEnd w:id="590"/>
    <w:bookmarkStart w:name="z599" w:id="591"/>
    <w:p>
      <w:pPr>
        <w:spacing w:after="0"/>
        <w:ind w:left="0"/>
        <w:jc w:val="both"/>
      </w:pPr>
      <w:r>
        <w:rPr>
          <w:rFonts w:ascii="Times New Roman"/>
          <w:b w:val="false"/>
          <w:i w:val="false"/>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bookmarkEnd w:id="591"/>
    <w:bookmarkStart w:name="z600" w:id="592"/>
    <w:p>
      <w:pPr>
        <w:spacing w:after="0"/>
        <w:ind w:left="0"/>
        <w:jc w:val="both"/>
      </w:pPr>
      <w:r>
        <w:rPr>
          <w:rFonts w:ascii="Times New Roman"/>
          <w:b w:val="false"/>
          <w:i w:val="false"/>
          <w:color w:val="000000"/>
          <w:sz w:val="28"/>
        </w:rPr>
        <w:t xml:space="preserve">
      267. Қызметкер мен мектеп әкімшілігінің қарым-қатынасы, шарттары Қазақстан Республикасының еңбек заңнамаларына сәйкес реттеледі. </w:t>
      </w:r>
    </w:p>
    <w:bookmarkEnd w:id="592"/>
    <w:bookmarkStart w:name="z601" w:id="593"/>
    <w:p>
      <w:pPr>
        <w:spacing w:after="0"/>
        <w:ind w:left="0"/>
        <w:jc w:val="both"/>
      </w:pPr>
      <w:r>
        <w:rPr>
          <w:rFonts w:ascii="Times New Roman"/>
          <w:b w:val="false"/>
          <w:i w:val="false"/>
          <w:color w:val="000000"/>
          <w:sz w:val="28"/>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bookmarkEnd w:id="593"/>
    <w:bookmarkStart w:name="z602" w:id="594"/>
    <w:p>
      <w:pPr>
        <w:spacing w:after="0"/>
        <w:ind w:left="0"/>
        <w:jc w:val="both"/>
      </w:pPr>
      <w:r>
        <w:rPr>
          <w:rFonts w:ascii="Times New Roman"/>
          <w:b w:val="false"/>
          <w:i w:val="false"/>
          <w:color w:val="000000"/>
          <w:sz w:val="28"/>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bookmarkEnd w:id="594"/>
    <w:bookmarkStart w:name="z603" w:id="595"/>
    <w:p>
      <w:pPr>
        <w:spacing w:after="0"/>
        <w:ind w:left="0"/>
        <w:jc w:val="both"/>
      </w:pPr>
      <w:r>
        <w:rPr>
          <w:rFonts w:ascii="Times New Roman"/>
          <w:b w:val="false"/>
          <w:i w:val="false"/>
          <w:color w:val="000000"/>
          <w:sz w:val="28"/>
        </w:rPr>
        <w:t xml:space="preserve">
      270. Мектептің қаржы-шаруашылық қызметін құрылтайшы (құрылтайшылар) регламенттейді және меншік нысанына байланысты. </w:t>
      </w:r>
    </w:p>
    <w:bookmarkEnd w:id="595"/>
    <w:bookmarkStart w:name="z604" w:id="596"/>
    <w:p>
      <w:pPr>
        <w:spacing w:after="0"/>
        <w:ind w:left="0"/>
        <w:jc w:val="both"/>
      </w:pPr>
      <w:r>
        <w:rPr>
          <w:rFonts w:ascii="Times New Roman"/>
          <w:b w:val="false"/>
          <w:i w:val="false"/>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bookmarkEnd w:id="596"/>
    <w:bookmarkStart w:name="z605" w:id="597"/>
    <w:p>
      <w:pPr>
        <w:spacing w:after="0"/>
        <w:ind w:left="0"/>
        <w:jc w:val="both"/>
      </w:pPr>
      <w:r>
        <w:rPr>
          <w:rFonts w:ascii="Times New Roman"/>
          <w:b w:val="false"/>
          <w:i w:val="false"/>
          <w:color w:val="000000"/>
          <w:sz w:val="28"/>
        </w:rPr>
        <w:t>
      272. Негізгі мектептің білім алушылары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bookmarkEnd w:id="597"/>
    <w:bookmarkStart w:name="z606" w:id="598"/>
    <w:p>
      <w:pPr>
        <w:spacing w:after="0"/>
        <w:ind w:left="0"/>
        <w:jc w:val="both"/>
      </w:pPr>
      <w:r>
        <w:rPr>
          <w:rFonts w:ascii="Times New Roman"/>
          <w:b w:val="false"/>
          <w:i w:val="false"/>
          <w:color w:val="000000"/>
          <w:sz w:val="28"/>
        </w:rPr>
        <w:t xml:space="preserve">
      273. Халықаралық мектепті аяқтаған бітірушілерге жалпы орта білім туралы аттестат және (немесе) халықаралық үлгідегі құжат беріледі. </w:t>
      </w:r>
    </w:p>
    <w:bookmarkEnd w:id="598"/>
    <w:bookmarkStart w:name="z607" w:id="599"/>
    <w:p>
      <w:pPr>
        <w:spacing w:after="0"/>
        <w:ind w:left="0"/>
        <w:jc w:val="both"/>
      </w:pPr>
      <w:r>
        <w:rPr>
          <w:rFonts w:ascii="Times New Roman"/>
          <w:b w:val="false"/>
          <w:i w:val="false"/>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bookmarkEnd w:id="599"/>
    <w:bookmarkStart w:name="z608" w:id="600"/>
    <w:p>
      <w:pPr>
        <w:spacing w:after="0"/>
        <w:ind w:left="0"/>
        <w:jc w:val="both"/>
      </w:pPr>
      <w:r>
        <w:rPr>
          <w:rFonts w:ascii="Times New Roman"/>
          <w:b w:val="false"/>
          <w:i w:val="false"/>
          <w:color w:val="000000"/>
          <w:sz w:val="28"/>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bookmarkEnd w:id="600"/>
    <w:bookmarkStart w:name="z609" w:id="601"/>
    <w:p>
      <w:pPr>
        <w:spacing w:after="0"/>
        <w:ind w:left="0"/>
        <w:jc w:val="both"/>
      </w:pPr>
      <w:r>
        <w:rPr>
          <w:rFonts w:ascii="Times New Roman"/>
          <w:b w:val="false"/>
          <w:i w:val="false"/>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bookmarkEnd w:id="601"/>
    <w:bookmarkStart w:name="z610" w:id="602"/>
    <w:p>
      <w:pPr>
        <w:spacing w:after="0"/>
        <w:ind w:left="0"/>
        <w:jc w:val="both"/>
      </w:pPr>
      <w:r>
        <w:rPr>
          <w:rFonts w:ascii="Times New Roman"/>
          <w:b w:val="false"/>
          <w:i w:val="false"/>
          <w:color w:val="000000"/>
          <w:sz w:val="28"/>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bookmarkEnd w:id="602"/>
    <w:bookmarkStart w:name="z611" w:id="603"/>
    <w:p>
      <w:pPr>
        <w:spacing w:after="0"/>
        <w:ind w:left="0"/>
        <w:jc w:val="both"/>
      </w:pPr>
      <w:r>
        <w:rPr>
          <w:rFonts w:ascii="Times New Roman"/>
          <w:b w:val="false"/>
          <w:i w:val="false"/>
          <w:color w:val="000000"/>
          <w:sz w:val="28"/>
        </w:rPr>
        <w:t xml:space="preserve">
      278. Халықаралық мектепте білім беру процесі халықаралық білім беру бағдарламаларын ескеріп МЖМБС сәйкес мектеп дербес әзірлейтін жұмыс оқу жоспарының және/немесе кіріктірілген білім беру бағдарламаларының негізінде ұйымдастырылады </w:t>
      </w:r>
    </w:p>
    <w:bookmarkEnd w:id="603"/>
    <w:bookmarkStart w:name="z612" w:id="604"/>
    <w:p>
      <w:pPr>
        <w:spacing w:after="0"/>
        <w:ind w:left="0"/>
        <w:jc w:val="both"/>
      </w:pPr>
      <w:r>
        <w:rPr>
          <w:rFonts w:ascii="Times New Roman"/>
          <w:b w:val="false"/>
          <w:i w:val="false"/>
          <w:color w:val="000000"/>
          <w:sz w:val="28"/>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bookmarkEnd w:id="604"/>
    <w:bookmarkStart w:name="z613" w:id="605"/>
    <w:p>
      <w:pPr>
        <w:spacing w:after="0"/>
        <w:ind w:left="0"/>
        <w:jc w:val="both"/>
      </w:pPr>
      <w:r>
        <w:rPr>
          <w:rFonts w:ascii="Times New Roman"/>
          <w:b w:val="false"/>
          <w:i w:val="false"/>
          <w:color w:val="000000"/>
          <w:sz w:val="28"/>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bookmarkEnd w:id="605"/>
    <w:bookmarkStart w:name="z614" w:id="606"/>
    <w:p>
      <w:pPr>
        <w:spacing w:after="0"/>
        <w:ind w:left="0"/>
        <w:jc w:val="both"/>
      </w:pPr>
      <w:r>
        <w:rPr>
          <w:rFonts w:ascii="Times New Roman"/>
          <w:b w:val="false"/>
          <w:i w:val="false"/>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bookmarkEnd w:id="606"/>
    <w:bookmarkStart w:name="z615" w:id="607"/>
    <w:p>
      <w:pPr>
        <w:spacing w:after="0"/>
        <w:ind w:left="0"/>
        <w:jc w:val="both"/>
      </w:pPr>
      <w:r>
        <w:rPr>
          <w:rFonts w:ascii="Times New Roman"/>
          <w:b w:val="false"/>
          <w:i w:val="false"/>
          <w:color w:val="000000"/>
          <w:sz w:val="28"/>
        </w:rPr>
        <w:t xml:space="preserve">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 </w:t>
      </w:r>
    </w:p>
    <w:bookmarkEnd w:id="607"/>
    <w:bookmarkStart w:name="z616" w:id="608"/>
    <w:p>
      <w:pPr>
        <w:spacing w:after="0"/>
        <w:ind w:left="0"/>
        <w:jc w:val="both"/>
      </w:pPr>
      <w:r>
        <w:rPr>
          <w:rFonts w:ascii="Times New Roman"/>
          <w:b w:val="false"/>
          <w:i w:val="false"/>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bookmarkEnd w:id="608"/>
    <w:bookmarkStart w:name="z617" w:id="609"/>
    <w:p>
      <w:pPr>
        <w:spacing w:after="0"/>
        <w:ind w:left="0"/>
        <w:jc w:val="both"/>
      </w:pPr>
      <w:r>
        <w:rPr>
          <w:rFonts w:ascii="Times New Roman"/>
          <w:b w:val="false"/>
          <w:i w:val="false"/>
          <w:color w:val="000000"/>
          <w:sz w:val="28"/>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bookmarkEnd w:id="609"/>
    <w:bookmarkStart w:name="z618" w:id="610"/>
    <w:p>
      <w:pPr>
        <w:spacing w:after="0"/>
        <w:ind w:left="0"/>
        <w:jc w:val="both"/>
      </w:pPr>
      <w:r>
        <w:rPr>
          <w:rFonts w:ascii="Times New Roman"/>
          <w:b w:val="false"/>
          <w:i w:val="false"/>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bookmarkEnd w:id="610"/>
    <w:bookmarkStart w:name="z619" w:id="611"/>
    <w:p>
      <w:pPr>
        <w:spacing w:after="0"/>
        <w:ind w:left="0"/>
        <w:jc w:val="both"/>
      </w:pPr>
      <w:r>
        <w:rPr>
          <w:rFonts w:ascii="Times New Roman"/>
          <w:b w:val="false"/>
          <w:i w:val="false"/>
          <w:color w:val="000000"/>
          <w:sz w:val="28"/>
        </w:rPr>
        <w:t>
      286. Халықаралық мектептің қызметін қаржыландырудың негізгі көзі ақылы білім беру қызметтерін көрсетуден түскен кіріс болып табылады.</w:t>
      </w:r>
    </w:p>
    <w:bookmarkEnd w:id="611"/>
    <w:bookmarkStart w:name="z620" w:id="612"/>
    <w:p>
      <w:pPr>
        <w:spacing w:after="0"/>
        <w:ind w:left="0"/>
        <w:jc w:val="both"/>
      </w:pPr>
      <w:r>
        <w:rPr>
          <w:rFonts w:ascii="Times New Roman"/>
          <w:b w:val="false"/>
          <w:i w:val="false"/>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bookmarkEnd w:id="612"/>
    <w:bookmarkStart w:name="z621" w:id="613"/>
    <w:p>
      <w:pPr>
        <w:spacing w:after="0"/>
        <w:ind w:left="0"/>
        <w:jc w:val="left"/>
      </w:pPr>
      <w:r>
        <w:rPr>
          <w:rFonts w:ascii="Times New Roman"/>
          <w:b/>
          <w:i w:val="false"/>
          <w:color w:val="000000"/>
        </w:rPr>
        <w:t xml:space="preserve"> 6-тарау. Интернаттық білім беру ұйымдары қызметінің үлгілік қағидалары</w:t>
      </w:r>
    </w:p>
    <w:bookmarkEnd w:id="613"/>
    <w:bookmarkStart w:name="z622" w:id="614"/>
    <w:p>
      <w:pPr>
        <w:spacing w:after="0"/>
        <w:ind w:left="0"/>
        <w:jc w:val="both"/>
      </w:pPr>
      <w:r>
        <w:rPr>
          <w:rFonts w:ascii="Times New Roman"/>
          <w:b w:val="false"/>
          <w:i w:val="false"/>
          <w:color w:val="000000"/>
          <w:sz w:val="28"/>
        </w:rPr>
        <w:t>
      288. Интернаттық білім беру ұйымдарының түрлері:</w:t>
      </w:r>
    </w:p>
    <w:bookmarkEnd w:id="614"/>
    <w:bookmarkStart w:name="z623" w:id="615"/>
    <w:p>
      <w:pPr>
        <w:spacing w:after="0"/>
        <w:ind w:left="0"/>
        <w:jc w:val="both"/>
      </w:pPr>
      <w:r>
        <w:rPr>
          <w:rFonts w:ascii="Times New Roman"/>
          <w:b w:val="false"/>
          <w:i w:val="false"/>
          <w:color w:val="000000"/>
          <w:sz w:val="28"/>
        </w:rPr>
        <w:t>
      1) әскери мектеп-интернат;</w:t>
      </w:r>
    </w:p>
    <w:bookmarkEnd w:id="615"/>
    <w:bookmarkStart w:name="z624" w:id="616"/>
    <w:p>
      <w:pPr>
        <w:spacing w:after="0"/>
        <w:ind w:left="0"/>
        <w:jc w:val="both"/>
      </w:pPr>
      <w:r>
        <w:rPr>
          <w:rFonts w:ascii="Times New Roman"/>
          <w:b w:val="false"/>
          <w:i w:val="false"/>
          <w:color w:val="000000"/>
          <w:sz w:val="28"/>
        </w:rPr>
        <w:t>
      2) жалпы білім беретін мектеп жанындағы интернат;</w:t>
      </w:r>
    </w:p>
    <w:bookmarkEnd w:id="616"/>
    <w:bookmarkStart w:name="z625" w:id="617"/>
    <w:p>
      <w:pPr>
        <w:spacing w:after="0"/>
        <w:ind w:left="0"/>
        <w:jc w:val="both"/>
      </w:pPr>
      <w:r>
        <w:rPr>
          <w:rFonts w:ascii="Times New Roman"/>
          <w:b w:val="false"/>
          <w:i w:val="false"/>
          <w:color w:val="000000"/>
          <w:sz w:val="28"/>
        </w:rPr>
        <w:t>
      3) көп балалы және аз қамтылған отбасылардың балаларына арналған мектеп-интернат;</w:t>
      </w:r>
    </w:p>
    <w:bookmarkEnd w:id="617"/>
    <w:bookmarkStart w:name="z626" w:id="618"/>
    <w:p>
      <w:pPr>
        <w:spacing w:after="0"/>
        <w:ind w:left="0"/>
        <w:jc w:val="both"/>
      </w:pPr>
      <w:r>
        <w:rPr>
          <w:rFonts w:ascii="Times New Roman"/>
          <w:b w:val="false"/>
          <w:i w:val="false"/>
          <w:color w:val="000000"/>
          <w:sz w:val="28"/>
        </w:rPr>
        <w:t>
      5) санаториялық мектеп-интернат;</w:t>
      </w:r>
    </w:p>
    <w:bookmarkEnd w:id="618"/>
    <w:bookmarkStart w:name="z627" w:id="619"/>
    <w:p>
      <w:pPr>
        <w:spacing w:after="0"/>
        <w:ind w:left="0"/>
        <w:jc w:val="both"/>
      </w:pPr>
      <w:r>
        <w:rPr>
          <w:rFonts w:ascii="Times New Roman"/>
          <w:b w:val="false"/>
          <w:i w:val="false"/>
          <w:color w:val="000000"/>
          <w:sz w:val="28"/>
        </w:rPr>
        <w:t>
      6) тірек мектеп (ресурстық орталық) жанындағы интернат.</w:t>
      </w:r>
    </w:p>
    <w:bookmarkEnd w:id="619"/>
    <w:bookmarkStart w:name="z628" w:id="620"/>
    <w:p>
      <w:pPr>
        <w:spacing w:after="0"/>
        <w:ind w:left="0"/>
        <w:jc w:val="both"/>
      </w:pPr>
      <w:r>
        <w:rPr>
          <w:rFonts w:ascii="Times New Roman"/>
          <w:b w:val="false"/>
          <w:i w:val="false"/>
          <w:color w:val="000000"/>
          <w:sz w:val="28"/>
        </w:rPr>
        <w:t>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жастағы балаларды қабылдауды жүзеге асырады. Бос орындар болған жағдайда оқу жылы басталғаннан кейін оқушыларды қабылдауға рұқсат етіледі.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 – 40 минут. Әр сабақтың алдында дене шынықтыру жаттығулары өткізіледі;</w:t>
      </w:r>
    </w:p>
    <w:bookmarkEnd w:id="620"/>
    <w:bookmarkStart w:name="z629" w:id="621"/>
    <w:p>
      <w:pPr>
        <w:spacing w:after="0"/>
        <w:ind w:left="0"/>
        <w:jc w:val="both"/>
      </w:pPr>
      <w:r>
        <w:rPr>
          <w:rFonts w:ascii="Times New Roman"/>
          <w:b w:val="false"/>
          <w:i w:val="false"/>
          <w:color w:val="000000"/>
          <w:sz w:val="28"/>
        </w:rPr>
        <w:t>
      290. Интернаттық білім беру ұйымдарының негізгі қызметі:</w:t>
      </w:r>
    </w:p>
    <w:bookmarkEnd w:id="621"/>
    <w:bookmarkStart w:name="z630" w:id="622"/>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bookmarkEnd w:id="622"/>
    <w:bookmarkStart w:name="z631" w:id="623"/>
    <w:p>
      <w:pPr>
        <w:spacing w:after="0"/>
        <w:ind w:left="0"/>
        <w:jc w:val="both"/>
      </w:pPr>
      <w:r>
        <w:rPr>
          <w:rFonts w:ascii="Times New Roman"/>
          <w:b w:val="false"/>
          <w:i w:val="false"/>
          <w:color w:val="000000"/>
          <w:sz w:val="28"/>
        </w:rPr>
        <w:t>
      2)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bookmarkEnd w:id="623"/>
    <w:bookmarkStart w:name="z632" w:id="624"/>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End w:id="624"/>
    <w:bookmarkStart w:name="z633" w:id="625"/>
    <w:p>
      <w:pPr>
        <w:spacing w:after="0"/>
        <w:ind w:left="0"/>
        <w:jc w:val="both"/>
      </w:pPr>
      <w:r>
        <w:rPr>
          <w:rFonts w:ascii="Times New Roman"/>
          <w:b w:val="false"/>
          <w:i w:val="false"/>
          <w:color w:val="000000"/>
          <w:sz w:val="28"/>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bookmarkEnd w:id="625"/>
    <w:bookmarkStart w:name="z634" w:id="626"/>
    <w:p>
      <w:pPr>
        <w:spacing w:after="0"/>
        <w:ind w:left="0"/>
        <w:jc w:val="both"/>
      </w:pPr>
      <w:r>
        <w:rPr>
          <w:rFonts w:ascii="Times New Roman"/>
          <w:b w:val="false"/>
          <w:i w:val="false"/>
          <w:color w:val="000000"/>
          <w:sz w:val="28"/>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bookmarkEnd w:id="626"/>
    <w:bookmarkStart w:name="z635" w:id="627"/>
    <w:p>
      <w:pPr>
        <w:spacing w:after="0"/>
        <w:ind w:left="0"/>
        <w:jc w:val="both"/>
      </w:pPr>
      <w:r>
        <w:rPr>
          <w:rFonts w:ascii="Times New Roman"/>
          <w:b w:val="false"/>
          <w:i w:val="false"/>
          <w:color w:val="000000"/>
          <w:sz w:val="28"/>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bookmarkEnd w:id="627"/>
    <w:bookmarkStart w:name="z636" w:id="628"/>
    <w:p>
      <w:pPr>
        <w:spacing w:after="0"/>
        <w:ind w:left="0"/>
        <w:jc w:val="both"/>
      </w:pPr>
      <w:r>
        <w:rPr>
          <w:rFonts w:ascii="Times New Roman"/>
          <w:b w:val="false"/>
          <w:i w:val="false"/>
          <w:color w:val="000000"/>
          <w:sz w:val="28"/>
        </w:rPr>
        <w:t xml:space="preserve">
      294.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bookmarkEnd w:id="628"/>
    <w:bookmarkStart w:name="z637" w:id="629"/>
    <w:p>
      <w:pPr>
        <w:spacing w:after="0"/>
        <w:ind w:left="0"/>
        <w:jc w:val="left"/>
      </w:pPr>
      <w:r>
        <w:rPr>
          <w:rFonts w:ascii="Times New Roman"/>
          <w:b/>
          <w:i w:val="false"/>
          <w:color w:val="000000"/>
        </w:rPr>
        <w:t xml:space="preserve"> 7-тарау. Біріктірілген білім беру ұйымдары қызметінің үлгілік қағидалары</w:t>
      </w:r>
    </w:p>
    <w:bookmarkEnd w:id="629"/>
    <w:bookmarkStart w:name="z638" w:id="630"/>
    <w:p>
      <w:pPr>
        <w:spacing w:after="0"/>
        <w:ind w:left="0"/>
        <w:jc w:val="both"/>
      </w:pPr>
      <w:r>
        <w:rPr>
          <w:rFonts w:ascii="Times New Roman"/>
          <w:b w:val="false"/>
          <w:i w:val="false"/>
          <w:color w:val="000000"/>
          <w:sz w:val="28"/>
        </w:rPr>
        <w:t>
      295. Біріктірілген білім беру ұйымдарының негізгі түрлері:</w:t>
      </w:r>
    </w:p>
    <w:bookmarkEnd w:id="630"/>
    <w:bookmarkStart w:name="z639" w:id="631"/>
    <w:p>
      <w:pPr>
        <w:spacing w:after="0"/>
        <w:ind w:left="0"/>
        <w:jc w:val="both"/>
      </w:pPr>
      <w:r>
        <w:rPr>
          <w:rFonts w:ascii="Times New Roman"/>
          <w:b w:val="false"/>
          <w:i w:val="false"/>
          <w:color w:val="000000"/>
          <w:sz w:val="28"/>
        </w:rPr>
        <w:t>
      1) мектеп-гимназия;</w:t>
      </w:r>
    </w:p>
    <w:bookmarkEnd w:id="631"/>
    <w:bookmarkStart w:name="z640" w:id="632"/>
    <w:p>
      <w:pPr>
        <w:spacing w:after="0"/>
        <w:ind w:left="0"/>
        <w:jc w:val="both"/>
      </w:pPr>
      <w:r>
        <w:rPr>
          <w:rFonts w:ascii="Times New Roman"/>
          <w:b w:val="false"/>
          <w:i w:val="false"/>
          <w:color w:val="000000"/>
          <w:sz w:val="28"/>
        </w:rPr>
        <w:t>
      2) мектеп-лицей;</w:t>
      </w:r>
    </w:p>
    <w:bookmarkEnd w:id="632"/>
    <w:bookmarkStart w:name="z641" w:id="633"/>
    <w:p>
      <w:pPr>
        <w:spacing w:after="0"/>
        <w:ind w:left="0"/>
        <w:jc w:val="both"/>
      </w:pPr>
      <w:r>
        <w:rPr>
          <w:rFonts w:ascii="Times New Roman"/>
          <w:b w:val="false"/>
          <w:i w:val="false"/>
          <w:color w:val="000000"/>
          <w:sz w:val="28"/>
        </w:rPr>
        <w:t>
      3) қосымша білім беру мектеп-орталығы;</w:t>
      </w:r>
    </w:p>
    <w:bookmarkEnd w:id="633"/>
    <w:bookmarkStart w:name="z642" w:id="634"/>
    <w:p>
      <w:pPr>
        <w:spacing w:after="0"/>
        <w:ind w:left="0"/>
        <w:jc w:val="both"/>
      </w:pPr>
      <w:r>
        <w:rPr>
          <w:rFonts w:ascii="Times New Roman"/>
          <w:b w:val="false"/>
          <w:i w:val="false"/>
          <w:color w:val="000000"/>
          <w:sz w:val="28"/>
        </w:rPr>
        <w:t>
      4) мектеп-интернат-колледж;</w:t>
      </w:r>
    </w:p>
    <w:bookmarkEnd w:id="634"/>
    <w:bookmarkStart w:name="z643" w:id="635"/>
    <w:p>
      <w:pPr>
        <w:spacing w:after="0"/>
        <w:ind w:left="0"/>
        <w:jc w:val="both"/>
      </w:pPr>
      <w:r>
        <w:rPr>
          <w:rFonts w:ascii="Times New Roman"/>
          <w:b w:val="false"/>
          <w:i w:val="false"/>
          <w:color w:val="000000"/>
          <w:sz w:val="28"/>
        </w:rPr>
        <w:t>
      5) оқу-сауықтыру орталығы (кешені);</w:t>
      </w:r>
    </w:p>
    <w:bookmarkEnd w:id="635"/>
    <w:bookmarkStart w:name="z644" w:id="636"/>
    <w:p>
      <w:pPr>
        <w:spacing w:after="0"/>
        <w:ind w:left="0"/>
        <w:jc w:val="both"/>
      </w:pPr>
      <w:r>
        <w:rPr>
          <w:rFonts w:ascii="Times New Roman"/>
          <w:b w:val="false"/>
          <w:i w:val="false"/>
          <w:color w:val="000000"/>
          <w:sz w:val="28"/>
        </w:rPr>
        <w:t>
      6) оқу-өндірістік комбинаты (мектепаралық, курстық);</w:t>
      </w:r>
    </w:p>
    <w:bookmarkEnd w:id="636"/>
    <w:bookmarkStart w:name="z645" w:id="637"/>
    <w:p>
      <w:pPr>
        <w:spacing w:after="0"/>
        <w:ind w:left="0"/>
        <w:jc w:val="both"/>
      </w:pPr>
      <w:r>
        <w:rPr>
          <w:rFonts w:ascii="Times New Roman"/>
          <w:b w:val="false"/>
          <w:i w:val="false"/>
          <w:color w:val="000000"/>
          <w:sz w:val="28"/>
        </w:rPr>
        <w:t>
      7) оқу-тәрбие орталығы (кешені);</w:t>
      </w:r>
    </w:p>
    <w:bookmarkEnd w:id="637"/>
    <w:bookmarkStart w:name="z646" w:id="638"/>
    <w:p>
      <w:pPr>
        <w:spacing w:after="0"/>
        <w:ind w:left="0"/>
        <w:jc w:val="both"/>
      </w:pPr>
      <w:r>
        <w:rPr>
          <w:rFonts w:ascii="Times New Roman"/>
          <w:b w:val="false"/>
          <w:i w:val="false"/>
          <w:color w:val="000000"/>
          <w:sz w:val="28"/>
        </w:rPr>
        <w:t xml:space="preserve">
      9) дарынды балалар мен талантты жастарды анықтау және қолдау орталығы. </w:t>
      </w:r>
    </w:p>
    <w:bookmarkEnd w:id="638"/>
    <w:bookmarkStart w:name="z647" w:id="639"/>
    <w:p>
      <w:pPr>
        <w:spacing w:after="0"/>
        <w:ind w:left="0"/>
        <w:jc w:val="left"/>
      </w:pPr>
      <w:r>
        <w:rPr>
          <w:rFonts w:ascii="Times New Roman"/>
          <w:b/>
          <w:i w:val="false"/>
          <w:color w:val="000000"/>
        </w:rPr>
        <w:t xml:space="preserve"> 1-параграф. Мектеп-гимназиялар, мектеп-лицейлері қызметінің үлгілік қағидалары</w:t>
      </w:r>
    </w:p>
    <w:bookmarkEnd w:id="639"/>
    <w:bookmarkStart w:name="z648" w:id="640"/>
    <w:p>
      <w:pPr>
        <w:spacing w:after="0"/>
        <w:ind w:left="0"/>
        <w:jc w:val="both"/>
      </w:pPr>
      <w:r>
        <w:rPr>
          <w:rFonts w:ascii="Times New Roman"/>
          <w:b w:val="false"/>
          <w:i w:val="false"/>
          <w:color w:val="000000"/>
          <w:sz w:val="28"/>
        </w:rPr>
        <w:t xml:space="preserve">
      296. Мектеп-гимназиялар, мектеп-лицейлердің мақсаты бастауыш, негізгі орта, жалпы орта білімнің білім беру бағдарламаларын және білім алушыларға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bookmarkEnd w:id="640"/>
    <w:bookmarkStart w:name="z649" w:id="641"/>
    <w:p>
      <w:pPr>
        <w:spacing w:after="0"/>
        <w:ind w:left="0"/>
        <w:jc w:val="both"/>
      </w:pPr>
      <w:r>
        <w:rPr>
          <w:rFonts w:ascii="Times New Roman"/>
          <w:b w:val="false"/>
          <w:i w:val="false"/>
          <w:color w:val="000000"/>
          <w:sz w:val="28"/>
        </w:rPr>
        <w:t>
      297. Аталған мақсатын жүзеге асыру үшін мектеп-гимназиялар, мектеп-лицейлер келесі тапсырмаларды іске асырады:</w:t>
      </w:r>
    </w:p>
    <w:bookmarkEnd w:id="641"/>
    <w:bookmarkStart w:name="z650" w:id="642"/>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bookmarkEnd w:id="642"/>
    <w:bookmarkStart w:name="z651" w:id="643"/>
    <w:p>
      <w:pPr>
        <w:spacing w:after="0"/>
        <w:ind w:left="0"/>
        <w:jc w:val="both"/>
      </w:pPr>
      <w:r>
        <w:rPr>
          <w:rFonts w:ascii="Times New Roman"/>
          <w:b w:val="false"/>
          <w:i w:val="false"/>
          <w:color w:val="000000"/>
          <w:sz w:val="28"/>
        </w:rPr>
        <w:t>
      2) оқуға қабілетті, дарынды білім алушыларды анықтау;</w:t>
      </w:r>
    </w:p>
    <w:bookmarkEnd w:id="643"/>
    <w:bookmarkStart w:name="z652" w:id="644"/>
    <w:p>
      <w:pPr>
        <w:spacing w:after="0"/>
        <w:ind w:left="0"/>
        <w:jc w:val="both"/>
      </w:pPr>
      <w:r>
        <w:rPr>
          <w:rFonts w:ascii="Times New Roman"/>
          <w:b w:val="false"/>
          <w:i w:val="false"/>
          <w:color w:val="000000"/>
          <w:sz w:val="28"/>
        </w:rPr>
        <w:t>
      3) гимназия және лицей сынып білім алушыларын білім берудің мемлекеттік жалпыға міндетті білім беру стандарт деңгейін арттыру арқылы оқыту;</w:t>
      </w:r>
    </w:p>
    <w:bookmarkEnd w:id="644"/>
    <w:bookmarkStart w:name="z653" w:id="645"/>
    <w:p>
      <w:pPr>
        <w:spacing w:after="0"/>
        <w:ind w:left="0"/>
        <w:jc w:val="both"/>
      </w:pPr>
      <w:r>
        <w:rPr>
          <w:rFonts w:ascii="Times New Roman"/>
          <w:b w:val="false"/>
          <w:i w:val="false"/>
          <w:color w:val="000000"/>
          <w:sz w:val="28"/>
        </w:rPr>
        <w:t>
      4) оқытудың инновациялық әдістері мен технологияларын қолдану негізінде білім алушылардың өзіндік танымдық қызмет және шығармашылық қабілет дағдыларын дамыту;</w:t>
      </w:r>
    </w:p>
    <w:bookmarkEnd w:id="645"/>
    <w:bookmarkStart w:name="z654" w:id="646"/>
    <w:p>
      <w:pPr>
        <w:spacing w:after="0"/>
        <w:ind w:left="0"/>
        <w:jc w:val="both"/>
      </w:pPr>
      <w:r>
        <w:rPr>
          <w:rFonts w:ascii="Times New Roman"/>
          <w:b w:val="false"/>
          <w:i w:val="false"/>
          <w:color w:val="000000"/>
          <w:sz w:val="28"/>
        </w:rPr>
        <w:t>
      5) шығармашылық әлеуетін арттыруға қолайлы жағдайлар жасау;</w:t>
      </w:r>
    </w:p>
    <w:bookmarkEnd w:id="646"/>
    <w:bookmarkStart w:name="z655" w:id="647"/>
    <w:p>
      <w:pPr>
        <w:spacing w:after="0"/>
        <w:ind w:left="0"/>
        <w:jc w:val="both"/>
      </w:pPr>
      <w:r>
        <w:rPr>
          <w:rFonts w:ascii="Times New Roman"/>
          <w:b w:val="false"/>
          <w:i w:val="false"/>
          <w:color w:val="000000"/>
          <w:sz w:val="28"/>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bookmarkEnd w:id="647"/>
    <w:bookmarkStart w:name="z656" w:id="648"/>
    <w:p>
      <w:pPr>
        <w:spacing w:after="0"/>
        <w:ind w:left="0"/>
        <w:jc w:val="both"/>
      </w:pPr>
      <w:r>
        <w:rPr>
          <w:rFonts w:ascii="Times New Roman"/>
          <w:b w:val="false"/>
          <w:i w:val="false"/>
          <w:color w:val="000000"/>
          <w:sz w:val="28"/>
        </w:rPr>
        <w:t>
      298. Мектеп-гимназияның бағыттары: гуманитарлық, тілдік, эстетикалық және көпсалалық бағытта болуы мүмкін.</w:t>
      </w:r>
    </w:p>
    <w:bookmarkEnd w:id="648"/>
    <w:bookmarkStart w:name="z657" w:id="649"/>
    <w:p>
      <w:pPr>
        <w:spacing w:after="0"/>
        <w:ind w:left="0"/>
        <w:jc w:val="both"/>
      </w:pPr>
      <w:r>
        <w:rPr>
          <w:rFonts w:ascii="Times New Roman"/>
          <w:b w:val="false"/>
          <w:i w:val="false"/>
          <w:color w:val="000000"/>
          <w:sz w:val="28"/>
        </w:rPr>
        <w:t xml:space="preserve">
      299. Мектеп-лицейдің бағыттары: жаратылыстану-математикалық, экономикалық, сондай-ақ көпбейінді болуы мүмкін. </w:t>
      </w:r>
    </w:p>
    <w:bookmarkEnd w:id="649"/>
    <w:bookmarkStart w:name="z658" w:id="650"/>
    <w:p>
      <w:pPr>
        <w:spacing w:after="0"/>
        <w:ind w:left="0"/>
        <w:jc w:val="left"/>
      </w:pPr>
      <w:r>
        <w:rPr>
          <w:rFonts w:ascii="Times New Roman"/>
          <w:b/>
          <w:i w:val="false"/>
          <w:color w:val="000000"/>
        </w:rPr>
        <w:t xml:space="preserve"> 2-параграф. Қосымша білім беретін мектеп-орталықтары қызметінің үлгілік қағидалары</w:t>
      </w:r>
    </w:p>
    <w:bookmarkEnd w:id="650"/>
    <w:bookmarkStart w:name="z659" w:id="651"/>
    <w:p>
      <w:pPr>
        <w:spacing w:after="0"/>
        <w:ind w:left="0"/>
        <w:jc w:val="both"/>
      </w:pPr>
      <w:r>
        <w:rPr>
          <w:rFonts w:ascii="Times New Roman"/>
          <w:b w:val="false"/>
          <w:i w:val="false"/>
          <w:color w:val="000000"/>
          <w:sz w:val="28"/>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bookmarkEnd w:id="651"/>
    <w:bookmarkStart w:name="z660" w:id="652"/>
    <w:p>
      <w:pPr>
        <w:spacing w:after="0"/>
        <w:ind w:left="0"/>
        <w:jc w:val="both"/>
      </w:pPr>
      <w:r>
        <w:rPr>
          <w:rFonts w:ascii="Times New Roman"/>
          <w:b w:val="false"/>
          <w:i w:val="false"/>
          <w:color w:val="000000"/>
          <w:sz w:val="28"/>
        </w:rPr>
        <w:t>
      301. Аталған мақсатты жүзеге асыруда Орталықтың негізгі міндеттері:</w:t>
      </w:r>
    </w:p>
    <w:bookmarkEnd w:id="652"/>
    <w:bookmarkStart w:name="z661" w:id="653"/>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53"/>
    <w:bookmarkStart w:name="z662" w:id="654"/>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654"/>
    <w:bookmarkStart w:name="z663" w:id="655"/>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655"/>
    <w:bookmarkStart w:name="z664" w:id="656"/>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656"/>
    <w:bookmarkStart w:name="z665" w:id="657"/>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657"/>
    <w:bookmarkStart w:name="z666" w:id="658"/>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658"/>
    <w:bookmarkStart w:name="z667" w:id="659"/>
    <w:p>
      <w:pPr>
        <w:spacing w:after="0"/>
        <w:ind w:left="0"/>
        <w:jc w:val="both"/>
      </w:pPr>
      <w:r>
        <w:rPr>
          <w:rFonts w:ascii="Times New Roman"/>
          <w:b w:val="false"/>
          <w:i w:val="false"/>
          <w:color w:val="000000"/>
          <w:sz w:val="28"/>
        </w:rPr>
        <w:t>
      7) білім алушыларды экологиялық мәдениетке тәрбиелеу, оларды табиғатты қорғау қызметіне тарту;</w:t>
      </w:r>
    </w:p>
    <w:bookmarkEnd w:id="659"/>
    <w:bookmarkStart w:name="z668" w:id="660"/>
    <w:p>
      <w:pPr>
        <w:spacing w:after="0"/>
        <w:ind w:left="0"/>
        <w:jc w:val="both"/>
      </w:pPr>
      <w:r>
        <w:rPr>
          <w:rFonts w:ascii="Times New Roman"/>
          <w:b w:val="false"/>
          <w:i w:val="false"/>
          <w:color w:val="000000"/>
          <w:sz w:val="28"/>
        </w:rPr>
        <w:t>
      8) қоғамдық өмірге бейімдеу;</w:t>
      </w:r>
    </w:p>
    <w:bookmarkEnd w:id="660"/>
    <w:bookmarkStart w:name="z669" w:id="661"/>
    <w:p>
      <w:pPr>
        <w:spacing w:after="0"/>
        <w:ind w:left="0"/>
        <w:jc w:val="both"/>
      </w:pPr>
      <w:r>
        <w:rPr>
          <w:rFonts w:ascii="Times New Roman"/>
          <w:b w:val="false"/>
          <w:i w:val="false"/>
          <w:color w:val="000000"/>
          <w:sz w:val="28"/>
        </w:rPr>
        <w:t>
      9) бос уақытын мағыналы өткізуді ұйымдастыру;</w:t>
      </w:r>
    </w:p>
    <w:bookmarkEnd w:id="661"/>
    <w:bookmarkStart w:name="z670" w:id="662"/>
    <w:p>
      <w:pPr>
        <w:spacing w:after="0"/>
        <w:ind w:left="0"/>
        <w:jc w:val="both"/>
      </w:pPr>
      <w:r>
        <w:rPr>
          <w:rFonts w:ascii="Times New Roman"/>
          <w:b w:val="false"/>
          <w:i w:val="false"/>
          <w:color w:val="000000"/>
          <w:sz w:val="28"/>
        </w:rPr>
        <w:t>
      10) оқушылардың оқуы үшін қауіпсіз және ыңғайлы жағдай жасау.</w:t>
      </w:r>
    </w:p>
    <w:bookmarkEnd w:id="662"/>
    <w:bookmarkStart w:name="z671" w:id="663"/>
    <w:p>
      <w:pPr>
        <w:spacing w:after="0"/>
        <w:ind w:left="0"/>
        <w:jc w:val="both"/>
      </w:pPr>
      <w:r>
        <w:rPr>
          <w:rFonts w:ascii="Times New Roman"/>
          <w:b w:val="false"/>
          <w:i w:val="false"/>
          <w:color w:val="000000"/>
          <w:sz w:val="28"/>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bookmarkEnd w:id="663"/>
    <w:bookmarkStart w:name="z672" w:id="664"/>
    <w:p>
      <w:pPr>
        <w:spacing w:after="0"/>
        <w:ind w:left="0"/>
        <w:jc w:val="both"/>
      </w:pPr>
      <w:r>
        <w:rPr>
          <w:rFonts w:ascii="Times New Roman"/>
          <w:b w:val="false"/>
          <w:i w:val="false"/>
          <w:color w:val="000000"/>
          <w:sz w:val="28"/>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bookmarkEnd w:id="664"/>
    <w:bookmarkStart w:name="z673" w:id="665"/>
    <w:p>
      <w:pPr>
        <w:spacing w:after="0"/>
        <w:ind w:left="0"/>
        <w:jc w:val="both"/>
      </w:pPr>
      <w:r>
        <w:rPr>
          <w:rFonts w:ascii="Times New Roman"/>
          <w:b w:val="false"/>
          <w:i w:val="false"/>
          <w:color w:val="000000"/>
          <w:sz w:val="28"/>
        </w:rPr>
        <w:t>
      304. Орталық сабақтан тыс уақытта клубтар, студиялар, үйірмелер, секциялар ұйымдастырады.</w:t>
      </w:r>
    </w:p>
    <w:bookmarkEnd w:id="665"/>
    <w:bookmarkStart w:name="z674" w:id="666"/>
    <w:p>
      <w:pPr>
        <w:spacing w:after="0"/>
        <w:ind w:left="0"/>
        <w:jc w:val="both"/>
      </w:pPr>
      <w:r>
        <w:rPr>
          <w:rFonts w:ascii="Times New Roman"/>
          <w:b w:val="false"/>
          <w:i w:val="false"/>
          <w:color w:val="000000"/>
          <w:sz w:val="28"/>
        </w:rPr>
        <w:t>
      305. Орталықтың жоспарлаған жұмысы келесі бағыттар бойынша жүзеге асырылады:</w:t>
      </w:r>
    </w:p>
    <w:bookmarkEnd w:id="666"/>
    <w:bookmarkStart w:name="z675" w:id="667"/>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bookmarkEnd w:id="667"/>
    <w:bookmarkStart w:name="z676" w:id="668"/>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bookmarkEnd w:id="668"/>
    <w:bookmarkStart w:name="z677" w:id="669"/>
    <w:p>
      <w:pPr>
        <w:spacing w:after="0"/>
        <w:ind w:left="0"/>
        <w:jc w:val="both"/>
      </w:pPr>
      <w:r>
        <w:rPr>
          <w:rFonts w:ascii="Times New Roman"/>
          <w:b w:val="false"/>
          <w:i w:val="false"/>
          <w:color w:val="000000"/>
          <w:sz w:val="28"/>
        </w:rPr>
        <w:t xml:space="preserve">
      306. Орталық барлық мектептерге қызмет етеді, барлық қалаушылар үшін, сондай-ақ өзге мектептердің оқушылары үшін де есігі ашық. </w:t>
      </w:r>
    </w:p>
    <w:bookmarkEnd w:id="669"/>
    <w:bookmarkStart w:name="z678" w:id="670"/>
    <w:p>
      <w:pPr>
        <w:spacing w:after="0"/>
        <w:ind w:left="0"/>
        <w:jc w:val="left"/>
      </w:pPr>
      <w:r>
        <w:rPr>
          <w:rFonts w:ascii="Times New Roman"/>
          <w:b/>
          <w:i w:val="false"/>
          <w:color w:val="000000"/>
        </w:rPr>
        <w:t xml:space="preserve"> 3-параграф. Мектептер-интернаттар-колледждер қызметінің үлгілік қағидалары</w:t>
      </w:r>
    </w:p>
    <w:bookmarkEnd w:id="670"/>
    <w:bookmarkStart w:name="z679" w:id="671"/>
    <w:p>
      <w:pPr>
        <w:spacing w:after="0"/>
        <w:ind w:left="0"/>
        <w:jc w:val="both"/>
      </w:pPr>
      <w:r>
        <w:rPr>
          <w:rFonts w:ascii="Times New Roman"/>
          <w:b w:val="false"/>
          <w:i w:val="false"/>
          <w:color w:val="000000"/>
          <w:sz w:val="28"/>
        </w:rPr>
        <w:t>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bookmarkEnd w:id="671"/>
    <w:bookmarkStart w:name="z680" w:id="672"/>
    <w:p>
      <w:pPr>
        <w:spacing w:after="0"/>
        <w:ind w:left="0"/>
        <w:jc w:val="both"/>
      </w:pPr>
      <w:r>
        <w:rPr>
          <w:rFonts w:ascii="Times New Roman"/>
          <w:b w:val="false"/>
          <w:i w:val="false"/>
          <w:color w:val="000000"/>
          <w:sz w:val="28"/>
        </w:rPr>
        <w:t>
      308. Мектептер-интернаттар-колледждердің негізгі мақсатын жүзеге асыруда келесі міндеттерді атқарады:</w:t>
      </w:r>
    </w:p>
    <w:bookmarkEnd w:id="672"/>
    <w:bookmarkStart w:name="z681" w:id="673"/>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73"/>
    <w:bookmarkStart w:name="z682" w:id="674"/>
    <w:p>
      <w:pPr>
        <w:spacing w:after="0"/>
        <w:ind w:left="0"/>
        <w:jc w:val="both"/>
      </w:pPr>
      <w:r>
        <w:rPr>
          <w:rFonts w:ascii="Times New Roman"/>
          <w:b w:val="false"/>
          <w:i w:val="false"/>
          <w:color w:val="000000"/>
          <w:sz w:val="28"/>
        </w:rPr>
        <w:t>
      2) кәсіби бағытта оқушыларды жұмыспен қамсыздандыру;</w:t>
      </w:r>
    </w:p>
    <w:bookmarkEnd w:id="674"/>
    <w:bookmarkStart w:name="z683" w:id="675"/>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bookmarkEnd w:id="675"/>
    <w:bookmarkStart w:name="z684" w:id="676"/>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bookmarkEnd w:id="676"/>
    <w:bookmarkStart w:name="z685" w:id="677"/>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bookmarkEnd w:id="677"/>
    <w:bookmarkStart w:name="z686" w:id="678"/>
    <w:p>
      <w:pPr>
        <w:spacing w:after="0"/>
        <w:ind w:left="0"/>
        <w:jc w:val="both"/>
      </w:pPr>
      <w:r>
        <w:rPr>
          <w:rFonts w:ascii="Times New Roman"/>
          <w:b w:val="false"/>
          <w:i w:val="false"/>
          <w:color w:val="000000"/>
          <w:sz w:val="28"/>
        </w:rPr>
        <w:t>
      309. Мектептер-интернаттар-колледждер орта білім беру ұйымдары жоқ ауылды жерде тұратын білім алушыларды қабылдауды қамтамасыз етеді.</w:t>
      </w:r>
    </w:p>
    <w:bookmarkEnd w:id="678"/>
    <w:bookmarkStart w:name="z687" w:id="679"/>
    <w:p>
      <w:pPr>
        <w:spacing w:after="0"/>
        <w:ind w:left="0"/>
        <w:jc w:val="both"/>
      </w:pPr>
      <w:r>
        <w:rPr>
          <w:rFonts w:ascii="Times New Roman"/>
          <w:b w:val="false"/>
          <w:i w:val="false"/>
          <w:color w:val="000000"/>
          <w:sz w:val="28"/>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bookmarkEnd w:id="679"/>
    <w:bookmarkStart w:name="z688" w:id="680"/>
    <w:p>
      <w:pPr>
        <w:spacing w:after="0"/>
        <w:ind w:left="0"/>
        <w:jc w:val="both"/>
      </w:pPr>
      <w:r>
        <w:rPr>
          <w:rFonts w:ascii="Times New Roman"/>
          <w:b w:val="false"/>
          <w:i w:val="false"/>
          <w:color w:val="000000"/>
          <w:sz w:val="28"/>
        </w:rPr>
        <w:t xml:space="preserve">
      311. Мектептер-интернаттар-колледждер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ұйымның оқу-тәрбие процесінде, кадрларды іріктеу мен орналастыруда, оқу-әдістемелік, қаржы-шаруашылық қызметтінде дербес. </w:t>
      </w:r>
    </w:p>
    <w:bookmarkEnd w:id="680"/>
    <w:bookmarkStart w:name="z689" w:id="681"/>
    <w:p>
      <w:pPr>
        <w:spacing w:after="0"/>
        <w:ind w:left="0"/>
        <w:jc w:val="both"/>
      </w:pPr>
      <w:r>
        <w:rPr>
          <w:rFonts w:ascii="Times New Roman"/>
          <w:b w:val="false"/>
          <w:i w:val="false"/>
          <w:color w:val="000000"/>
          <w:sz w:val="28"/>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bookmarkEnd w:id="681"/>
    <w:bookmarkStart w:name="z690" w:id="682"/>
    <w:p>
      <w:pPr>
        <w:spacing w:after="0"/>
        <w:ind w:left="0"/>
        <w:jc w:val="both"/>
      </w:pPr>
      <w:r>
        <w:rPr>
          <w:rFonts w:ascii="Times New Roman"/>
          <w:b w:val="false"/>
          <w:i w:val="false"/>
          <w:color w:val="000000"/>
          <w:sz w:val="28"/>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bookmarkEnd w:id="682"/>
    <w:bookmarkStart w:name="z691" w:id="683"/>
    <w:p>
      <w:pPr>
        <w:spacing w:after="0"/>
        <w:ind w:left="0"/>
        <w:jc w:val="left"/>
      </w:pPr>
      <w:r>
        <w:rPr>
          <w:rFonts w:ascii="Times New Roman"/>
          <w:b/>
          <w:i w:val="false"/>
          <w:color w:val="000000"/>
        </w:rPr>
        <w:t xml:space="preserve"> 4-параграф. Оқу-сауықтыру орталықтары қызметінің үлгілік қағидалары</w:t>
      </w:r>
    </w:p>
    <w:bookmarkEnd w:id="683"/>
    <w:bookmarkStart w:name="z692" w:id="684"/>
    <w:p>
      <w:pPr>
        <w:spacing w:after="0"/>
        <w:ind w:left="0"/>
        <w:jc w:val="both"/>
      </w:pPr>
      <w:r>
        <w:rPr>
          <w:rFonts w:ascii="Times New Roman"/>
          <w:b w:val="false"/>
          <w:i w:val="false"/>
          <w:color w:val="000000"/>
          <w:sz w:val="28"/>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bookmarkEnd w:id="684"/>
    <w:bookmarkStart w:name="z693" w:id="685"/>
    <w:p>
      <w:pPr>
        <w:spacing w:after="0"/>
        <w:ind w:left="0"/>
        <w:jc w:val="both"/>
      </w:pPr>
      <w:r>
        <w:rPr>
          <w:rFonts w:ascii="Times New Roman"/>
          <w:b w:val="false"/>
          <w:i w:val="false"/>
          <w:color w:val="000000"/>
          <w:sz w:val="28"/>
        </w:rPr>
        <w:t xml:space="preserve">
      315. Ауысым ұзақтығы 15 және 20 күнді құрайды </w:t>
      </w:r>
    </w:p>
    <w:bookmarkEnd w:id="685"/>
    <w:bookmarkStart w:name="z694" w:id="686"/>
    <w:p>
      <w:pPr>
        <w:spacing w:after="0"/>
        <w:ind w:left="0"/>
        <w:jc w:val="both"/>
      </w:pPr>
      <w:r>
        <w:rPr>
          <w:rFonts w:ascii="Times New Roman"/>
          <w:b w:val="false"/>
          <w:i w:val="false"/>
          <w:color w:val="000000"/>
          <w:sz w:val="28"/>
        </w:rPr>
        <w:t>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bookmarkEnd w:id="686"/>
    <w:bookmarkStart w:name="z695" w:id="687"/>
    <w:p>
      <w:pPr>
        <w:spacing w:after="0"/>
        <w:ind w:left="0"/>
        <w:jc w:val="both"/>
      </w:pPr>
      <w:r>
        <w:rPr>
          <w:rFonts w:ascii="Times New Roman"/>
          <w:b w:val="false"/>
          <w:i w:val="false"/>
          <w:color w:val="000000"/>
          <w:sz w:val="28"/>
        </w:rPr>
        <w:t>
      317. ОСО мақсаты денсаулық сақтау, білім, тәрбиелеу саласында бала құқығын, жеке тұлғаны дамыту және кәсібін анықтауды қамтамасыз ету болып табылады.</w:t>
      </w:r>
    </w:p>
    <w:bookmarkEnd w:id="687"/>
    <w:bookmarkStart w:name="z696" w:id="688"/>
    <w:p>
      <w:pPr>
        <w:spacing w:after="0"/>
        <w:ind w:left="0"/>
        <w:jc w:val="both"/>
      </w:pPr>
      <w:r>
        <w:rPr>
          <w:rFonts w:ascii="Times New Roman"/>
          <w:b w:val="false"/>
          <w:i w:val="false"/>
          <w:color w:val="000000"/>
          <w:sz w:val="28"/>
        </w:rPr>
        <w:t>
      318. Аталған мақсатқа жету үшін ОСО келесі міндеттерді жүзеге асырады:</w:t>
      </w:r>
    </w:p>
    <w:bookmarkEnd w:id="688"/>
    <w:bookmarkStart w:name="z697" w:id="689"/>
    <w:p>
      <w:pPr>
        <w:spacing w:after="0"/>
        <w:ind w:left="0"/>
        <w:jc w:val="both"/>
      </w:pPr>
      <w:r>
        <w:rPr>
          <w:rFonts w:ascii="Times New Roman"/>
          <w:b w:val="false"/>
          <w:i w:val="false"/>
          <w:color w:val="000000"/>
          <w:sz w:val="28"/>
        </w:rPr>
        <w:t>
      1) қоғам өміріне балалардың әлеуметтік бейімдеу, еңбек және басқа өмір дағдыларын қалыптастыру;</w:t>
      </w:r>
    </w:p>
    <w:bookmarkEnd w:id="689"/>
    <w:bookmarkStart w:name="z698" w:id="690"/>
    <w:p>
      <w:pPr>
        <w:spacing w:after="0"/>
        <w:ind w:left="0"/>
        <w:jc w:val="both"/>
      </w:pPr>
      <w:r>
        <w:rPr>
          <w:rFonts w:ascii="Times New Roman"/>
          <w:b w:val="false"/>
          <w:i w:val="false"/>
          <w:color w:val="000000"/>
          <w:sz w:val="28"/>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bookmarkEnd w:id="690"/>
    <w:bookmarkStart w:name="z699" w:id="691"/>
    <w:p>
      <w:pPr>
        <w:spacing w:after="0"/>
        <w:ind w:left="0"/>
        <w:jc w:val="both"/>
      </w:pPr>
      <w:r>
        <w:rPr>
          <w:rFonts w:ascii="Times New Roman"/>
          <w:b w:val="false"/>
          <w:i w:val="false"/>
          <w:color w:val="000000"/>
          <w:sz w:val="28"/>
        </w:rPr>
        <w:t>
      3) мәдени әлемдік көзқарас, белсенді азамматтық ұстанымды қалыптастыру;</w:t>
      </w:r>
    </w:p>
    <w:bookmarkEnd w:id="691"/>
    <w:bookmarkStart w:name="z700" w:id="692"/>
    <w:p>
      <w:pPr>
        <w:spacing w:after="0"/>
        <w:ind w:left="0"/>
        <w:jc w:val="both"/>
      </w:pPr>
      <w:r>
        <w:rPr>
          <w:rFonts w:ascii="Times New Roman"/>
          <w:b w:val="false"/>
          <w:i w:val="false"/>
          <w:color w:val="000000"/>
          <w:sz w:val="28"/>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bookmarkEnd w:id="692"/>
    <w:bookmarkStart w:name="z701" w:id="693"/>
    <w:p>
      <w:pPr>
        <w:spacing w:after="0"/>
        <w:ind w:left="0"/>
        <w:jc w:val="both"/>
      </w:pPr>
      <w:r>
        <w:rPr>
          <w:rFonts w:ascii="Times New Roman"/>
          <w:b w:val="false"/>
          <w:i w:val="false"/>
          <w:color w:val="000000"/>
          <w:sz w:val="28"/>
        </w:rPr>
        <w:t>
      5) өмірлік дағдыларды тәжірибеде қолдану.</w:t>
      </w:r>
    </w:p>
    <w:bookmarkEnd w:id="693"/>
    <w:bookmarkStart w:name="z702" w:id="694"/>
    <w:p>
      <w:pPr>
        <w:spacing w:after="0"/>
        <w:ind w:left="0"/>
        <w:jc w:val="both"/>
      </w:pPr>
      <w:r>
        <w:rPr>
          <w:rFonts w:ascii="Times New Roman"/>
          <w:b w:val="false"/>
          <w:i w:val="false"/>
          <w:color w:val="000000"/>
          <w:sz w:val="28"/>
        </w:rPr>
        <w:t>
      319. ОСО қызметінің нысаны:</w:t>
      </w:r>
    </w:p>
    <w:bookmarkEnd w:id="694"/>
    <w:bookmarkStart w:name="z703" w:id="695"/>
    <w:p>
      <w:pPr>
        <w:spacing w:after="0"/>
        <w:ind w:left="0"/>
        <w:jc w:val="both"/>
      </w:pPr>
      <w:r>
        <w:rPr>
          <w:rFonts w:ascii="Times New Roman"/>
          <w:b w:val="false"/>
          <w:i w:val="false"/>
          <w:color w:val="000000"/>
          <w:sz w:val="28"/>
        </w:rPr>
        <w:t>
      1) сервистік қызмет көрсетуді ұйымдастыру бойынша кешендік шараларды жүзеге асыру;</w:t>
      </w:r>
    </w:p>
    <w:bookmarkEnd w:id="695"/>
    <w:bookmarkStart w:name="z704" w:id="696"/>
    <w:p>
      <w:pPr>
        <w:spacing w:after="0"/>
        <w:ind w:left="0"/>
        <w:jc w:val="both"/>
      </w:pPr>
      <w:r>
        <w:rPr>
          <w:rFonts w:ascii="Times New Roman"/>
          <w:b w:val="false"/>
          <w:i w:val="false"/>
          <w:color w:val="000000"/>
          <w:sz w:val="28"/>
        </w:rPr>
        <w:t>
      2) жасөспірімдер мен балаларды сауықтыру және белсенді демалуы;</w:t>
      </w:r>
    </w:p>
    <w:bookmarkEnd w:id="696"/>
    <w:bookmarkStart w:name="z705" w:id="697"/>
    <w:p>
      <w:pPr>
        <w:spacing w:after="0"/>
        <w:ind w:left="0"/>
        <w:jc w:val="both"/>
      </w:pPr>
      <w:r>
        <w:rPr>
          <w:rFonts w:ascii="Times New Roman"/>
          <w:b w:val="false"/>
          <w:i w:val="false"/>
          <w:color w:val="000000"/>
          <w:sz w:val="28"/>
        </w:rPr>
        <w:t>
      3) жасөспірімдер мен балалардың демалуында, сауықтандыру уақыты кезеңінде білімдік бағдарламаларды игеруі үшін қажетті жағдай жасау;</w:t>
      </w:r>
    </w:p>
    <w:bookmarkEnd w:id="697"/>
    <w:bookmarkStart w:name="z706" w:id="698"/>
    <w:p>
      <w:pPr>
        <w:spacing w:after="0"/>
        <w:ind w:left="0"/>
        <w:jc w:val="both"/>
      </w:pPr>
      <w:r>
        <w:rPr>
          <w:rFonts w:ascii="Times New Roman"/>
          <w:b w:val="false"/>
          <w:i w:val="false"/>
          <w:color w:val="000000"/>
          <w:sz w:val="28"/>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bookmarkEnd w:id="698"/>
    <w:bookmarkStart w:name="z707" w:id="699"/>
    <w:p>
      <w:pPr>
        <w:spacing w:after="0"/>
        <w:ind w:left="0"/>
        <w:jc w:val="both"/>
      </w:pPr>
      <w:r>
        <w:rPr>
          <w:rFonts w:ascii="Times New Roman"/>
          <w:b w:val="false"/>
          <w:i w:val="false"/>
          <w:color w:val="000000"/>
          <w:sz w:val="28"/>
        </w:rPr>
        <w:t>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bookmarkEnd w:id="699"/>
    <w:bookmarkStart w:name="z708" w:id="700"/>
    <w:p>
      <w:pPr>
        <w:spacing w:after="0"/>
        <w:ind w:left="0"/>
        <w:jc w:val="both"/>
      </w:pPr>
      <w:r>
        <w:rPr>
          <w:rFonts w:ascii="Times New Roman"/>
          <w:b w:val="false"/>
          <w:i w:val="false"/>
          <w:color w:val="000000"/>
          <w:sz w:val="28"/>
        </w:rPr>
        <w:t>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bookmarkEnd w:id="700"/>
    <w:bookmarkStart w:name="z709" w:id="701"/>
    <w:p>
      <w:pPr>
        <w:spacing w:after="0"/>
        <w:ind w:left="0"/>
        <w:jc w:val="both"/>
      </w:pPr>
      <w:r>
        <w:rPr>
          <w:rFonts w:ascii="Times New Roman"/>
          <w:b w:val="false"/>
          <w:i w:val="false"/>
          <w:color w:val="000000"/>
          <w:sz w:val="28"/>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bookmarkEnd w:id="701"/>
    <w:bookmarkStart w:name="z710" w:id="702"/>
    <w:p>
      <w:pPr>
        <w:spacing w:after="0"/>
        <w:ind w:left="0"/>
        <w:jc w:val="both"/>
      </w:pPr>
      <w:r>
        <w:rPr>
          <w:rFonts w:ascii="Times New Roman"/>
          <w:b w:val="false"/>
          <w:i w:val="false"/>
          <w:color w:val="000000"/>
          <w:sz w:val="28"/>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bookmarkEnd w:id="702"/>
    <w:bookmarkStart w:name="z711" w:id="703"/>
    <w:p>
      <w:pPr>
        <w:spacing w:after="0"/>
        <w:ind w:left="0"/>
        <w:jc w:val="left"/>
      </w:pPr>
      <w:r>
        <w:rPr>
          <w:rFonts w:ascii="Times New Roman"/>
          <w:b/>
          <w:i w:val="false"/>
          <w:color w:val="000000"/>
        </w:rPr>
        <w:t xml:space="preserve"> 5-параграф. Оқу-өндірістік комбинаты қызметінің үлгілік қағидалары</w:t>
      </w:r>
    </w:p>
    <w:bookmarkEnd w:id="703"/>
    <w:bookmarkStart w:name="z712" w:id="704"/>
    <w:p>
      <w:pPr>
        <w:spacing w:after="0"/>
        <w:ind w:left="0"/>
        <w:jc w:val="both"/>
      </w:pPr>
      <w:r>
        <w:rPr>
          <w:rFonts w:ascii="Times New Roman"/>
          <w:b w:val="false"/>
          <w:i w:val="false"/>
          <w:color w:val="000000"/>
          <w:sz w:val="28"/>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bookmarkEnd w:id="704"/>
    <w:bookmarkStart w:name="z713" w:id="705"/>
    <w:p>
      <w:pPr>
        <w:spacing w:after="0"/>
        <w:ind w:left="0"/>
        <w:jc w:val="both"/>
      </w:pPr>
      <w:r>
        <w:rPr>
          <w:rFonts w:ascii="Times New Roman"/>
          <w:b w:val="false"/>
          <w:i w:val="false"/>
          <w:color w:val="000000"/>
          <w:sz w:val="28"/>
        </w:rPr>
        <w:t>
      325. Комбинаттың қызметінің мақсаты:</w:t>
      </w:r>
    </w:p>
    <w:bookmarkEnd w:id="705"/>
    <w:bookmarkStart w:name="z714" w:id="706"/>
    <w:p>
      <w:pPr>
        <w:spacing w:after="0"/>
        <w:ind w:left="0"/>
        <w:jc w:val="both"/>
      </w:pPr>
      <w:r>
        <w:rPr>
          <w:rFonts w:ascii="Times New Roman"/>
          <w:b w:val="false"/>
          <w:i w:val="false"/>
          <w:color w:val="000000"/>
          <w:sz w:val="28"/>
        </w:rPr>
        <w:t>
      1) білім алушыларды еңбек және кәсіптік оқуына қажетті жағдайлар жасау;</w:t>
      </w:r>
    </w:p>
    <w:bookmarkEnd w:id="706"/>
    <w:bookmarkStart w:name="z715" w:id="707"/>
    <w:p>
      <w:pPr>
        <w:spacing w:after="0"/>
        <w:ind w:left="0"/>
        <w:jc w:val="both"/>
      </w:pPr>
      <w:r>
        <w:rPr>
          <w:rFonts w:ascii="Times New Roman"/>
          <w:b w:val="false"/>
          <w:i w:val="false"/>
          <w:color w:val="000000"/>
          <w:sz w:val="28"/>
        </w:rPr>
        <w:t>
      2) кәсіби бағдарлау жұмыстарын жүргізу.</w:t>
      </w:r>
    </w:p>
    <w:bookmarkEnd w:id="707"/>
    <w:bookmarkStart w:name="z716" w:id="708"/>
    <w:p>
      <w:pPr>
        <w:spacing w:after="0"/>
        <w:ind w:left="0"/>
        <w:jc w:val="both"/>
      </w:pPr>
      <w:r>
        <w:rPr>
          <w:rFonts w:ascii="Times New Roman"/>
          <w:b w:val="false"/>
          <w:i w:val="false"/>
          <w:color w:val="000000"/>
          <w:sz w:val="28"/>
        </w:rPr>
        <w:t>
      326. Аталған мақсаттарға жету үшін комбинат келесі міндеттерді іске асырады:</w:t>
      </w:r>
    </w:p>
    <w:bookmarkEnd w:id="708"/>
    <w:bookmarkStart w:name="z717" w:id="709"/>
    <w:p>
      <w:pPr>
        <w:spacing w:after="0"/>
        <w:ind w:left="0"/>
        <w:jc w:val="both"/>
      </w:pPr>
      <w:r>
        <w:rPr>
          <w:rFonts w:ascii="Times New Roman"/>
          <w:b w:val="false"/>
          <w:i w:val="false"/>
          <w:color w:val="000000"/>
          <w:sz w:val="28"/>
        </w:rPr>
        <w:t>
      1) білім алушылармен кәсіби бағдарлау жұмысын жүргізу;</w:t>
      </w:r>
    </w:p>
    <w:bookmarkEnd w:id="709"/>
    <w:bookmarkStart w:name="z718" w:id="710"/>
    <w:p>
      <w:pPr>
        <w:spacing w:after="0"/>
        <w:ind w:left="0"/>
        <w:jc w:val="both"/>
      </w:pPr>
      <w:r>
        <w:rPr>
          <w:rFonts w:ascii="Times New Roman"/>
          <w:b w:val="false"/>
          <w:i w:val="false"/>
          <w:color w:val="000000"/>
          <w:sz w:val="28"/>
        </w:rPr>
        <w:t>
      2) білім алушылардың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bookmarkEnd w:id="710"/>
    <w:bookmarkStart w:name="z719" w:id="711"/>
    <w:p>
      <w:pPr>
        <w:spacing w:after="0"/>
        <w:ind w:left="0"/>
        <w:jc w:val="both"/>
      </w:pPr>
      <w:r>
        <w:rPr>
          <w:rFonts w:ascii="Times New Roman"/>
          <w:b w:val="false"/>
          <w:i w:val="false"/>
          <w:color w:val="000000"/>
          <w:sz w:val="28"/>
        </w:rPr>
        <w:t>
      3) негізгі орта және жалпы орта білім беру ұйымдарының 7-11 (12) сынып білім алушыларының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bookmarkEnd w:id="711"/>
    <w:bookmarkStart w:name="z720" w:id="712"/>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bookmarkEnd w:id="712"/>
    <w:bookmarkStart w:name="z721" w:id="713"/>
    <w:p>
      <w:pPr>
        <w:spacing w:after="0"/>
        <w:ind w:left="0"/>
        <w:jc w:val="both"/>
      </w:pPr>
      <w:r>
        <w:rPr>
          <w:rFonts w:ascii="Times New Roman"/>
          <w:b w:val="false"/>
          <w:i w:val="false"/>
          <w:color w:val="000000"/>
          <w:sz w:val="28"/>
        </w:rPr>
        <w:t xml:space="preserve">
      327. Комбинат білім алушыларды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bookmarkEnd w:id="713"/>
    <w:bookmarkStart w:name="z722" w:id="714"/>
    <w:p>
      <w:pPr>
        <w:spacing w:after="0"/>
        <w:ind w:left="0"/>
        <w:jc w:val="both"/>
      </w:pPr>
      <w:r>
        <w:rPr>
          <w:rFonts w:ascii="Times New Roman"/>
          <w:b w:val="false"/>
          <w:i w:val="false"/>
          <w:color w:val="000000"/>
          <w:sz w:val="28"/>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bookmarkEnd w:id="714"/>
    <w:bookmarkStart w:name="z723" w:id="715"/>
    <w:p>
      <w:pPr>
        <w:spacing w:after="0"/>
        <w:ind w:left="0"/>
        <w:jc w:val="both"/>
      </w:pPr>
      <w:r>
        <w:rPr>
          <w:rFonts w:ascii="Times New Roman"/>
          <w:b w:val="false"/>
          <w:i w:val="false"/>
          <w:color w:val="000000"/>
          <w:sz w:val="28"/>
        </w:rPr>
        <w:t xml:space="preserve">
      329. Комбинаттың оқу процесі, бекітілген оқу жоспарына сәйкес жүргізіледі және сабақ кестесімен реттеледі. </w:t>
      </w:r>
    </w:p>
    <w:bookmarkEnd w:id="715"/>
    <w:bookmarkStart w:name="z724" w:id="716"/>
    <w:p>
      <w:pPr>
        <w:spacing w:after="0"/>
        <w:ind w:left="0"/>
        <w:jc w:val="both"/>
      </w:pPr>
      <w:r>
        <w:rPr>
          <w:rFonts w:ascii="Times New Roman"/>
          <w:b w:val="false"/>
          <w:i w:val="false"/>
          <w:color w:val="000000"/>
          <w:sz w:val="28"/>
        </w:rPr>
        <w:t xml:space="preserve">
      330. Комбинат орта білім беру ұйымдарымен бірлесіп және аудандық (қалалық) білім бөлімінің келісімі бойынша білім алушылардың контингентін анықтайды. </w:t>
      </w:r>
    </w:p>
    <w:bookmarkEnd w:id="716"/>
    <w:bookmarkStart w:name="z725" w:id="717"/>
    <w:p>
      <w:pPr>
        <w:spacing w:after="0"/>
        <w:ind w:left="0"/>
        <w:jc w:val="both"/>
      </w:pPr>
      <w:r>
        <w:rPr>
          <w:rFonts w:ascii="Times New Roman"/>
          <w:b w:val="false"/>
          <w:i w:val="false"/>
          <w:color w:val="000000"/>
          <w:sz w:val="28"/>
        </w:rPr>
        <w:t>
      331. Комбинат мынадай бағыттар бойынша білім беру қызметін жүзеге асырады:</w:t>
      </w:r>
    </w:p>
    <w:bookmarkEnd w:id="717"/>
    <w:bookmarkStart w:name="z726" w:id="718"/>
    <w:p>
      <w:pPr>
        <w:spacing w:after="0"/>
        <w:ind w:left="0"/>
        <w:jc w:val="both"/>
      </w:pPr>
      <w:r>
        <w:rPr>
          <w:rFonts w:ascii="Times New Roman"/>
          <w:b w:val="false"/>
          <w:i w:val="false"/>
          <w:color w:val="000000"/>
          <w:sz w:val="28"/>
        </w:rPr>
        <w:t>
      1) орта білім беру ұйымдарының 7-9 (10) сыныптарына арналған "Көркем еңбек" пәнінің стандарттарына сәйкес;</w:t>
      </w:r>
    </w:p>
    <w:bookmarkEnd w:id="718"/>
    <w:bookmarkStart w:name="z727" w:id="719"/>
    <w:p>
      <w:pPr>
        <w:spacing w:after="0"/>
        <w:ind w:left="0"/>
        <w:jc w:val="both"/>
      </w:pPr>
      <w:r>
        <w:rPr>
          <w:rFonts w:ascii="Times New Roman"/>
          <w:b w:val="false"/>
          <w:i w:val="false"/>
          <w:color w:val="000000"/>
          <w:sz w:val="28"/>
        </w:rPr>
        <w:t>
      2) орта білім беру ұйымдарында кәсіби бағдар жұмыстарын, 7-11 (12) сынып білім алушыларының кәсіби дайындығын жүзеге асыру.</w:t>
      </w:r>
    </w:p>
    <w:bookmarkEnd w:id="719"/>
    <w:bookmarkStart w:name="z728" w:id="720"/>
    <w:p>
      <w:pPr>
        <w:spacing w:after="0"/>
        <w:ind w:left="0"/>
        <w:jc w:val="both"/>
      </w:pPr>
      <w:r>
        <w:rPr>
          <w:rFonts w:ascii="Times New Roman"/>
          <w:b w:val="false"/>
          <w:i w:val="false"/>
          <w:color w:val="000000"/>
          <w:sz w:val="28"/>
        </w:rPr>
        <w:t xml:space="preserve">
      332. Өз таңдауы негізінде бейіні (бағыты) бойынша Комбинатта оқыған орта білім беру ұйымдарының түлектерін қорытынды аттестаттау № 125 </w:t>
      </w:r>
      <w:r>
        <w:rPr>
          <w:rFonts w:ascii="Times New Roman"/>
          <w:b w:val="false"/>
          <w:i w:val="false"/>
          <w:color w:val="000000"/>
          <w:sz w:val="28"/>
        </w:rPr>
        <w:t>бұйрығына</w:t>
      </w:r>
      <w:r>
        <w:rPr>
          <w:rFonts w:ascii="Times New Roman"/>
          <w:b w:val="false"/>
          <w:i w:val="false"/>
          <w:color w:val="000000"/>
          <w:sz w:val="28"/>
        </w:rPr>
        <w:t xml:space="preserve"> сәйкес Комбинат жүзеге асырады.</w:t>
      </w:r>
    </w:p>
    <w:bookmarkEnd w:id="720"/>
    <w:bookmarkStart w:name="z729" w:id="721"/>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bookmarkEnd w:id="721"/>
    <w:bookmarkStart w:name="z730" w:id="722"/>
    <w:p>
      <w:pPr>
        <w:spacing w:after="0"/>
        <w:ind w:left="0"/>
        <w:jc w:val="both"/>
      </w:pPr>
      <w:r>
        <w:rPr>
          <w:rFonts w:ascii="Times New Roman"/>
          <w:b w:val="false"/>
          <w:i w:val="false"/>
          <w:color w:val="000000"/>
          <w:sz w:val="28"/>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bookmarkEnd w:id="722"/>
    <w:bookmarkStart w:name="z731" w:id="723"/>
    <w:p>
      <w:pPr>
        <w:spacing w:after="0"/>
        <w:ind w:left="0"/>
        <w:jc w:val="left"/>
      </w:pPr>
      <w:r>
        <w:rPr>
          <w:rFonts w:ascii="Times New Roman"/>
          <w:b/>
          <w:i w:val="false"/>
          <w:color w:val="000000"/>
        </w:rPr>
        <w:t xml:space="preserve"> 6-параграф. Оқу-тәрбиелік орталығы қызметінің үлгілік қағидалары</w:t>
      </w:r>
    </w:p>
    <w:bookmarkEnd w:id="723"/>
    <w:bookmarkStart w:name="z732" w:id="724"/>
    <w:p>
      <w:pPr>
        <w:spacing w:after="0"/>
        <w:ind w:left="0"/>
        <w:jc w:val="both"/>
      </w:pPr>
      <w:r>
        <w:rPr>
          <w:rFonts w:ascii="Times New Roman"/>
          <w:b w:val="false"/>
          <w:i w:val="false"/>
          <w:color w:val="000000"/>
          <w:sz w:val="28"/>
        </w:rPr>
        <w:t xml:space="preserve">
      334. Оқу-тәрбиелік орталық (кешен) (бұдан әрі - ОТО) жалпы жалпы білім беретін орта мектептің құрылымына кіреді. </w:t>
      </w:r>
    </w:p>
    <w:bookmarkEnd w:id="724"/>
    <w:bookmarkStart w:name="z733" w:id="725"/>
    <w:p>
      <w:pPr>
        <w:spacing w:after="0"/>
        <w:ind w:left="0"/>
        <w:jc w:val="both"/>
      </w:pPr>
      <w:r>
        <w:rPr>
          <w:rFonts w:ascii="Times New Roman"/>
          <w:b w:val="false"/>
          <w:i w:val="false"/>
          <w:color w:val="000000"/>
          <w:sz w:val="28"/>
        </w:rPr>
        <w:t>
      335. ОТО негізгі міндеті бастауыш, негізгі орта, жалпы орта, қосымша білімнің жалпы білім берудегі оқу бағдарламасын жүзеге асыру.</w:t>
      </w:r>
    </w:p>
    <w:bookmarkEnd w:id="725"/>
    <w:bookmarkStart w:name="z734" w:id="726"/>
    <w:p>
      <w:pPr>
        <w:spacing w:after="0"/>
        <w:ind w:left="0"/>
        <w:jc w:val="both"/>
      </w:pPr>
      <w:r>
        <w:rPr>
          <w:rFonts w:ascii="Times New Roman"/>
          <w:b w:val="false"/>
          <w:i w:val="false"/>
          <w:color w:val="000000"/>
          <w:sz w:val="28"/>
        </w:rPr>
        <w:t>
      336. Аталған мақсатқа жетү үшін ОТО келесі міндеттерді іске асырады:</w:t>
      </w:r>
    </w:p>
    <w:bookmarkEnd w:id="726"/>
    <w:bookmarkStart w:name="z735" w:id="727"/>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727"/>
    <w:bookmarkStart w:name="z736" w:id="728"/>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728"/>
    <w:bookmarkStart w:name="z737" w:id="729"/>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729"/>
    <w:bookmarkStart w:name="z738" w:id="730"/>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730"/>
    <w:bookmarkStart w:name="z739" w:id="731"/>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731"/>
    <w:bookmarkStart w:name="z740" w:id="732"/>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732"/>
    <w:bookmarkStart w:name="z741" w:id="733"/>
    <w:p>
      <w:pPr>
        <w:spacing w:after="0"/>
        <w:ind w:left="0"/>
        <w:jc w:val="both"/>
      </w:pPr>
      <w:r>
        <w:rPr>
          <w:rFonts w:ascii="Times New Roman"/>
          <w:b w:val="false"/>
          <w:i w:val="false"/>
          <w:color w:val="000000"/>
          <w:sz w:val="28"/>
        </w:rPr>
        <w:t>
      7) қоғамдық өмірге бейімдеу;</w:t>
      </w:r>
    </w:p>
    <w:bookmarkEnd w:id="733"/>
    <w:bookmarkStart w:name="z742" w:id="734"/>
    <w:p>
      <w:pPr>
        <w:spacing w:after="0"/>
        <w:ind w:left="0"/>
        <w:jc w:val="both"/>
      </w:pPr>
      <w:r>
        <w:rPr>
          <w:rFonts w:ascii="Times New Roman"/>
          <w:b w:val="false"/>
          <w:i w:val="false"/>
          <w:color w:val="000000"/>
          <w:sz w:val="28"/>
        </w:rPr>
        <w:t>
      8) бос уақытын мағыналы өткізуді ұйымдастыру;</w:t>
      </w:r>
    </w:p>
    <w:bookmarkEnd w:id="734"/>
    <w:bookmarkStart w:name="z743" w:id="735"/>
    <w:p>
      <w:pPr>
        <w:spacing w:after="0"/>
        <w:ind w:left="0"/>
        <w:jc w:val="both"/>
      </w:pPr>
      <w:r>
        <w:rPr>
          <w:rFonts w:ascii="Times New Roman"/>
          <w:b w:val="false"/>
          <w:i w:val="false"/>
          <w:color w:val="000000"/>
          <w:sz w:val="28"/>
        </w:rPr>
        <w:t>
      9) оқушылардың оқуы үшін қауіпсіз және ыңғайлы жағдай жасау;</w:t>
      </w:r>
    </w:p>
    <w:bookmarkEnd w:id="735"/>
    <w:bookmarkStart w:name="z744" w:id="736"/>
    <w:p>
      <w:pPr>
        <w:spacing w:after="0"/>
        <w:ind w:left="0"/>
        <w:jc w:val="both"/>
      </w:pPr>
      <w:r>
        <w:rPr>
          <w:rFonts w:ascii="Times New Roman"/>
          <w:b w:val="false"/>
          <w:i w:val="false"/>
          <w:color w:val="000000"/>
          <w:sz w:val="28"/>
        </w:rPr>
        <w:t>
      337. ОТО бір немесе бірнеше ұқсас пәндердің мұғалімдерін біріктіреді. Әдістемелік бірлестіктердің басшылары ОТО басшылық етеді.</w:t>
      </w:r>
    </w:p>
    <w:bookmarkEnd w:id="736"/>
    <w:bookmarkStart w:name="z745" w:id="737"/>
    <w:p>
      <w:pPr>
        <w:spacing w:after="0"/>
        <w:ind w:left="0"/>
        <w:jc w:val="both"/>
      </w:pPr>
      <w:r>
        <w:rPr>
          <w:rFonts w:ascii="Times New Roman"/>
          <w:b w:val="false"/>
          <w:i w:val="false"/>
          <w:color w:val="000000"/>
          <w:sz w:val="28"/>
        </w:rPr>
        <w:t xml:space="preserve">
      338. ОТО білім алушыларға сабақтан тыс тәрбиелеу жұмысын ұйымдастырады, қосымша білім береді. </w:t>
      </w:r>
    </w:p>
    <w:bookmarkEnd w:id="737"/>
    <w:bookmarkStart w:name="z746" w:id="738"/>
    <w:p>
      <w:pPr>
        <w:spacing w:after="0"/>
        <w:ind w:left="0"/>
        <w:jc w:val="both"/>
      </w:pPr>
      <w:r>
        <w:rPr>
          <w:rFonts w:ascii="Times New Roman"/>
          <w:b w:val="false"/>
          <w:i w:val="false"/>
          <w:color w:val="000000"/>
          <w:sz w:val="28"/>
        </w:rPr>
        <w:t>
      339. ОТО ішінде мұғалімдер мен тәрбиешілердің әдістемелік бірлестігі жұмыс істейді.</w:t>
      </w:r>
    </w:p>
    <w:bookmarkEnd w:id="738"/>
    <w:bookmarkStart w:name="z747" w:id="739"/>
    <w:p>
      <w:pPr>
        <w:spacing w:after="0"/>
        <w:ind w:left="0"/>
        <w:jc w:val="both"/>
      </w:pPr>
      <w:r>
        <w:rPr>
          <w:rFonts w:ascii="Times New Roman"/>
          <w:b w:val="false"/>
          <w:i w:val="false"/>
          <w:color w:val="000000"/>
          <w:sz w:val="28"/>
        </w:rPr>
        <w:t>
      340. Әр ОТО – ол өзіне оқу кабинеттерді, сондай ақ ОТО қызмет мазмұнына сәйкес рәсімделген рекреация мен кіреберістері бар дербес бөлімше.</w:t>
      </w:r>
    </w:p>
    <w:bookmarkEnd w:id="739"/>
    <w:bookmarkStart w:name="z748" w:id="740"/>
    <w:p>
      <w:pPr>
        <w:spacing w:after="0"/>
        <w:ind w:left="0"/>
        <w:jc w:val="both"/>
      </w:pPr>
      <w:r>
        <w:rPr>
          <w:rFonts w:ascii="Times New Roman"/>
          <w:b w:val="false"/>
          <w:i w:val="false"/>
          <w:color w:val="000000"/>
          <w:sz w:val="28"/>
        </w:rPr>
        <w:t>
      341. ОТО әдістемелік, анықтамалық әдебиетпен, сөздіктермен, теле-радиоаппаратурамен жабдықталған.</w:t>
      </w:r>
    </w:p>
    <w:bookmarkEnd w:id="740"/>
    <w:bookmarkStart w:name="z749" w:id="741"/>
    <w:p>
      <w:pPr>
        <w:spacing w:after="0"/>
        <w:ind w:left="0"/>
        <w:jc w:val="left"/>
      </w:pPr>
      <w:r>
        <w:rPr>
          <w:rFonts w:ascii="Times New Roman"/>
          <w:b/>
          <w:i w:val="false"/>
          <w:color w:val="000000"/>
        </w:rPr>
        <w:t xml:space="preserve"> 7-параграф. Оқу орталықтары қызметінің үлгілік қағидалары</w:t>
      </w:r>
    </w:p>
    <w:bookmarkEnd w:id="741"/>
    <w:bookmarkStart w:name="z750" w:id="742"/>
    <w:p>
      <w:pPr>
        <w:spacing w:after="0"/>
        <w:ind w:left="0"/>
        <w:jc w:val="both"/>
      </w:pPr>
      <w:r>
        <w:rPr>
          <w:rFonts w:ascii="Times New Roman"/>
          <w:b w:val="false"/>
          <w:i w:val="false"/>
          <w:color w:val="000000"/>
          <w:sz w:val="28"/>
        </w:rPr>
        <w:t xml:space="preserve">
      342. Оқу орталықтары білім басқармасының ақпараттандыру мен цифрландыру аясындағы құрылым бөлімшесі ретінде іске қосылады. </w:t>
      </w:r>
    </w:p>
    <w:bookmarkEnd w:id="742"/>
    <w:bookmarkStart w:name="z751" w:id="743"/>
    <w:p>
      <w:pPr>
        <w:spacing w:after="0"/>
        <w:ind w:left="0"/>
        <w:jc w:val="both"/>
      </w:pPr>
      <w:r>
        <w:rPr>
          <w:rFonts w:ascii="Times New Roman"/>
          <w:b w:val="false"/>
          <w:i w:val="false"/>
          <w:color w:val="000000"/>
          <w:sz w:val="28"/>
        </w:rPr>
        <w:t>
      343. Оқу орталықтарының негізгі мақсаты ақпараттандыру мен цифрландыруды енгізу процесін қолдау мен үйлестіруді қамтамасыз ету.</w:t>
      </w:r>
    </w:p>
    <w:bookmarkEnd w:id="743"/>
    <w:bookmarkStart w:name="z752" w:id="744"/>
    <w:p>
      <w:pPr>
        <w:spacing w:after="0"/>
        <w:ind w:left="0"/>
        <w:jc w:val="both"/>
      </w:pPr>
      <w:r>
        <w:rPr>
          <w:rFonts w:ascii="Times New Roman"/>
          <w:b w:val="false"/>
          <w:i w:val="false"/>
          <w:color w:val="000000"/>
          <w:sz w:val="28"/>
        </w:rPr>
        <w:t>
      344. Аталған мақсатқа қол жету үшін Оқу орталығы келесі міндеттерді жүзеге асырады:</w:t>
      </w:r>
    </w:p>
    <w:bookmarkEnd w:id="744"/>
    <w:bookmarkStart w:name="z753" w:id="745"/>
    <w:p>
      <w:pPr>
        <w:spacing w:after="0"/>
        <w:ind w:left="0"/>
        <w:jc w:val="both"/>
      </w:pPr>
      <w:r>
        <w:rPr>
          <w:rFonts w:ascii="Times New Roman"/>
          <w:b w:val="false"/>
          <w:i w:val="false"/>
          <w:color w:val="000000"/>
          <w:sz w:val="28"/>
        </w:rPr>
        <w:t>
      1) ақпараттандыру мен цифрландыру инфрақұрылымының қызмет етуі мен дамуын, сондай-ақ сәйкесінше территорияда үслестіруді қалыптастыру, қамтамасыз ету;</w:t>
      </w:r>
    </w:p>
    <w:bookmarkEnd w:id="745"/>
    <w:bookmarkStart w:name="z754" w:id="746"/>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bookmarkEnd w:id="746"/>
    <w:bookmarkStart w:name="z755" w:id="747"/>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bookmarkEnd w:id="747"/>
    <w:bookmarkStart w:name="z756" w:id="748"/>
    <w:p>
      <w:pPr>
        <w:spacing w:after="0"/>
        <w:ind w:left="0"/>
        <w:jc w:val="both"/>
      </w:pPr>
      <w:r>
        <w:rPr>
          <w:rFonts w:ascii="Times New Roman"/>
          <w:b w:val="false"/>
          <w:i w:val="false"/>
          <w:color w:val="000000"/>
          <w:sz w:val="28"/>
        </w:rPr>
        <w:t xml:space="preserve">
      345. Оқу орталығы оқыту-ақпараттық, көрсету залдарымен, компьютерлік сыныптармен қамсыздандырылады. </w:t>
      </w:r>
    </w:p>
    <w:bookmarkEnd w:id="748"/>
    <w:bookmarkStart w:name="z757" w:id="749"/>
    <w:p>
      <w:pPr>
        <w:spacing w:after="0"/>
        <w:ind w:left="0"/>
        <w:jc w:val="both"/>
      </w:pPr>
      <w:r>
        <w:rPr>
          <w:rFonts w:ascii="Times New Roman"/>
          <w:b w:val="false"/>
          <w:i w:val="false"/>
          <w:color w:val="000000"/>
          <w:sz w:val="28"/>
        </w:rPr>
        <w:t xml:space="preserve">
      346. Оқу орталығы ақпараттандыру мен цифрландырудың тиімділігін жоғарлату және қолдану бойынша әдістемелік нұсқаулықтар дайындайды, қашықтықтан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қашықтықтан оқу мәселелері бойынша нұсқаулар, цифрландырудың тиімді енгізудің жағдайы мен деңгейін зерттеп, талдау жасайды. </w:t>
      </w:r>
    </w:p>
    <w:bookmarkEnd w:id="749"/>
    <w:bookmarkStart w:name="z758" w:id="750"/>
    <w:p>
      <w:pPr>
        <w:spacing w:after="0"/>
        <w:ind w:left="0"/>
        <w:jc w:val="both"/>
      </w:pPr>
      <w:r>
        <w:rPr>
          <w:rFonts w:ascii="Times New Roman"/>
          <w:b w:val="false"/>
          <w:i w:val="false"/>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bookmarkEnd w:id="750"/>
    <w:bookmarkStart w:name="z759" w:id="751"/>
    <w:p>
      <w:pPr>
        <w:spacing w:after="0"/>
        <w:ind w:left="0"/>
        <w:jc w:val="left"/>
      </w:pPr>
      <w:r>
        <w:rPr>
          <w:rFonts w:ascii="Times New Roman"/>
          <w:b/>
          <w:i w:val="false"/>
          <w:color w:val="000000"/>
        </w:rPr>
        <w:t xml:space="preserve"> 8-параграф. Дарынды балаларды анықтау және қолдау орталықтары қызметінің үлгілік қағидалары</w:t>
      </w:r>
    </w:p>
    <w:bookmarkEnd w:id="751"/>
    <w:bookmarkStart w:name="z760" w:id="752"/>
    <w:p>
      <w:pPr>
        <w:spacing w:after="0"/>
        <w:ind w:left="0"/>
        <w:jc w:val="both"/>
      </w:pPr>
      <w:r>
        <w:rPr>
          <w:rFonts w:ascii="Times New Roman"/>
          <w:b w:val="false"/>
          <w:i w:val="false"/>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bookmarkEnd w:id="752"/>
    <w:bookmarkStart w:name="z761" w:id="753"/>
    <w:p>
      <w:pPr>
        <w:spacing w:after="0"/>
        <w:ind w:left="0"/>
        <w:jc w:val="both"/>
      </w:pPr>
      <w:r>
        <w:rPr>
          <w:rFonts w:ascii="Times New Roman"/>
          <w:b w:val="false"/>
          <w:i w:val="false"/>
          <w:color w:val="000000"/>
          <w:sz w:val="28"/>
        </w:rPr>
        <w:t>
      349. Орталық қызметінің мақсаты білім алушылардың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bookmarkEnd w:id="753"/>
    <w:bookmarkStart w:name="z762" w:id="754"/>
    <w:p>
      <w:pPr>
        <w:spacing w:after="0"/>
        <w:ind w:left="0"/>
        <w:jc w:val="both"/>
      </w:pPr>
      <w:r>
        <w:rPr>
          <w:rFonts w:ascii="Times New Roman"/>
          <w:b w:val="false"/>
          <w:i w:val="false"/>
          <w:color w:val="000000"/>
          <w:sz w:val="28"/>
        </w:rPr>
        <w:t>
      350. Орталық келесі міндеттерді жүзеге асырады:</w:t>
      </w:r>
    </w:p>
    <w:bookmarkEnd w:id="754"/>
    <w:bookmarkStart w:name="z763" w:id="755"/>
    <w:p>
      <w:pPr>
        <w:spacing w:after="0"/>
        <w:ind w:left="0"/>
        <w:jc w:val="both"/>
      </w:pPr>
      <w:r>
        <w:rPr>
          <w:rFonts w:ascii="Times New Roman"/>
          <w:b w:val="false"/>
          <w:i w:val="false"/>
          <w:color w:val="000000"/>
          <w:sz w:val="28"/>
        </w:rPr>
        <w:t>
      1) дарынды балаларды анықтау және психологиялық-педагогикалық қолдау үшін жүйелі тәсілді әзірлеу;</w:t>
      </w:r>
    </w:p>
    <w:bookmarkEnd w:id="755"/>
    <w:bookmarkStart w:name="z764" w:id="756"/>
    <w:p>
      <w:pPr>
        <w:spacing w:after="0"/>
        <w:ind w:left="0"/>
        <w:jc w:val="both"/>
      </w:pPr>
      <w:r>
        <w:rPr>
          <w:rFonts w:ascii="Times New Roman"/>
          <w:b w:val="false"/>
          <w:i w:val="false"/>
          <w:color w:val="000000"/>
          <w:sz w:val="28"/>
        </w:rPr>
        <w:t>
      2) дарынды балаларға психологиялық-педагогикалық консультациялар;</w:t>
      </w:r>
    </w:p>
    <w:bookmarkEnd w:id="756"/>
    <w:bookmarkStart w:name="z765" w:id="757"/>
    <w:p>
      <w:pPr>
        <w:spacing w:after="0"/>
        <w:ind w:left="0"/>
        <w:jc w:val="both"/>
      </w:pPr>
      <w:r>
        <w:rPr>
          <w:rFonts w:ascii="Times New Roman"/>
          <w:b w:val="false"/>
          <w:i w:val="false"/>
          <w:color w:val="000000"/>
          <w:sz w:val="28"/>
        </w:rPr>
        <w:t>
      3) білім алушылардың кәсіптік бағдары;</w:t>
      </w:r>
    </w:p>
    <w:bookmarkEnd w:id="757"/>
    <w:bookmarkStart w:name="z766" w:id="758"/>
    <w:p>
      <w:pPr>
        <w:spacing w:after="0"/>
        <w:ind w:left="0"/>
        <w:jc w:val="both"/>
      </w:pPr>
      <w:r>
        <w:rPr>
          <w:rFonts w:ascii="Times New Roman"/>
          <w:b w:val="false"/>
          <w:i w:val="false"/>
          <w:color w:val="000000"/>
          <w:sz w:val="28"/>
        </w:rPr>
        <w:t>
      4) дарынды балаларды анықтау және қолдау үшін материалдық-техникалық және оқу-әдістемелік база құру;</w:t>
      </w:r>
    </w:p>
    <w:bookmarkEnd w:id="758"/>
    <w:bookmarkStart w:name="z767" w:id="759"/>
    <w:p>
      <w:pPr>
        <w:spacing w:after="0"/>
        <w:ind w:left="0"/>
        <w:jc w:val="both"/>
      </w:pPr>
      <w:r>
        <w:rPr>
          <w:rFonts w:ascii="Times New Roman"/>
          <w:b w:val="false"/>
          <w:i w:val="false"/>
          <w:color w:val="000000"/>
          <w:sz w:val="28"/>
        </w:rPr>
        <w:t>
      5) желілік өзара іс-қимыл жүйесін және дарынды балалармен жұмыс бойынша бірыңғай ақпараттық кеңістікті қалыптастыру;</w:t>
      </w:r>
    </w:p>
    <w:bookmarkEnd w:id="759"/>
    <w:bookmarkStart w:name="z768" w:id="760"/>
    <w:p>
      <w:pPr>
        <w:spacing w:after="0"/>
        <w:ind w:left="0"/>
        <w:jc w:val="both"/>
      </w:pPr>
      <w:r>
        <w:rPr>
          <w:rFonts w:ascii="Times New Roman"/>
          <w:b w:val="false"/>
          <w:i w:val="false"/>
          <w:color w:val="000000"/>
          <w:sz w:val="28"/>
        </w:rPr>
        <w:t>
      6) дарынды балалардың бірыңғай тізілімі - дарынды балалардың электрондық дерекқорын құру;</w:t>
      </w:r>
    </w:p>
    <w:bookmarkEnd w:id="760"/>
    <w:bookmarkStart w:name="z769" w:id="761"/>
    <w:p>
      <w:pPr>
        <w:spacing w:after="0"/>
        <w:ind w:left="0"/>
        <w:jc w:val="both"/>
      </w:pPr>
      <w:r>
        <w:rPr>
          <w:rFonts w:ascii="Times New Roman"/>
          <w:b w:val="false"/>
          <w:i w:val="false"/>
          <w:color w:val="000000"/>
          <w:sz w:val="28"/>
        </w:rPr>
        <w:t>
      7) дарынды балаларды анықтау және қолдау бойынша жұмысты ұйымдастыруды әдістемелік қамтамасыз ету;</w:t>
      </w:r>
    </w:p>
    <w:bookmarkEnd w:id="761"/>
    <w:bookmarkStart w:name="z770" w:id="762"/>
    <w:p>
      <w:pPr>
        <w:spacing w:after="0"/>
        <w:ind w:left="0"/>
        <w:jc w:val="both"/>
      </w:pPr>
      <w:r>
        <w:rPr>
          <w:rFonts w:ascii="Times New Roman"/>
          <w:b w:val="false"/>
          <w:i w:val="false"/>
          <w:color w:val="000000"/>
          <w:sz w:val="28"/>
        </w:rPr>
        <w:t>
      8) дарынды балаларды дамытуға бағытталған жобаларды іске асыруға жәрдемдесу;</w:t>
      </w:r>
    </w:p>
    <w:bookmarkEnd w:id="762"/>
    <w:bookmarkStart w:name="z771" w:id="763"/>
    <w:p>
      <w:pPr>
        <w:spacing w:after="0"/>
        <w:ind w:left="0"/>
        <w:jc w:val="both"/>
      </w:pPr>
      <w:r>
        <w:rPr>
          <w:rFonts w:ascii="Times New Roman"/>
          <w:b w:val="false"/>
          <w:i w:val="false"/>
          <w:color w:val="000000"/>
          <w:sz w:val="28"/>
        </w:rPr>
        <w:t>
      9) педагогтарға дарынды балалармен жұмыс әдістерін меңгеруге көмек көрсету;</w:t>
      </w:r>
    </w:p>
    <w:bookmarkEnd w:id="763"/>
    <w:bookmarkStart w:name="z772" w:id="764"/>
    <w:p>
      <w:pPr>
        <w:spacing w:after="0"/>
        <w:ind w:left="0"/>
        <w:jc w:val="both"/>
      </w:pPr>
      <w:r>
        <w:rPr>
          <w:rFonts w:ascii="Times New Roman"/>
          <w:b w:val="false"/>
          <w:i w:val="false"/>
          <w:color w:val="000000"/>
          <w:sz w:val="28"/>
        </w:rPr>
        <w:t>
      10) сауықтыру орталықтары мен лагерьлерде олимпиадалар, конкурстар, тренингтер, бейінді ауысымдарды ұйымдастыру және өткізу;</w:t>
      </w:r>
    </w:p>
    <w:bookmarkEnd w:id="764"/>
    <w:bookmarkStart w:name="z773" w:id="765"/>
    <w:p>
      <w:pPr>
        <w:spacing w:after="0"/>
        <w:ind w:left="0"/>
        <w:jc w:val="both"/>
      </w:pPr>
      <w:r>
        <w:rPr>
          <w:rFonts w:ascii="Times New Roman"/>
          <w:b w:val="false"/>
          <w:i w:val="false"/>
          <w:color w:val="000000"/>
          <w:sz w:val="28"/>
        </w:rPr>
        <w:t>
      11) дарынды балаларды, сондай-ақ педагогтарды атаулы қолдау тетігін құру;</w:t>
      </w:r>
    </w:p>
    <w:bookmarkEnd w:id="765"/>
    <w:bookmarkStart w:name="z774" w:id="766"/>
    <w:p>
      <w:pPr>
        <w:spacing w:after="0"/>
        <w:ind w:left="0"/>
        <w:jc w:val="both"/>
      </w:pPr>
      <w:r>
        <w:rPr>
          <w:rFonts w:ascii="Times New Roman"/>
          <w:b w:val="false"/>
          <w:i w:val="false"/>
          <w:color w:val="000000"/>
          <w:sz w:val="28"/>
        </w:rPr>
        <w:t>
      12) дарынды балаларды қолдау және дамыту үшін қосымша оқытуды ұйымдастыру;</w:t>
      </w:r>
    </w:p>
    <w:bookmarkEnd w:id="766"/>
    <w:bookmarkStart w:name="z775" w:id="767"/>
    <w:p>
      <w:pPr>
        <w:spacing w:after="0"/>
        <w:ind w:left="0"/>
        <w:jc w:val="both"/>
      </w:pPr>
      <w:r>
        <w:rPr>
          <w:rFonts w:ascii="Times New Roman"/>
          <w:b w:val="false"/>
          <w:i w:val="false"/>
          <w:color w:val="000000"/>
          <w:sz w:val="28"/>
        </w:rPr>
        <w:t>
      13) дарынды балалармен жұмысты жоспарлау, бақылау және талдау;</w:t>
      </w:r>
    </w:p>
    <w:bookmarkEnd w:id="767"/>
    <w:bookmarkStart w:name="z776" w:id="768"/>
    <w:p>
      <w:pPr>
        <w:spacing w:after="0"/>
        <w:ind w:left="0"/>
        <w:jc w:val="both"/>
      </w:pPr>
      <w:r>
        <w:rPr>
          <w:rFonts w:ascii="Times New Roman"/>
          <w:b w:val="false"/>
          <w:i w:val="false"/>
          <w:color w:val="000000"/>
          <w:sz w:val="28"/>
        </w:rPr>
        <w:t>
      14) дарынды балаларды анықтау және қолдау бойынша педагогтердің оң тәжірибесін тарату;</w:t>
      </w:r>
    </w:p>
    <w:bookmarkEnd w:id="768"/>
    <w:bookmarkStart w:name="z777" w:id="769"/>
    <w:p>
      <w:pPr>
        <w:spacing w:after="0"/>
        <w:ind w:left="0"/>
        <w:jc w:val="both"/>
      </w:pPr>
      <w:r>
        <w:rPr>
          <w:rFonts w:ascii="Times New Roman"/>
          <w:b w:val="false"/>
          <w:i w:val="false"/>
          <w:color w:val="000000"/>
          <w:sz w:val="28"/>
        </w:rPr>
        <w:t>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bookmarkEnd w:id="769"/>
    <w:bookmarkStart w:name="z778" w:id="770"/>
    <w:p>
      <w:pPr>
        <w:spacing w:after="0"/>
        <w:ind w:left="0"/>
        <w:jc w:val="both"/>
      </w:pPr>
      <w:r>
        <w:rPr>
          <w:rFonts w:ascii="Times New Roman"/>
          <w:b w:val="false"/>
          <w:i w:val="false"/>
          <w:color w:val="000000"/>
          <w:sz w:val="28"/>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bookmarkEnd w:id="770"/>
    <w:bookmarkStart w:name="z779" w:id="771"/>
    <w:p>
      <w:pPr>
        <w:spacing w:after="0"/>
        <w:ind w:left="0"/>
        <w:jc w:val="both"/>
      </w:pPr>
      <w:r>
        <w:rPr>
          <w:rFonts w:ascii="Times New Roman"/>
          <w:b w:val="false"/>
          <w:i w:val="false"/>
          <w:color w:val="000000"/>
          <w:sz w:val="28"/>
        </w:rPr>
        <w:t>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3-қосымша</w:t>
            </w:r>
          </w:p>
        </w:tc>
      </w:tr>
    </w:tbl>
    <w:bookmarkStart w:name="z781" w:id="772"/>
    <w:p>
      <w:pPr>
        <w:spacing w:after="0"/>
        <w:ind w:left="0"/>
        <w:jc w:val="left"/>
      </w:pPr>
      <w:r>
        <w:rPr>
          <w:rFonts w:ascii="Times New Roman"/>
          <w:b/>
          <w:i w:val="false"/>
          <w:color w:val="000000"/>
        </w:rPr>
        <w:t xml:space="preserve"> Техникалық және кәсіптік білім беру ұйымдары қызметінің үлгілік қағидалары</w:t>
      </w:r>
    </w:p>
    <w:bookmarkEnd w:id="772"/>
    <w:bookmarkStart w:name="z782" w:id="773"/>
    <w:p>
      <w:pPr>
        <w:spacing w:after="0"/>
        <w:ind w:left="0"/>
        <w:jc w:val="left"/>
      </w:pPr>
      <w:r>
        <w:rPr>
          <w:rFonts w:ascii="Times New Roman"/>
          <w:b/>
          <w:i w:val="false"/>
          <w:color w:val="000000"/>
        </w:rPr>
        <w:t xml:space="preserve"> 1-тарау. Жалпы ережелер</w:t>
      </w:r>
    </w:p>
    <w:bookmarkEnd w:id="773"/>
    <w:bookmarkStart w:name="z783" w:id="774"/>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w:t>
      </w:r>
      <w:r>
        <w:rPr>
          <w:rFonts w:ascii="Times New Roman"/>
          <w:b w:val="false"/>
          <w:i w:val="false"/>
          <w:color w:val="000000"/>
          <w:sz w:val="28"/>
        </w:rPr>
        <w:t>41-бабына</w:t>
      </w:r>
      <w:r>
        <w:rPr>
          <w:rFonts w:ascii="Times New Roman"/>
          <w:b w:val="false"/>
          <w:i w:val="false"/>
          <w:color w:val="000000"/>
          <w:sz w:val="28"/>
        </w:rPr>
        <w:t xml:space="preserve"> (бұдан әрі – "Білім туралы" Заң) сәйкес әзірленді және техникалық және кәсіптік білім беру ұйымдары (бұдан әрі – ТжКБ ұйымы) қызметінің тәртібін айқындайды.</w:t>
      </w:r>
    </w:p>
    <w:bookmarkEnd w:id="774"/>
    <w:bookmarkStart w:name="z784" w:id="775"/>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775"/>
    <w:bookmarkStart w:name="z785" w:id="776"/>
    <w:p>
      <w:pPr>
        <w:spacing w:after="0"/>
        <w:ind w:left="0"/>
        <w:jc w:val="both"/>
      </w:pPr>
      <w:r>
        <w:rPr>
          <w:rFonts w:ascii="Times New Roman"/>
          <w:b w:val="false"/>
          <w:i w:val="false"/>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776"/>
    <w:bookmarkStart w:name="z786" w:id="777"/>
    <w:p>
      <w:pPr>
        <w:spacing w:after="0"/>
        <w:ind w:left="0"/>
        <w:jc w:val="both"/>
      </w:pPr>
      <w:r>
        <w:rPr>
          <w:rFonts w:ascii="Times New Roman"/>
          <w:b w:val="false"/>
          <w:i w:val="false"/>
          <w:color w:val="000000"/>
          <w:sz w:val="28"/>
        </w:rPr>
        <w:t>
      2) колледж – жалпы орта, техникалық және кәсіптік білімнің білім беру бағдарламаларын іске асыратын оқу орны</w:t>
      </w:r>
    </w:p>
    <w:bookmarkEnd w:id="777"/>
    <w:bookmarkStart w:name="z787" w:id="778"/>
    <w:p>
      <w:pPr>
        <w:spacing w:after="0"/>
        <w:ind w:left="0"/>
        <w:jc w:val="both"/>
      </w:pPr>
      <w:r>
        <w:rPr>
          <w:rFonts w:ascii="Times New Roman"/>
          <w:b w:val="false"/>
          <w:i w:val="false"/>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778"/>
    <w:bookmarkStart w:name="z788" w:id="779"/>
    <w:p>
      <w:pPr>
        <w:spacing w:after="0"/>
        <w:ind w:left="0"/>
        <w:jc w:val="both"/>
      </w:pPr>
      <w:r>
        <w:rPr>
          <w:rFonts w:ascii="Times New Roman"/>
          <w:b w:val="false"/>
          <w:i w:val="false"/>
          <w:color w:val="000000"/>
          <w:sz w:val="28"/>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779"/>
    <w:bookmarkStart w:name="z789" w:id="780"/>
    <w:p>
      <w:pPr>
        <w:spacing w:after="0"/>
        <w:ind w:left="0"/>
        <w:jc w:val="both"/>
      </w:pPr>
      <w:r>
        <w:rPr>
          <w:rFonts w:ascii="Times New Roman"/>
          <w:b w:val="false"/>
          <w:i w:val="false"/>
          <w:color w:val="000000"/>
          <w:sz w:val="28"/>
        </w:rPr>
        <w:t>
      5) техникалық және кәсіптік білім беру – білікті жұмысшы кадрлар мен орта буын мамандарын даярлауға бағытталған білім беру.</w:t>
      </w:r>
    </w:p>
    <w:bookmarkEnd w:id="780"/>
    <w:bookmarkStart w:name="z790" w:id="781"/>
    <w:p>
      <w:pPr>
        <w:spacing w:after="0"/>
        <w:ind w:left="0"/>
        <w:jc w:val="both"/>
      </w:pPr>
      <w:r>
        <w:rPr>
          <w:rFonts w:ascii="Times New Roman"/>
          <w:b w:val="false"/>
          <w:i w:val="false"/>
          <w:color w:val="000000"/>
          <w:sz w:val="28"/>
        </w:rPr>
        <w:t xml:space="preserve">
      3. Техникалық және кәсіптік білім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(бұдан әрі – Станндарт)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 жүзеге асырылады.</w:t>
      </w:r>
    </w:p>
    <w:bookmarkEnd w:id="781"/>
    <w:bookmarkStart w:name="z791" w:id="782"/>
    <w:p>
      <w:pPr>
        <w:spacing w:after="0"/>
        <w:ind w:left="0"/>
        <w:jc w:val="both"/>
      </w:pPr>
      <w:r>
        <w:rPr>
          <w:rFonts w:ascii="Times New Roman"/>
          <w:b w:val="false"/>
          <w:i w:val="false"/>
          <w:color w:val="000000"/>
          <w:sz w:val="28"/>
        </w:rPr>
        <w:t xml:space="preserve">
      4.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айқындалады.</w:t>
      </w:r>
    </w:p>
    <w:bookmarkEnd w:id="782"/>
    <w:bookmarkStart w:name="z792" w:id="783"/>
    <w:p>
      <w:pPr>
        <w:spacing w:after="0"/>
        <w:ind w:left="0"/>
        <w:jc w:val="both"/>
      </w:pPr>
      <w:r>
        <w:rPr>
          <w:rFonts w:ascii="Times New Roman"/>
          <w:b w:val="false"/>
          <w:i w:val="false"/>
          <w:color w:val="000000"/>
          <w:sz w:val="28"/>
        </w:rPr>
        <w:t>
      5. ТжКБ ұйымдарының міндеттері:</w:t>
      </w:r>
    </w:p>
    <w:bookmarkEnd w:id="783"/>
    <w:bookmarkStart w:name="z793" w:id="784"/>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784"/>
    <w:bookmarkStart w:name="z794" w:id="785"/>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785"/>
    <w:bookmarkStart w:name="z795" w:id="786"/>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786"/>
    <w:bookmarkStart w:name="z796" w:id="787"/>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787"/>
    <w:bookmarkStart w:name="z797" w:id="788"/>
    <w:p>
      <w:pPr>
        <w:spacing w:after="0"/>
        <w:ind w:left="0"/>
        <w:jc w:val="both"/>
      </w:pPr>
      <w:r>
        <w:rPr>
          <w:rFonts w:ascii="Times New Roman"/>
          <w:b w:val="false"/>
          <w:i w:val="false"/>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bookmarkEnd w:id="788"/>
    <w:bookmarkStart w:name="z798" w:id="789"/>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789"/>
    <w:bookmarkStart w:name="z799" w:id="790"/>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790"/>
    <w:bookmarkStart w:name="z800" w:id="791"/>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791"/>
    <w:bookmarkStart w:name="z801" w:id="792"/>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792"/>
    <w:bookmarkStart w:name="z802" w:id="793"/>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793"/>
    <w:bookmarkStart w:name="z803" w:id="794"/>
    <w:p>
      <w:pPr>
        <w:spacing w:after="0"/>
        <w:ind w:left="0"/>
        <w:jc w:val="both"/>
      </w:pPr>
      <w:r>
        <w:rPr>
          <w:rFonts w:ascii="Times New Roman"/>
          <w:b w:val="false"/>
          <w:i w:val="false"/>
          <w:color w:val="000000"/>
          <w:sz w:val="28"/>
        </w:rPr>
        <w:t>
      11) білім беруді, ғылымды және өндірісті интеграциялау;</w:t>
      </w:r>
    </w:p>
    <w:bookmarkEnd w:id="794"/>
    <w:bookmarkStart w:name="z804" w:id="795"/>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795"/>
    <w:bookmarkStart w:name="z805" w:id="796"/>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796"/>
    <w:bookmarkStart w:name="z806" w:id="797"/>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797"/>
    <w:bookmarkStart w:name="z807" w:id="798"/>
    <w:p>
      <w:pPr>
        <w:spacing w:after="0"/>
        <w:ind w:left="0"/>
        <w:jc w:val="both"/>
      </w:pPr>
      <w:r>
        <w:rPr>
          <w:rFonts w:ascii="Times New Roman"/>
          <w:b w:val="false"/>
          <w:i w:val="false"/>
          <w:color w:val="000000"/>
          <w:sz w:val="28"/>
        </w:rPr>
        <w:t xml:space="preserve">
      6.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жүзеге асырады.</w:t>
      </w:r>
    </w:p>
    <w:bookmarkEnd w:id="798"/>
    <w:bookmarkStart w:name="z808" w:id="799"/>
    <w:p>
      <w:pPr>
        <w:spacing w:after="0"/>
        <w:ind w:left="0"/>
        <w:jc w:val="both"/>
      </w:pPr>
      <w:r>
        <w:rPr>
          <w:rFonts w:ascii="Times New Roman"/>
          <w:b w:val="false"/>
          <w:i w:val="false"/>
          <w:color w:val="000000"/>
          <w:sz w:val="28"/>
        </w:rPr>
        <w:t>
      7.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799"/>
    <w:bookmarkStart w:name="z809" w:id="800"/>
    <w:p>
      <w:pPr>
        <w:spacing w:after="0"/>
        <w:ind w:left="0"/>
        <w:jc w:val="left"/>
      </w:pPr>
      <w:r>
        <w:rPr>
          <w:rFonts w:ascii="Times New Roman"/>
          <w:b/>
          <w:i w:val="false"/>
          <w:color w:val="000000"/>
        </w:rPr>
        <w:t xml:space="preserve"> 2-тарау. Техникалық және кәсіптік білім беру ұйымдары қызметінің тәртібі</w:t>
      </w:r>
    </w:p>
    <w:bookmarkEnd w:id="800"/>
    <w:bookmarkStart w:name="z810" w:id="801"/>
    <w:p>
      <w:pPr>
        <w:spacing w:after="0"/>
        <w:ind w:left="0"/>
        <w:jc w:val="both"/>
      </w:pPr>
      <w:r>
        <w:rPr>
          <w:rFonts w:ascii="Times New Roman"/>
          <w:b w:val="false"/>
          <w:i w:val="false"/>
          <w:color w:val="000000"/>
          <w:sz w:val="28"/>
        </w:rPr>
        <w:t xml:space="preserve">
      8.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801"/>
    <w:bookmarkStart w:name="z811" w:id="802"/>
    <w:p>
      <w:pPr>
        <w:spacing w:after="0"/>
        <w:ind w:left="0"/>
        <w:jc w:val="both"/>
      </w:pPr>
      <w:r>
        <w:rPr>
          <w:rFonts w:ascii="Times New Roman"/>
          <w:b w:val="false"/>
          <w:i w:val="false"/>
          <w:color w:val="000000"/>
          <w:sz w:val="28"/>
        </w:rPr>
        <w:t xml:space="preserve">
      9.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802"/>
    <w:bookmarkStart w:name="z812" w:id="803"/>
    <w:p>
      <w:pPr>
        <w:spacing w:after="0"/>
        <w:ind w:left="0"/>
        <w:jc w:val="both"/>
      </w:pPr>
      <w:r>
        <w:rPr>
          <w:rFonts w:ascii="Times New Roman"/>
          <w:b w:val="false"/>
          <w:i w:val="false"/>
          <w:color w:val="000000"/>
          <w:sz w:val="28"/>
        </w:rPr>
        <w:t>
      10.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803"/>
    <w:bookmarkStart w:name="z813" w:id="804"/>
    <w:p>
      <w:pPr>
        <w:spacing w:after="0"/>
        <w:ind w:left="0"/>
        <w:jc w:val="both"/>
      </w:pPr>
      <w:r>
        <w:rPr>
          <w:rFonts w:ascii="Times New Roman"/>
          <w:b w:val="false"/>
          <w:i w:val="false"/>
          <w:color w:val="000000"/>
          <w:sz w:val="28"/>
        </w:rPr>
        <w:t>
      11. ТжКБ білім беру бағдарламалары олардың мазмұнына және білім алушылардың даярлық деңгейіне қарай білім беру бағдарламаларына бөлінеді:</w:t>
      </w:r>
    </w:p>
    <w:bookmarkEnd w:id="804"/>
    <w:bookmarkStart w:name="z814" w:id="805"/>
    <w:p>
      <w:pPr>
        <w:spacing w:after="0"/>
        <w:ind w:left="0"/>
        <w:jc w:val="both"/>
      </w:pPr>
      <w:r>
        <w:rPr>
          <w:rFonts w:ascii="Times New Roman"/>
          <w:b w:val="false"/>
          <w:i w:val="false"/>
          <w:color w:val="000000"/>
          <w:sz w:val="28"/>
        </w:rPr>
        <w:t>
      1) білікті жұмысшы кадрларды даярлауды көздейтін жобалар жатады.</w:t>
      </w:r>
    </w:p>
    <w:bookmarkEnd w:id="805"/>
    <w:bookmarkStart w:name="z815" w:id="806"/>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bookmarkEnd w:id="806"/>
    <w:bookmarkStart w:name="z816" w:id="807"/>
    <w:p>
      <w:pPr>
        <w:spacing w:after="0"/>
        <w:ind w:left="0"/>
        <w:jc w:val="both"/>
      </w:pPr>
      <w:r>
        <w:rPr>
          <w:rFonts w:ascii="Times New Roman"/>
          <w:b w:val="false"/>
          <w:i w:val="false"/>
          <w:color w:val="000000"/>
          <w:sz w:val="28"/>
        </w:rPr>
        <w:t>
      2) орта буын мамандарын даярлауды көздейтін жобалар жатады.</w:t>
      </w:r>
    </w:p>
    <w:bookmarkEnd w:id="807"/>
    <w:bookmarkStart w:name="z817" w:id="808"/>
    <w:p>
      <w:pPr>
        <w:spacing w:after="0"/>
        <w:ind w:left="0"/>
        <w:jc w:val="both"/>
      </w:pPr>
      <w:r>
        <w:rPr>
          <w:rFonts w:ascii="Times New Roman"/>
          <w:b w:val="false"/>
          <w:i w:val="false"/>
          <w:color w:val="000000"/>
          <w:sz w:val="28"/>
        </w:rPr>
        <w:t>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bookmarkEnd w:id="808"/>
    <w:bookmarkStart w:name="z818" w:id="809"/>
    <w:p>
      <w:pPr>
        <w:spacing w:after="0"/>
        <w:ind w:left="0"/>
        <w:jc w:val="both"/>
      </w:pPr>
      <w:r>
        <w:rPr>
          <w:rFonts w:ascii="Times New Roman"/>
          <w:b w:val="false"/>
          <w:i w:val="false"/>
          <w:color w:val="000000"/>
          <w:sz w:val="28"/>
        </w:rPr>
        <w:t>
      ТжКБ білім беру бағдарламаларының тізбесі білім беру бағдарламаларының тізілімінде қамтылған.</w:t>
      </w:r>
    </w:p>
    <w:bookmarkEnd w:id="809"/>
    <w:bookmarkStart w:name="z819" w:id="810"/>
    <w:p>
      <w:pPr>
        <w:spacing w:after="0"/>
        <w:ind w:left="0"/>
        <w:jc w:val="both"/>
      </w:pPr>
      <w:r>
        <w:rPr>
          <w:rFonts w:ascii="Times New Roman"/>
          <w:b w:val="false"/>
          <w:i w:val="false"/>
          <w:color w:val="000000"/>
          <w:sz w:val="28"/>
        </w:rPr>
        <w:t>
      ТжКБ білім беру бағдарламаларының тізілімі білім беру саласындағы ақпараттандыру объектісінде қамтылған.</w:t>
      </w:r>
    </w:p>
    <w:bookmarkEnd w:id="810"/>
    <w:bookmarkStart w:name="z820" w:id="811"/>
    <w:p>
      <w:pPr>
        <w:spacing w:after="0"/>
        <w:ind w:left="0"/>
        <w:jc w:val="both"/>
      </w:pPr>
      <w:r>
        <w:rPr>
          <w:rFonts w:ascii="Times New Roman"/>
          <w:b w:val="false"/>
          <w:i w:val="false"/>
          <w:color w:val="000000"/>
          <w:sz w:val="28"/>
        </w:rPr>
        <w:t xml:space="preserve">
      12.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 </w:t>
      </w:r>
    </w:p>
    <w:bookmarkEnd w:id="811"/>
    <w:bookmarkStart w:name="z821" w:id="812"/>
    <w:p>
      <w:pPr>
        <w:spacing w:after="0"/>
        <w:ind w:left="0"/>
        <w:jc w:val="both"/>
      </w:pPr>
      <w:r>
        <w:rPr>
          <w:rFonts w:ascii="Times New Roman"/>
          <w:b w:val="false"/>
          <w:i w:val="false"/>
          <w:color w:val="000000"/>
          <w:sz w:val="28"/>
        </w:rPr>
        <w:t>
      13. Оқыту ұзақтығы бағдарламалардың күрделілігі мен берілетін біліктілік деңгейіне байланысты және Стандартымен айқындалады.</w:t>
      </w:r>
    </w:p>
    <w:bookmarkEnd w:id="812"/>
    <w:bookmarkStart w:name="z822" w:id="813"/>
    <w:p>
      <w:pPr>
        <w:spacing w:after="0"/>
        <w:ind w:left="0"/>
        <w:jc w:val="both"/>
      </w:pPr>
      <w:r>
        <w:rPr>
          <w:rFonts w:ascii="Times New Roman"/>
          <w:b w:val="false"/>
          <w:i w:val="false"/>
          <w:color w:val="000000"/>
          <w:sz w:val="28"/>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bookmarkEnd w:id="813"/>
    <w:bookmarkStart w:name="z823" w:id="814"/>
    <w:p>
      <w:pPr>
        <w:spacing w:after="0"/>
        <w:ind w:left="0"/>
        <w:jc w:val="both"/>
      </w:pPr>
      <w:r>
        <w:rPr>
          <w:rFonts w:ascii="Times New Roman"/>
          <w:b w:val="false"/>
          <w:i w:val="false"/>
          <w:color w:val="000000"/>
          <w:sz w:val="28"/>
        </w:rPr>
        <w:t>
      ТжКБ білім беру бағдарламалары теориялық және өндірістік оқыту бағдарламаларынан және кәсіптік практикадан тұрады.</w:t>
      </w:r>
    </w:p>
    <w:bookmarkEnd w:id="814"/>
    <w:bookmarkStart w:name="z824" w:id="815"/>
    <w:p>
      <w:pPr>
        <w:spacing w:after="0"/>
        <w:ind w:left="0"/>
        <w:jc w:val="both"/>
      </w:pPr>
      <w:r>
        <w:rPr>
          <w:rFonts w:ascii="Times New Roman"/>
          <w:b w:val="false"/>
          <w:i w:val="false"/>
          <w:color w:val="000000"/>
          <w:sz w:val="28"/>
        </w:rPr>
        <w:t>
      Дуальді оқытуды пайдаланылатын ТжКБ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815"/>
    <w:bookmarkStart w:name="z825" w:id="816"/>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бөлінеді.</w:t>
      </w:r>
    </w:p>
    <w:bookmarkEnd w:id="816"/>
    <w:bookmarkStart w:name="z826" w:id="817"/>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бөлінеді.</w:t>
      </w:r>
    </w:p>
    <w:bookmarkEnd w:id="817"/>
    <w:bookmarkStart w:name="z827" w:id="818"/>
    <w:p>
      <w:pPr>
        <w:spacing w:after="0"/>
        <w:ind w:left="0"/>
        <w:jc w:val="both"/>
      </w:pPr>
      <w:r>
        <w:rPr>
          <w:rFonts w:ascii="Times New Roman"/>
          <w:b w:val="false"/>
          <w:i w:val="false"/>
          <w:color w:val="000000"/>
          <w:sz w:val="28"/>
        </w:rPr>
        <w:t>
      14. Оқу-тәрбие жұмысын жоспарлау оқу жоспарлары мен бағдарламаларының толық көлемде уақытылы және сапалы орындалуын қамтамасыз етеді.</w:t>
      </w:r>
    </w:p>
    <w:bookmarkEnd w:id="818"/>
    <w:bookmarkStart w:name="z828" w:id="819"/>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bookmarkEnd w:id="819"/>
    <w:bookmarkStart w:name="z829" w:id="820"/>
    <w:p>
      <w:pPr>
        <w:spacing w:after="0"/>
        <w:ind w:left="0"/>
        <w:jc w:val="both"/>
      </w:pPr>
      <w:r>
        <w:rPr>
          <w:rFonts w:ascii="Times New Roman"/>
          <w:b w:val="false"/>
          <w:i w:val="false"/>
          <w:color w:val="000000"/>
          <w:sz w:val="28"/>
        </w:rPr>
        <w:t>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bookmarkEnd w:id="820"/>
    <w:bookmarkStart w:name="z830" w:id="821"/>
    <w:p>
      <w:pPr>
        <w:spacing w:after="0"/>
        <w:ind w:left="0"/>
        <w:jc w:val="both"/>
      </w:pPr>
      <w:r>
        <w:rPr>
          <w:rFonts w:ascii="Times New Roman"/>
          <w:b w:val="false"/>
          <w:i w:val="false"/>
          <w:color w:val="000000"/>
          <w:sz w:val="28"/>
        </w:rPr>
        <w:t>
      Білім беру бағдарламаларын Стандартқа сәйкес ТжКБ білім беру бағдарламаларын іске асыратын ұйымдар әзірлейді және бекітеді.</w:t>
      </w:r>
    </w:p>
    <w:bookmarkEnd w:id="821"/>
    <w:bookmarkStart w:name="z831" w:id="822"/>
    <w:p>
      <w:pPr>
        <w:spacing w:after="0"/>
        <w:ind w:left="0"/>
        <w:jc w:val="both"/>
      </w:pPr>
      <w:r>
        <w:rPr>
          <w:rFonts w:ascii="Times New Roman"/>
          <w:b w:val="false"/>
          <w:i w:val="false"/>
          <w:color w:val="000000"/>
          <w:sz w:val="28"/>
        </w:rPr>
        <w:t xml:space="preserve">
      ТжКБ ұйымдары үшін жалпы білім беретін пәндер циклінің немесе модулінің үлгілік оқу бағдарламаларын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білім беру саласындағы уәкілетті орган әзірлейді және бекітеді </w:t>
      </w:r>
    </w:p>
    <w:bookmarkEnd w:id="822"/>
    <w:bookmarkStart w:name="z832" w:id="823"/>
    <w:p>
      <w:pPr>
        <w:spacing w:after="0"/>
        <w:ind w:left="0"/>
        <w:jc w:val="both"/>
      </w:pPr>
      <w:r>
        <w:rPr>
          <w:rFonts w:ascii="Times New Roman"/>
          <w:b w:val="false"/>
          <w:i w:val="false"/>
          <w:color w:val="000000"/>
          <w:sz w:val="28"/>
        </w:rPr>
        <w:t>
      16.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823"/>
    <w:bookmarkStart w:name="z833" w:id="824"/>
    <w:p>
      <w:pPr>
        <w:spacing w:after="0"/>
        <w:ind w:left="0"/>
        <w:jc w:val="both"/>
      </w:pPr>
      <w:r>
        <w:rPr>
          <w:rFonts w:ascii="Times New Roman"/>
          <w:b w:val="false"/>
          <w:i w:val="false"/>
          <w:color w:val="000000"/>
          <w:sz w:val="28"/>
        </w:rPr>
        <w:t xml:space="preserve">
      17.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белгіленеді.</w:t>
      </w:r>
    </w:p>
    <w:bookmarkEnd w:id="824"/>
    <w:bookmarkStart w:name="z834" w:id="825"/>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End w:id="825"/>
    <w:bookmarkStart w:name="z835" w:id="826"/>
    <w:p>
      <w:pPr>
        <w:spacing w:after="0"/>
        <w:ind w:left="0"/>
        <w:jc w:val="both"/>
      </w:pPr>
      <w:r>
        <w:rPr>
          <w:rFonts w:ascii="Times New Roman"/>
          <w:b w:val="false"/>
          <w:i w:val="false"/>
          <w:color w:val="000000"/>
          <w:sz w:val="28"/>
        </w:rPr>
        <w:t xml:space="preserve">
      18.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826"/>
    <w:bookmarkStart w:name="z836" w:id="827"/>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End w:id="827"/>
    <w:bookmarkStart w:name="z837" w:id="828"/>
    <w:p>
      <w:pPr>
        <w:spacing w:after="0"/>
        <w:ind w:left="0"/>
        <w:jc w:val="both"/>
      </w:pPr>
      <w:r>
        <w:rPr>
          <w:rFonts w:ascii="Times New Roman"/>
          <w:b w:val="false"/>
          <w:i w:val="false"/>
          <w:color w:val="000000"/>
          <w:sz w:val="28"/>
        </w:rPr>
        <w:t xml:space="preserve">
      19.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828"/>
    <w:bookmarkStart w:name="z838" w:id="829"/>
    <w:p>
      <w:pPr>
        <w:spacing w:after="0"/>
        <w:ind w:left="0"/>
        <w:jc w:val="both"/>
      </w:pPr>
      <w:r>
        <w:rPr>
          <w:rFonts w:ascii="Times New Roman"/>
          <w:b w:val="false"/>
          <w:i w:val="false"/>
          <w:color w:val="000000"/>
          <w:sz w:val="28"/>
        </w:rPr>
        <w:t xml:space="preserve">
      20.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829"/>
    <w:bookmarkStart w:name="z839" w:id="830"/>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bookmarkEnd w:id="830"/>
    <w:bookmarkStart w:name="z840" w:id="831"/>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оқу жылы оқу процесінің графигіне сәйкес басталады және аяқталады.</w:t>
      </w:r>
    </w:p>
    <w:bookmarkEnd w:id="831"/>
    <w:bookmarkStart w:name="z841" w:id="832"/>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 Академиялық кезеңдер мен каникул ұзақтығын ТжКБ ұйымы дербес айқындайды.</w:t>
      </w:r>
    </w:p>
    <w:bookmarkEnd w:id="832"/>
    <w:bookmarkStart w:name="z842" w:id="833"/>
    <w:p>
      <w:pPr>
        <w:spacing w:after="0"/>
        <w:ind w:left="0"/>
        <w:jc w:val="both"/>
      </w:pPr>
      <w:r>
        <w:rPr>
          <w:rFonts w:ascii="Times New Roman"/>
          <w:b w:val="false"/>
          <w:i w:val="false"/>
          <w:color w:val="000000"/>
          <w:sz w:val="28"/>
        </w:rPr>
        <w:t>
      ТжКБ білім беру бағдарламаларын іске асыратын ұйымдарда сабақ кестесі оқу процесінің графигіне және жұмыс оқу жоспарларына сәйкес жасалaды.</w:t>
      </w:r>
    </w:p>
    <w:bookmarkEnd w:id="833"/>
    <w:bookmarkStart w:name="z843" w:id="834"/>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834"/>
    <w:bookmarkStart w:name="z844" w:id="835"/>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835"/>
    <w:bookmarkStart w:name="z845" w:id="836"/>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End w:id="836"/>
    <w:bookmarkStart w:name="z846" w:id="837"/>
    <w:p>
      <w:pPr>
        <w:spacing w:after="0"/>
        <w:ind w:left="0"/>
        <w:jc w:val="both"/>
      </w:pPr>
      <w:r>
        <w:rPr>
          <w:rFonts w:ascii="Times New Roman"/>
          <w:b w:val="false"/>
          <w:i w:val="false"/>
          <w:color w:val="000000"/>
          <w:sz w:val="28"/>
        </w:rPr>
        <w:t>
      23. ТжКБ білім беру бағдарламаларын іске асыратын білім беру ұйымдары, білім алушылардың тамақтану мәдениетін, оның ішінде теңгерімді дұрыс тамақтануды насихаттау арқылы қалыптастыруды қамтамасыз етеді.</w:t>
      </w:r>
    </w:p>
    <w:bookmarkEnd w:id="837"/>
    <w:bookmarkStart w:name="z847" w:id="838"/>
    <w:p>
      <w:pPr>
        <w:spacing w:after="0"/>
        <w:ind w:left="0"/>
        <w:jc w:val="both"/>
      </w:pPr>
      <w:r>
        <w:rPr>
          <w:rFonts w:ascii="Times New Roman"/>
          <w:b w:val="false"/>
          <w:i w:val="false"/>
          <w:color w:val="000000"/>
          <w:sz w:val="28"/>
        </w:rPr>
        <w:t xml:space="preserve">
      24.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838"/>
    <w:bookmarkStart w:name="z848" w:id="839"/>
    <w:p>
      <w:pPr>
        <w:spacing w:after="0"/>
        <w:ind w:left="0"/>
        <w:jc w:val="both"/>
      </w:pPr>
      <w:r>
        <w:rPr>
          <w:rFonts w:ascii="Times New Roman"/>
          <w:b w:val="false"/>
          <w:i w:val="false"/>
          <w:color w:val="000000"/>
          <w:sz w:val="28"/>
        </w:rPr>
        <w:t>
      25.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839"/>
    <w:bookmarkStart w:name="z849" w:id="840"/>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840"/>
    <w:bookmarkStart w:name="z850" w:id="841"/>
    <w:p>
      <w:pPr>
        <w:spacing w:after="0"/>
        <w:ind w:left="0"/>
        <w:jc w:val="both"/>
      </w:pPr>
      <w:r>
        <w:rPr>
          <w:rFonts w:ascii="Times New Roman"/>
          <w:b w:val="false"/>
          <w:i w:val="false"/>
          <w:color w:val="000000"/>
          <w:sz w:val="28"/>
        </w:rPr>
        <w:t>
      27. ТжКБ білім беру бағдарламаларын іске асыратын білім беру ұйымдарында бiлiм алушыларға студенттер, кадеттер, курсанттар, тыңдаушылар жатады.</w:t>
      </w:r>
    </w:p>
    <w:bookmarkEnd w:id="841"/>
    <w:bookmarkStart w:name="z851" w:id="842"/>
    <w:p>
      <w:pPr>
        <w:spacing w:after="0"/>
        <w:ind w:left="0"/>
        <w:jc w:val="both"/>
      </w:pPr>
      <w:r>
        <w:rPr>
          <w:rFonts w:ascii="Times New Roman"/>
          <w:b w:val="false"/>
          <w:i w:val="false"/>
          <w:color w:val="000000"/>
          <w:sz w:val="28"/>
        </w:rPr>
        <w:t>
      28. ТжКБ ұйымдарында қорытынды аттестаттаудан өткен білім алушыларға білім туралы мемлекеттік үлгідегі құжат беріледі.</w:t>
      </w:r>
    </w:p>
    <w:bookmarkEnd w:id="842"/>
    <w:bookmarkStart w:name="z852" w:id="843"/>
    <w:p>
      <w:pPr>
        <w:spacing w:after="0"/>
        <w:ind w:left="0"/>
        <w:jc w:val="both"/>
      </w:pPr>
      <w:r>
        <w:rPr>
          <w:rFonts w:ascii="Times New Roman"/>
          <w:b w:val="false"/>
          <w:i w:val="false"/>
          <w:color w:val="000000"/>
          <w:sz w:val="28"/>
        </w:rPr>
        <w:t>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bookmarkEnd w:id="843"/>
    <w:bookmarkStart w:name="z853" w:id="844"/>
    <w:p>
      <w:pPr>
        <w:spacing w:after="0"/>
        <w:ind w:left="0"/>
        <w:jc w:val="both"/>
      </w:pPr>
      <w:r>
        <w:rPr>
          <w:rFonts w:ascii="Times New Roman"/>
          <w:b w:val="false"/>
          <w:i w:val="false"/>
          <w:color w:val="000000"/>
          <w:sz w:val="28"/>
        </w:rPr>
        <w:t xml:space="preserve">
      29.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844"/>
    <w:bookmarkStart w:name="z854" w:id="845"/>
    <w:p>
      <w:pPr>
        <w:spacing w:after="0"/>
        <w:ind w:left="0"/>
        <w:jc w:val="both"/>
      </w:pPr>
      <w:r>
        <w:rPr>
          <w:rFonts w:ascii="Times New Roman"/>
          <w:b w:val="false"/>
          <w:i w:val="false"/>
          <w:color w:val="000000"/>
          <w:sz w:val="28"/>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айқындалады.</w:t>
      </w:r>
    </w:p>
    <w:bookmarkEnd w:id="845"/>
    <w:bookmarkStart w:name="z855" w:id="846"/>
    <w:p>
      <w:pPr>
        <w:spacing w:after="0"/>
        <w:ind w:left="0"/>
        <w:jc w:val="both"/>
      </w:pPr>
      <w:r>
        <w:rPr>
          <w:rFonts w:ascii="Times New Roman"/>
          <w:b w:val="false"/>
          <w:i w:val="false"/>
          <w:color w:val="000000"/>
          <w:sz w:val="28"/>
        </w:rPr>
        <w:t>
      31.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846"/>
    <w:bookmarkStart w:name="z856" w:id="847"/>
    <w:p>
      <w:pPr>
        <w:spacing w:after="0"/>
        <w:ind w:left="0"/>
        <w:jc w:val="both"/>
      </w:pPr>
      <w:r>
        <w:rPr>
          <w:rFonts w:ascii="Times New Roman"/>
          <w:b w:val="false"/>
          <w:i w:val="false"/>
          <w:color w:val="000000"/>
          <w:sz w:val="28"/>
        </w:rPr>
        <w:t>
      32.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847"/>
    <w:bookmarkStart w:name="z857" w:id="848"/>
    <w:p>
      <w:pPr>
        <w:spacing w:after="0"/>
        <w:ind w:left="0"/>
        <w:jc w:val="both"/>
      </w:pPr>
      <w:r>
        <w:rPr>
          <w:rFonts w:ascii="Times New Roman"/>
          <w:b w:val="false"/>
          <w:i w:val="false"/>
          <w:color w:val="000000"/>
          <w:sz w:val="28"/>
        </w:rPr>
        <w:t>
      33. Құрылымдық бөлімшелерде (құзіреттілік орталықтарда) басшылық етуді ТжКБ білім беру бағдарламаларын іске асыратын білім беру ұйымының басшысы тағайындайтын меңгеруші жүзеге асырады.</w:t>
      </w:r>
    </w:p>
    <w:bookmarkEnd w:id="848"/>
    <w:bookmarkStart w:name="z858" w:id="849"/>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ТжКБ білім беру бағдарламаларын іске асыратын білім беру ұйымдарының Жарғымен айқындалады.</w:t>
      </w:r>
    </w:p>
    <w:bookmarkEnd w:id="849"/>
    <w:bookmarkStart w:name="z859" w:id="850"/>
    <w:p>
      <w:pPr>
        <w:spacing w:after="0"/>
        <w:ind w:left="0"/>
        <w:jc w:val="both"/>
      </w:pPr>
      <w:r>
        <w:rPr>
          <w:rFonts w:ascii="Times New Roman"/>
          <w:b w:val="false"/>
          <w:i w:val="false"/>
          <w:color w:val="000000"/>
          <w:sz w:val="28"/>
        </w:rPr>
        <w:t>
      34.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850"/>
    <w:bookmarkStart w:name="z860" w:id="851"/>
    <w:p>
      <w:pPr>
        <w:spacing w:after="0"/>
        <w:ind w:left="0"/>
        <w:jc w:val="both"/>
      </w:pPr>
      <w:r>
        <w:rPr>
          <w:rFonts w:ascii="Times New Roman"/>
          <w:b w:val="false"/>
          <w:i w:val="false"/>
          <w:color w:val="000000"/>
          <w:sz w:val="28"/>
        </w:rPr>
        <w:t>
      35.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851"/>
    <w:bookmarkStart w:name="z861" w:id="852"/>
    <w:p>
      <w:pPr>
        <w:spacing w:after="0"/>
        <w:ind w:left="0"/>
        <w:jc w:val="both"/>
      </w:pPr>
      <w:r>
        <w:rPr>
          <w:rFonts w:ascii="Times New Roman"/>
          <w:b w:val="false"/>
          <w:i w:val="false"/>
          <w:color w:val="000000"/>
          <w:sz w:val="28"/>
        </w:rPr>
        <w:t>
      Кәсіптік практиканың түрлері, мерзімдері мен мазмұны оқу жұмыс бағдарламаларымен және оқу жұмыс жоспарларымен айқындалады.</w:t>
      </w:r>
    </w:p>
    <w:bookmarkEnd w:id="852"/>
    <w:bookmarkStart w:name="z862" w:id="853"/>
    <w:p>
      <w:pPr>
        <w:spacing w:after="0"/>
        <w:ind w:left="0"/>
        <w:jc w:val="both"/>
      </w:pPr>
      <w:r>
        <w:rPr>
          <w:rFonts w:ascii="Times New Roman"/>
          <w:b w:val="false"/>
          <w:i w:val="false"/>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сәйкес жүзеге асырылады.</w:t>
      </w:r>
    </w:p>
    <w:bookmarkEnd w:id="853"/>
    <w:bookmarkStart w:name="z863" w:id="854"/>
    <w:p>
      <w:pPr>
        <w:spacing w:after="0"/>
        <w:ind w:left="0"/>
        <w:jc w:val="both"/>
      </w:pPr>
      <w:r>
        <w:rPr>
          <w:rFonts w:ascii="Times New Roman"/>
          <w:b w:val="false"/>
          <w:i w:val="false"/>
          <w:color w:val="000000"/>
          <w:sz w:val="28"/>
        </w:rPr>
        <w:t xml:space="preserve">
      36.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854"/>
    <w:bookmarkStart w:name="z864" w:id="855"/>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855"/>
    <w:bookmarkStart w:name="z865" w:id="856"/>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856"/>
    <w:bookmarkStart w:name="z866" w:id="857"/>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857"/>
    <w:bookmarkStart w:name="z867" w:id="858"/>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858"/>
    <w:bookmarkStart w:name="z868" w:id="859"/>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859"/>
    <w:bookmarkStart w:name="z869" w:id="860"/>
    <w:p>
      <w:pPr>
        <w:spacing w:after="0"/>
        <w:ind w:left="0"/>
        <w:jc w:val="both"/>
      </w:pPr>
      <w:r>
        <w:rPr>
          <w:rFonts w:ascii="Times New Roman"/>
          <w:b w:val="false"/>
          <w:i w:val="false"/>
          <w:color w:val="000000"/>
          <w:sz w:val="28"/>
        </w:rPr>
        <w:t xml:space="preserve">
      37.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тауарларды (жұмыстарды, көрсетілетін қызметтерді) ақылы қызметтер көрсету туралы шарт жасай отырып, ақылы негізде ұсынады.</w:t>
      </w:r>
    </w:p>
    <w:bookmarkEnd w:id="860"/>
    <w:bookmarkStart w:name="z870" w:id="861"/>
    <w:p>
      <w:pPr>
        <w:spacing w:after="0"/>
        <w:ind w:left="0"/>
        <w:jc w:val="both"/>
      </w:pPr>
      <w:r>
        <w:rPr>
          <w:rFonts w:ascii="Times New Roman"/>
          <w:b w:val="false"/>
          <w:i w:val="false"/>
          <w:color w:val="000000"/>
          <w:sz w:val="28"/>
        </w:rPr>
        <w:t xml:space="preserve">
       38.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861"/>
    <w:bookmarkStart w:name="z871" w:id="862"/>
    <w:p>
      <w:pPr>
        <w:spacing w:after="0"/>
        <w:ind w:left="0"/>
        <w:jc w:val="both"/>
      </w:pPr>
      <w:r>
        <w:rPr>
          <w:rFonts w:ascii="Times New Roman"/>
          <w:b w:val="false"/>
          <w:i w:val="false"/>
          <w:color w:val="000000"/>
          <w:sz w:val="28"/>
        </w:rPr>
        <w:t>
      39. Оқу-өндірістік шеберханалар, оқу шаруашылықтары, оқу полигондары, құзіреттілік орталықтар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862"/>
    <w:bookmarkStart w:name="z872" w:id="863"/>
    <w:p>
      <w:pPr>
        <w:spacing w:after="0"/>
        <w:ind w:left="0"/>
        <w:jc w:val="both"/>
      </w:pPr>
      <w:r>
        <w:rPr>
          <w:rFonts w:ascii="Times New Roman"/>
          <w:b w:val="false"/>
          <w:i w:val="false"/>
          <w:color w:val="000000"/>
          <w:sz w:val="28"/>
        </w:rPr>
        <w:t>
      Оқу-өндірістік шеберханалар:</w:t>
      </w:r>
    </w:p>
    <w:bookmarkEnd w:id="863"/>
    <w:bookmarkStart w:name="z873" w:id="864"/>
    <w:p>
      <w:pPr>
        <w:spacing w:after="0"/>
        <w:ind w:left="0"/>
        <w:jc w:val="both"/>
      </w:pPr>
      <w:r>
        <w:rPr>
          <w:rFonts w:ascii="Times New Roman"/>
          <w:b w:val="false"/>
          <w:i w:val="false"/>
          <w:color w:val="000000"/>
          <w:sz w:val="28"/>
        </w:rPr>
        <w:t>
      1) теориялық оқытуды өндірістік еңбекпен үйлестіруді;</w:t>
      </w:r>
    </w:p>
    <w:bookmarkEnd w:id="864"/>
    <w:bookmarkStart w:name="z874" w:id="865"/>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bookmarkEnd w:id="865"/>
    <w:bookmarkStart w:name="z875" w:id="866"/>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866"/>
    <w:bookmarkStart w:name="z876" w:id="867"/>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bookmarkEnd w:id="867"/>
    <w:bookmarkStart w:name="z877" w:id="868"/>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bookmarkEnd w:id="868"/>
    <w:bookmarkStart w:name="z878" w:id="869"/>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End w:id="869"/>
    <w:bookmarkStart w:name="z879" w:id="870"/>
    <w:p>
      <w:pPr>
        <w:spacing w:after="0"/>
        <w:ind w:left="0"/>
        <w:jc w:val="both"/>
      </w:pPr>
      <w:r>
        <w:rPr>
          <w:rFonts w:ascii="Times New Roman"/>
          <w:b w:val="false"/>
          <w:i w:val="false"/>
          <w:color w:val="000000"/>
          <w:sz w:val="28"/>
        </w:rPr>
        <w:t>
      40. Оқу шеберханаларындағы немесе құзіреттілік орталықтардағы,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870"/>
    <w:bookmarkStart w:name="z880" w:id="871"/>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871"/>
    <w:bookmarkStart w:name="z881" w:id="872"/>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872"/>
    <w:bookmarkStart w:name="z882" w:id="873"/>
    <w:p>
      <w:pPr>
        <w:spacing w:after="0"/>
        <w:ind w:left="0"/>
        <w:jc w:val="both"/>
      </w:pPr>
      <w:r>
        <w:rPr>
          <w:rFonts w:ascii="Times New Roman"/>
          <w:b w:val="false"/>
          <w:i w:val="false"/>
          <w:color w:val="000000"/>
          <w:sz w:val="28"/>
        </w:rPr>
        <w:t xml:space="preserve">
      43. ТжКБ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873"/>
    <w:bookmarkStart w:name="z883" w:id="874"/>
    <w:p>
      <w:pPr>
        <w:spacing w:after="0"/>
        <w:ind w:left="0"/>
        <w:jc w:val="both"/>
      </w:pPr>
      <w:r>
        <w:rPr>
          <w:rFonts w:ascii="Times New Roman"/>
          <w:b w:val="false"/>
          <w:i w:val="false"/>
          <w:color w:val="000000"/>
          <w:sz w:val="28"/>
        </w:rPr>
        <w:t xml:space="preserve">
      44.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874"/>
    <w:bookmarkStart w:name="z884" w:id="875"/>
    <w:p>
      <w:pPr>
        <w:spacing w:after="0"/>
        <w:ind w:left="0"/>
        <w:jc w:val="both"/>
      </w:pPr>
      <w:r>
        <w:rPr>
          <w:rFonts w:ascii="Times New Roman"/>
          <w:b w:val="false"/>
          <w:i w:val="false"/>
          <w:color w:val="000000"/>
          <w:sz w:val="28"/>
        </w:rPr>
        <w:t>
      45.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875"/>
    <w:bookmarkStart w:name="z885" w:id="876"/>
    <w:p>
      <w:pPr>
        <w:spacing w:after="0"/>
        <w:ind w:left="0"/>
        <w:jc w:val="both"/>
      </w:pPr>
      <w:r>
        <w:rPr>
          <w:rFonts w:ascii="Times New Roman"/>
          <w:b w:val="false"/>
          <w:i w:val="false"/>
          <w:color w:val="000000"/>
          <w:sz w:val="28"/>
        </w:rPr>
        <w:t>
      46.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876"/>
    <w:bookmarkStart w:name="z886" w:id="877"/>
    <w:p>
      <w:pPr>
        <w:spacing w:after="0"/>
        <w:ind w:left="0"/>
        <w:jc w:val="both"/>
      </w:pPr>
      <w:r>
        <w:rPr>
          <w:rFonts w:ascii="Times New Roman"/>
          <w:b w:val="false"/>
          <w:i w:val="false"/>
          <w:color w:val="000000"/>
          <w:sz w:val="28"/>
        </w:rPr>
        <w:t>
      47.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877"/>
    <w:bookmarkStart w:name="z887" w:id="878"/>
    <w:p>
      <w:pPr>
        <w:spacing w:after="0"/>
        <w:ind w:left="0"/>
        <w:jc w:val="both"/>
      </w:pPr>
      <w:r>
        <w:rPr>
          <w:rFonts w:ascii="Times New Roman"/>
          <w:b w:val="false"/>
          <w:i w:val="false"/>
          <w:color w:val="000000"/>
          <w:sz w:val="28"/>
        </w:rPr>
        <w:t xml:space="preserve">
      48.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сәйкес жүзеге асырылады.</w:t>
      </w:r>
    </w:p>
    <w:bookmarkEnd w:id="878"/>
    <w:bookmarkStart w:name="z888" w:id="879"/>
    <w:p>
      <w:pPr>
        <w:spacing w:after="0"/>
        <w:ind w:left="0"/>
        <w:jc w:val="both"/>
      </w:pPr>
      <w:r>
        <w:rPr>
          <w:rFonts w:ascii="Times New Roman"/>
          <w:b w:val="false"/>
          <w:i w:val="false"/>
          <w:color w:val="000000"/>
          <w:sz w:val="28"/>
        </w:rPr>
        <w:t>
      49.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879"/>
    <w:bookmarkStart w:name="z889" w:id="880"/>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880"/>
    <w:bookmarkStart w:name="z890" w:id="881"/>
    <w:p>
      <w:pPr>
        <w:spacing w:after="0"/>
        <w:ind w:left="0"/>
        <w:jc w:val="both"/>
      </w:pPr>
      <w:r>
        <w:rPr>
          <w:rFonts w:ascii="Times New Roman"/>
          <w:b w:val="false"/>
          <w:i w:val="false"/>
          <w:color w:val="000000"/>
          <w:sz w:val="28"/>
        </w:rPr>
        <w:t>
      50.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bookmarkEnd w:id="881"/>
    <w:bookmarkStart w:name="z891" w:id="882"/>
    <w:p>
      <w:pPr>
        <w:spacing w:after="0"/>
        <w:ind w:left="0"/>
        <w:jc w:val="both"/>
      </w:pPr>
      <w:r>
        <w:rPr>
          <w:rFonts w:ascii="Times New Roman"/>
          <w:b w:val="false"/>
          <w:i w:val="false"/>
          <w:color w:val="000000"/>
          <w:sz w:val="28"/>
        </w:rPr>
        <w:t xml:space="preserve">
      51.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882"/>
    <w:bookmarkStart w:name="z892" w:id="883"/>
    <w:p>
      <w:pPr>
        <w:spacing w:after="0"/>
        <w:ind w:left="0"/>
        <w:jc w:val="both"/>
      </w:pPr>
      <w:r>
        <w:rPr>
          <w:rFonts w:ascii="Times New Roman"/>
          <w:b w:val="false"/>
          <w:i w:val="false"/>
          <w:color w:val="000000"/>
          <w:sz w:val="28"/>
        </w:rPr>
        <w:t>
      52.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bookmarkEnd w:id="883"/>
    <w:bookmarkStart w:name="z893" w:id="884"/>
    <w:p>
      <w:pPr>
        <w:spacing w:after="0"/>
        <w:ind w:left="0"/>
        <w:jc w:val="both"/>
      </w:pPr>
      <w:r>
        <w:rPr>
          <w:rFonts w:ascii="Times New Roman"/>
          <w:b w:val="false"/>
          <w:i w:val="false"/>
          <w:color w:val="000000"/>
          <w:sz w:val="28"/>
        </w:rPr>
        <w:t xml:space="preserve">
      53.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884"/>
    <w:bookmarkStart w:name="z894" w:id="885"/>
    <w:p>
      <w:pPr>
        <w:spacing w:after="0"/>
        <w:ind w:left="0"/>
        <w:jc w:val="both"/>
      </w:pPr>
      <w:r>
        <w:rPr>
          <w:rFonts w:ascii="Times New Roman"/>
          <w:b w:val="false"/>
          <w:i w:val="false"/>
          <w:color w:val="000000"/>
          <w:sz w:val="28"/>
        </w:rPr>
        <w:t>
      54.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4-қосымша</w:t>
            </w:r>
          </w:p>
        </w:tc>
      </w:tr>
    </w:tbl>
    <w:bookmarkStart w:name="z896" w:id="886"/>
    <w:p>
      <w:pPr>
        <w:spacing w:after="0"/>
        <w:ind w:left="0"/>
        <w:jc w:val="left"/>
      </w:pPr>
      <w:r>
        <w:rPr>
          <w:rFonts w:ascii="Times New Roman"/>
          <w:b/>
          <w:i w:val="false"/>
          <w:color w:val="000000"/>
        </w:rPr>
        <w:t xml:space="preserve"> Орта білімнен кейінгі білім беру ұйымдары қызметінің үлгілік қағидалары</w:t>
      </w:r>
    </w:p>
    <w:bookmarkEnd w:id="886"/>
    <w:bookmarkStart w:name="z897" w:id="887"/>
    <w:p>
      <w:pPr>
        <w:spacing w:after="0"/>
        <w:ind w:left="0"/>
        <w:jc w:val="left"/>
      </w:pPr>
      <w:r>
        <w:rPr>
          <w:rFonts w:ascii="Times New Roman"/>
          <w:b/>
          <w:i w:val="false"/>
          <w:color w:val="000000"/>
        </w:rPr>
        <w:t xml:space="preserve"> 1-тарау. Жалпы ережелер</w:t>
      </w:r>
    </w:p>
    <w:bookmarkEnd w:id="887"/>
    <w:bookmarkStart w:name="z898" w:id="888"/>
    <w:p>
      <w:pPr>
        <w:spacing w:after="0"/>
        <w:ind w:left="0"/>
        <w:jc w:val="both"/>
      </w:pPr>
      <w:r>
        <w:rPr>
          <w:rFonts w:ascii="Times New Roman"/>
          <w:b w:val="false"/>
          <w:i w:val="false"/>
          <w:color w:val="000000"/>
          <w:sz w:val="28"/>
        </w:rPr>
        <w:t xml:space="preserve">
      1. Осы Орта білімнен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әзірленген және орта білімнен кейінгі білім беру ұйымдары (бұдан әрі – ОБК ұйымы) қызметінің тәртібін айқындайды.</w:t>
      </w:r>
    </w:p>
    <w:bookmarkEnd w:id="888"/>
    <w:bookmarkStart w:name="z899" w:id="889"/>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889"/>
    <w:bookmarkStart w:name="z900" w:id="890"/>
    <w:p>
      <w:pPr>
        <w:spacing w:after="0"/>
        <w:ind w:left="0"/>
        <w:jc w:val="both"/>
      </w:pPr>
      <w:r>
        <w:rPr>
          <w:rFonts w:ascii="Times New Roman"/>
          <w:b w:val="false"/>
          <w:i w:val="false"/>
          <w:color w:val="000000"/>
          <w:sz w:val="28"/>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890"/>
    <w:bookmarkStart w:name="z901" w:id="891"/>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91"/>
    <w:bookmarkStart w:name="z902" w:id="892"/>
    <w:p>
      <w:pPr>
        <w:spacing w:after="0"/>
        <w:ind w:left="0"/>
        <w:jc w:val="both"/>
      </w:pPr>
      <w:r>
        <w:rPr>
          <w:rFonts w:ascii="Times New Roman"/>
          <w:b w:val="false"/>
          <w:i w:val="false"/>
          <w:color w:val="000000"/>
          <w:sz w:val="28"/>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892"/>
    <w:bookmarkStart w:name="z903" w:id="893"/>
    <w:p>
      <w:pPr>
        <w:spacing w:after="0"/>
        <w:ind w:left="0"/>
        <w:jc w:val="both"/>
      </w:pPr>
      <w:r>
        <w:rPr>
          <w:rFonts w:ascii="Times New Roman"/>
          <w:b w:val="false"/>
          <w:i w:val="false"/>
          <w:color w:val="000000"/>
          <w:sz w:val="28"/>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893"/>
    <w:bookmarkStart w:name="z904" w:id="894"/>
    <w:p>
      <w:pPr>
        <w:spacing w:after="0"/>
        <w:ind w:left="0"/>
        <w:jc w:val="both"/>
      </w:pPr>
      <w:r>
        <w:rPr>
          <w:rFonts w:ascii="Times New Roman"/>
          <w:b w:val="false"/>
          <w:i w:val="false"/>
          <w:color w:val="000000"/>
          <w:sz w:val="28"/>
        </w:rPr>
        <w:t>
      5) қолданбалы бакалавр – орта білімнен кейінгі білімнің білім беру бағдарламаларын меңгерген адамдарға берілетін біліктілік.</w:t>
      </w:r>
    </w:p>
    <w:bookmarkEnd w:id="894"/>
    <w:bookmarkStart w:name="z905" w:id="895"/>
    <w:p>
      <w:pPr>
        <w:spacing w:after="0"/>
        <w:ind w:left="0"/>
        <w:jc w:val="both"/>
      </w:pPr>
      <w:r>
        <w:rPr>
          <w:rFonts w:ascii="Times New Roman"/>
          <w:b w:val="false"/>
          <w:i w:val="false"/>
          <w:color w:val="000000"/>
          <w:sz w:val="28"/>
        </w:rPr>
        <w:t>
      3.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bookmarkEnd w:id="895"/>
    <w:bookmarkStart w:name="z906" w:id="896"/>
    <w:p>
      <w:pPr>
        <w:spacing w:after="0"/>
        <w:ind w:left="0"/>
        <w:jc w:val="both"/>
      </w:pPr>
      <w:r>
        <w:rPr>
          <w:rFonts w:ascii="Times New Roman"/>
          <w:b w:val="false"/>
          <w:i w:val="false"/>
          <w:color w:val="000000"/>
          <w:sz w:val="28"/>
        </w:rPr>
        <w:t xml:space="preserve">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жоғары колледждерде немесе училищелерде іске асырылады.</w:t>
      </w:r>
    </w:p>
    <w:bookmarkEnd w:id="896"/>
    <w:bookmarkStart w:name="z907" w:id="897"/>
    <w:p>
      <w:pPr>
        <w:spacing w:after="0"/>
        <w:ind w:left="0"/>
        <w:jc w:val="both"/>
      </w:pPr>
      <w:r>
        <w:rPr>
          <w:rFonts w:ascii="Times New Roman"/>
          <w:b w:val="false"/>
          <w:i w:val="false"/>
          <w:color w:val="000000"/>
          <w:sz w:val="28"/>
        </w:rPr>
        <w:t>
      4. ОБК ұйымдарының міндеттері:</w:t>
      </w:r>
    </w:p>
    <w:bookmarkEnd w:id="897"/>
    <w:bookmarkStart w:name="z908" w:id="898"/>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898"/>
    <w:bookmarkStart w:name="z909" w:id="899"/>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899"/>
    <w:bookmarkStart w:name="z910" w:id="900"/>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900"/>
    <w:bookmarkStart w:name="z911" w:id="901"/>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901"/>
    <w:bookmarkStart w:name="z912" w:id="902"/>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bookmarkEnd w:id="902"/>
    <w:bookmarkStart w:name="z913" w:id="903"/>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903"/>
    <w:bookmarkStart w:name="z914" w:id="904"/>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904"/>
    <w:bookmarkStart w:name="z915" w:id="905"/>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905"/>
    <w:bookmarkStart w:name="z916" w:id="906"/>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906"/>
    <w:bookmarkStart w:name="z917" w:id="907"/>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907"/>
    <w:bookmarkStart w:name="z918" w:id="908"/>
    <w:p>
      <w:pPr>
        <w:spacing w:after="0"/>
        <w:ind w:left="0"/>
        <w:jc w:val="both"/>
      </w:pPr>
      <w:r>
        <w:rPr>
          <w:rFonts w:ascii="Times New Roman"/>
          <w:b w:val="false"/>
          <w:i w:val="false"/>
          <w:color w:val="000000"/>
          <w:sz w:val="28"/>
        </w:rPr>
        <w:t>
      11) білім беруді, ғылымды және өндірісті интеграциялау;</w:t>
      </w:r>
    </w:p>
    <w:bookmarkEnd w:id="908"/>
    <w:bookmarkStart w:name="z919" w:id="909"/>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909"/>
    <w:bookmarkStart w:name="z920" w:id="910"/>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910"/>
    <w:bookmarkStart w:name="z921" w:id="911"/>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911"/>
    <w:bookmarkStart w:name="z922" w:id="912"/>
    <w:p>
      <w:pPr>
        <w:spacing w:after="0"/>
        <w:ind w:left="0"/>
        <w:jc w:val="both"/>
      </w:pPr>
      <w:r>
        <w:rPr>
          <w:rFonts w:ascii="Times New Roman"/>
          <w:b w:val="false"/>
          <w:i w:val="false"/>
          <w:color w:val="000000"/>
          <w:sz w:val="28"/>
        </w:rPr>
        <w:t xml:space="preserve">
      5. ОБК ұйымдары өз қызметін Қазақстан Республикасының Конституциясына, Қазақстан Республикасының Заңдарына, осы Қағидаларға және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ОБК ұйымдарының жарғыларына сәйкес жүзеге асырады.</w:t>
      </w:r>
    </w:p>
    <w:bookmarkEnd w:id="912"/>
    <w:bookmarkStart w:name="z923" w:id="913"/>
    <w:p>
      <w:pPr>
        <w:spacing w:after="0"/>
        <w:ind w:left="0"/>
        <w:jc w:val="both"/>
      </w:pPr>
      <w:r>
        <w:rPr>
          <w:rFonts w:ascii="Times New Roman"/>
          <w:b w:val="false"/>
          <w:i w:val="false"/>
          <w:color w:val="000000"/>
          <w:sz w:val="28"/>
        </w:rPr>
        <w:t xml:space="preserve">
      6.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913"/>
    <w:bookmarkStart w:name="z924" w:id="914"/>
    <w:p>
      <w:pPr>
        <w:spacing w:after="0"/>
        <w:ind w:left="0"/>
        <w:jc w:val="left"/>
      </w:pPr>
      <w:r>
        <w:rPr>
          <w:rFonts w:ascii="Times New Roman"/>
          <w:b/>
          <w:i w:val="false"/>
          <w:color w:val="000000"/>
        </w:rPr>
        <w:t xml:space="preserve"> 2-тарау. Орта білімнен кейінгі білім беру ұйымдары қызметінің тәртібі</w:t>
      </w:r>
    </w:p>
    <w:bookmarkEnd w:id="914"/>
    <w:bookmarkStart w:name="z925" w:id="915"/>
    <w:p>
      <w:pPr>
        <w:spacing w:after="0"/>
        <w:ind w:left="0"/>
        <w:jc w:val="both"/>
      </w:pPr>
      <w:r>
        <w:rPr>
          <w:rFonts w:ascii="Times New Roman"/>
          <w:b w:val="false"/>
          <w:i w:val="false"/>
          <w:color w:val="000000"/>
          <w:sz w:val="28"/>
        </w:rPr>
        <w:t xml:space="preserve">
      7.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Стандарт) бекітілген ОБК мемлекеттік жалпыға міндетті стандартына сәйкес іске асырылады.</w:t>
      </w:r>
    </w:p>
    <w:bookmarkEnd w:id="915"/>
    <w:bookmarkStart w:name="z926" w:id="916"/>
    <w:p>
      <w:pPr>
        <w:spacing w:after="0"/>
        <w:ind w:left="0"/>
        <w:jc w:val="both"/>
      </w:pPr>
      <w:r>
        <w:rPr>
          <w:rFonts w:ascii="Times New Roman"/>
          <w:b w:val="false"/>
          <w:i w:val="false"/>
          <w:color w:val="000000"/>
          <w:sz w:val="28"/>
        </w:rPr>
        <w:t>
      8.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916"/>
    <w:bookmarkStart w:name="z927" w:id="917"/>
    <w:p>
      <w:pPr>
        <w:spacing w:after="0"/>
        <w:ind w:left="0"/>
        <w:jc w:val="both"/>
      </w:pPr>
      <w:r>
        <w:rPr>
          <w:rFonts w:ascii="Times New Roman"/>
          <w:b w:val="false"/>
          <w:i w:val="false"/>
          <w:color w:val="000000"/>
          <w:sz w:val="28"/>
        </w:rPr>
        <w:t>
      9.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917"/>
    <w:bookmarkStart w:name="z928" w:id="918"/>
    <w:p>
      <w:pPr>
        <w:spacing w:after="0"/>
        <w:ind w:left="0"/>
        <w:jc w:val="both"/>
      </w:pPr>
      <w:r>
        <w:rPr>
          <w:rFonts w:ascii="Times New Roman"/>
          <w:b w:val="false"/>
          <w:i w:val="false"/>
          <w:color w:val="000000"/>
          <w:sz w:val="28"/>
        </w:rPr>
        <w:t xml:space="preserve">
      10. ОБК білім беру бағдарламаларының мазмұны "Білім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bookmarkEnd w:id="918"/>
    <w:bookmarkStart w:name="z929" w:id="919"/>
    <w:p>
      <w:pPr>
        <w:spacing w:after="0"/>
        <w:ind w:left="0"/>
        <w:jc w:val="both"/>
      </w:pPr>
      <w:r>
        <w:rPr>
          <w:rFonts w:ascii="Times New Roman"/>
          <w:b w:val="false"/>
          <w:i w:val="false"/>
          <w:color w:val="000000"/>
          <w:sz w:val="28"/>
        </w:rPr>
        <w:t>
      ОБК білім беру бағдарламаларының тізбесі білім беру бағдарламаларының тізілімінде қамтылған.</w:t>
      </w:r>
    </w:p>
    <w:bookmarkEnd w:id="919"/>
    <w:bookmarkStart w:name="z930" w:id="920"/>
    <w:p>
      <w:pPr>
        <w:spacing w:after="0"/>
        <w:ind w:left="0"/>
        <w:jc w:val="both"/>
      </w:pPr>
      <w:r>
        <w:rPr>
          <w:rFonts w:ascii="Times New Roman"/>
          <w:b w:val="false"/>
          <w:i w:val="false"/>
          <w:color w:val="000000"/>
          <w:sz w:val="28"/>
        </w:rPr>
        <w:t xml:space="preserve">
      Білім беру бағдарламаларының тізілімі "Білім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саласындағы ақпараттандыру объектісінде қамтылған.</w:t>
      </w:r>
    </w:p>
    <w:bookmarkEnd w:id="920"/>
    <w:bookmarkStart w:name="z931" w:id="921"/>
    <w:p>
      <w:pPr>
        <w:spacing w:after="0"/>
        <w:ind w:left="0"/>
        <w:jc w:val="both"/>
      </w:pPr>
      <w:r>
        <w:rPr>
          <w:rFonts w:ascii="Times New Roman"/>
          <w:b w:val="false"/>
          <w:i w:val="false"/>
          <w:color w:val="000000"/>
          <w:sz w:val="28"/>
        </w:rPr>
        <w:t>
      11.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921"/>
    <w:bookmarkStart w:name="z932" w:id="922"/>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bookmarkEnd w:id="922"/>
    <w:bookmarkStart w:name="z933" w:id="923"/>
    <w:p>
      <w:pPr>
        <w:spacing w:after="0"/>
        <w:ind w:left="0"/>
        <w:jc w:val="both"/>
      </w:pPr>
      <w:r>
        <w:rPr>
          <w:rFonts w:ascii="Times New Roman"/>
          <w:b w:val="false"/>
          <w:i w:val="false"/>
          <w:color w:val="000000"/>
          <w:sz w:val="28"/>
        </w:rPr>
        <w:t>
      12.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ОБК білім беру бағдарламаларын іске асыратын ұйымдар әзірлейді.</w:t>
      </w:r>
    </w:p>
    <w:bookmarkEnd w:id="923"/>
    <w:bookmarkStart w:name="z934" w:id="924"/>
    <w:p>
      <w:pPr>
        <w:spacing w:after="0"/>
        <w:ind w:left="0"/>
        <w:jc w:val="both"/>
      </w:pPr>
      <w:r>
        <w:rPr>
          <w:rFonts w:ascii="Times New Roman"/>
          <w:b w:val="false"/>
          <w:i w:val="false"/>
          <w:color w:val="000000"/>
          <w:sz w:val="28"/>
        </w:rPr>
        <w:t>
      Білім беру бағдарламаларын Стандартқа сәйкес ОБК білім беру бағдарламаларын іске асыратын ұйымдар әзірлейді және бекітеді.</w:t>
      </w:r>
    </w:p>
    <w:bookmarkEnd w:id="924"/>
    <w:bookmarkStart w:name="z935" w:id="925"/>
    <w:p>
      <w:pPr>
        <w:spacing w:after="0"/>
        <w:ind w:left="0"/>
        <w:jc w:val="both"/>
      </w:pPr>
      <w:r>
        <w:rPr>
          <w:rFonts w:ascii="Times New Roman"/>
          <w:b w:val="false"/>
          <w:i w:val="false"/>
          <w:color w:val="000000"/>
          <w:sz w:val="28"/>
        </w:rPr>
        <w:t xml:space="preserve">
      ОБК ұйымдары үшін жалпы білім беретін пәндер циклінің немесе модулінің үлгілік оқу бағдарламаларын "Білім туралы" Заңның 5-бабының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білім беру саласындағы уәкілетті орган әзірлейді және бекітеді.</w:t>
      </w:r>
    </w:p>
    <w:bookmarkEnd w:id="925"/>
    <w:bookmarkStart w:name="z936" w:id="926"/>
    <w:p>
      <w:pPr>
        <w:spacing w:after="0"/>
        <w:ind w:left="0"/>
        <w:jc w:val="both"/>
      </w:pPr>
      <w:r>
        <w:rPr>
          <w:rFonts w:ascii="Times New Roman"/>
          <w:b w:val="false"/>
          <w:i w:val="false"/>
          <w:color w:val="000000"/>
          <w:sz w:val="28"/>
        </w:rPr>
        <w:t>
      13.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926"/>
    <w:bookmarkStart w:name="z937" w:id="927"/>
    <w:p>
      <w:pPr>
        <w:spacing w:after="0"/>
        <w:ind w:left="0"/>
        <w:jc w:val="both"/>
      </w:pPr>
      <w:r>
        <w:rPr>
          <w:rFonts w:ascii="Times New Roman"/>
          <w:b w:val="false"/>
          <w:i w:val="false"/>
          <w:color w:val="000000"/>
          <w:sz w:val="28"/>
        </w:rPr>
        <w:t>
      14. ОБК оқыту ұзақтығы бағдарламалардың күрделілігі мен берілетін біліктілік деңгейіне байланысты және Стандартымен айқындалады.</w:t>
      </w:r>
    </w:p>
    <w:bookmarkEnd w:id="927"/>
    <w:bookmarkStart w:name="z938" w:id="928"/>
    <w:p>
      <w:pPr>
        <w:spacing w:after="0"/>
        <w:ind w:left="0"/>
        <w:jc w:val="both"/>
      </w:pPr>
      <w:r>
        <w:rPr>
          <w:rFonts w:ascii="Times New Roman"/>
          <w:b w:val="false"/>
          <w:i w:val="false"/>
          <w:color w:val="000000"/>
          <w:sz w:val="28"/>
        </w:rPr>
        <w:t>
      ОБК білім беру бағдарламалары теориялық және өндірістік оқыту бағдарламаларынан және кәсіптік практикадан тұрады.</w:t>
      </w:r>
    </w:p>
    <w:bookmarkEnd w:id="928"/>
    <w:bookmarkStart w:name="z939" w:id="929"/>
    <w:p>
      <w:pPr>
        <w:spacing w:after="0"/>
        <w:ind w:left="0"/>
        <w:jc w:val="both"/>
      </w:pPr>
      <w:r>
        <w:rPr>
          <w:rFonts w:ascii="Times New Roman"/>
          <w:b w:val="false"/>
          <w:i w:val="false"/>
          <w:color w:val="000000"/>
          <w:sz w:val="28"/>
        </w:rPr>
        <w:t>
      Дуальді оқытуды пайдаланылатын ОБК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929"/>
    <w:bookmarkStart w:name="z940" w:id="930"/>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бөлінеді.</w:t>
      </w:r>
    </w:p>
    <w:bookmarkEnd w:id="930"/>
    <w:bookmarkStart w:name="z941" w:id="931"/>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бөлінеді.</w:t>
      </w:r>
    </w:p>
    <w:bookmarkEnd w:id="931"/>
    <w:bookmarkStart w:name="z942" w:id="932"/>
    <w:p>
      <w:pPr>
        <w:spacing w:after="0"/>
        <w:ind w:left="0"/>
        <w:jc w:val="both"/>
      </w:pPr>
      <w:r>
        <w:rPr>
          <w:rFonts w:ascii="Times New Roman"/>
          <w:b w:val="false"/>
          <w:i w:val="false"/>
          <w:color w:val="000000"/>
          <w:sz w:val="28"/>
        </w:rPr>
        <w:t xml:space="preserve">
      15. ОБК ұйымдарға оқуға қабылдау тәртібі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ОБК бiлiм беру бағдарламаларын іске асыратын білім беру ұйымдарына оқуға қабылдаудың үлгілік қағидаларына сәйкес белгіленеді.</w:t>
      </w:r>
    </w:p>
    <w:bookmarkEnd w:id="932"/>
    <w:bookmarkStart w:name="z943" w:id="933"/>
    <w:p>
      <w:pPr>
        <w:spacing w:after="0"/>
        <w:ind w:left="0"/>
        <w:jc w:val="both"/>
      </w:pPr>
      <w:r>
        <w:rPr>
          <w:rFonts w:ascii="Times New Roman"/>
          <w:b w:val="false"/>
          <w:i w:val="false"/>
          <w:color w:val="000000"/>
          <w:sz w:val="28"/>
        </w:rPr>
        <w:t xml:space="preserve">
      16.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933"/>
    <w:bookmarkStart w:name="z944" w:id="934"/>
    <w:p>
      <w:pPr>
        <w:spacing w:after="0"/>
        <w:ind w:left="0"/>
        <w:jc w:val="both"/>
      </w:pPr>
      <w:r>
        <w:rPr>
          <w:rFonts w:ascii="Times New Roman"/>
          <w:b w:val="false"/>
          <w:i w:val="false"/>
          <w:color w:val="000000"/>
          <w:sz w:val="28"/>
        </w:rPr>
        <w:t xml:space="preserve">
      17.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934"/>
    <w:bookmarkStart w:name="z945" w:id="935"/>
    <w:p>
      <w:pPr>
        <w:spacing w:after="0"/>
        <w:ind w:left="0"/>
        <w:jc w:val="both"/>
      </w:pPr>
      <w:r>
        <w:rPr>
          <w:rFonts w:ascii="Times New Roman"/>
          <w:b w:val="false"/>
          <w:i w:val="false"/>
          <w:color w:val="000000"/>
          <w:sz w:val="28"/>
        </w:rPr>
        <w:t xml:space="preserve">
      18. ОБК бiлiм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35"/>
    <w:bookmarkStart w:name="z946" w:id="936"/>
    <w:p>
      <w:pPr>
        <w:spacing w:after="0"/>
        <w:ind w:left="0"/>
        <w:jc w:val="both"/>
      </w:pPr>
      <w:r>
        <w:rPr>
          <w:rFonts w:ascii="Times New Roman"/>
          <w:b w:val="false"/>
          <w:i w:val="false"/>
          <w:color w:val="000000"/>
          <w:sz w:val="28"/>
        </w:rPr>
        <w:t>
      19. ОБК білім беру бағдарламаларын іске асыратын білім беру ұйымдарында, оқу жылы оқу процесінің графигіне сәйкес басталады және аяқталады.</w:t>
      </w:r>
    </w:p>
    <w:bookmarkEnd w:id="936"/>
    <w:bookmarkStart w:name="z947" w:id="937"/>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w:t>
      </w:r>
    </w:p>
    <w:bookmarkEnd w:id="937"/>
    <w:bookmarkStart w:name="z948" w:id="938"/>
    <w:p>
      <w:pPr>
        <w:spacing w:after="0"/>
        <w:ind w:left="0"/>
        <w:jc w:val="both"/>
      </w:pPr>
      <w:r>
        <w:rPr>
          <w:rFonts w:ascii="Times New Roman"/>
          <w:b w:val="false"/>
          <w:i w:val="false"/>
          <w:color w:val="000000"/>
          <w:sz w:val="28"/>
        </w:rPr>
        <w:t>
      Академиялық кезеңдер мен каникул ұзақтығын ОБК ұйымы дербес айқындайды.</w:t>
      </w:r>
    </w:p>
    <w:bookmarkEnd w:id="938"/>
    <w:bookmarkStart w:name="z949" w:id="939"/>
    <w:p>
      <w:pPr>
        <w:spacing w:after="0"/>
        <w:ind w:left="0"/>
        <w:jc w:val="both"/>
      </w:pPr>
      <w:r>
        <w:rPr>
          <w:rFonts w:ascii="Times New Roman"/>
          <w:b w:val="false"/>
          <w:i w:val="false"/>
          <w:color w:val="000000"/>
          <w:sz w:val="28"/>
        </w:rPr>
        <w:t>
      ОБК білім беру бағдарламаларын іске асыратын ұйымдарда сабақ кестесі оқу процесінің графигіне және жұмыс оқу жоспарларына сәйкес жасалaды.</w:t>
      </w:r>
    </w:p>
    <w:bookmarkEnd w:id="939"/>
    <w:bookmarkStart w:name="z950" w:id="940"/>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940"/>
    <w:bookmarkStart w:name="z951" w:id="941"/>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941"/>
    <w:bookmarkStart w:name="z952" w:id="942"/>
    <w:p>
      <w:pPr>
        <w:spacing w:after="0"/>
        <w:ind w:left="0"/>
        <w:jc w:val="both"/>
      </w:pPr>
      <w:r>
        <w:rPr>
          <w:rFonts w:ascii="Times New Roman"/>
          <w:b w:val="false"/>
          <w:i w:val="false"/>
          <w:color w:val="000000"/>
          <w:sz w:val="28"/>
        </w:rPr>
        <w:t xml:space="preserve">
      20.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942"/>
    <w:bookmarkStart w:name="z953" w:id="943"/>
    <w:p>
      <w:pPr>
        <w:spacing w:after="0"/>
        <w:ind w:left="0"/>
        <w:jc w:val="both"/>
      </w:pPr>
      <w:r>
        <w:rPr>
          <w:rFonts w:ascii="Times New Roman"/>
          <w:b w:val="false"/>
          <w:i w:val="false"/>
          <w:color w:val="000000"/>
          <w:sz w:val="28"/>
        </w:rPr>
        <w:t>
      21.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943"/>
    <w:bookmarkStart w:name="z954" w:id="944"/>
    <w:p>
      <w:pPr>
        <w:spacing w:after="0"/>
        <w:ind w:left="0"/>
        <w:jc w:val="both"/>
      </w:pPr>
      <w:r>
        <w:rPr>
          <w:rFonts w:ascii="Times New Roman"/>
          <w:b w:val="false"/>
          <w:i w:val="false"/>
          <w:color w:val="000000"/>
          <w:sz w:val="28"/>
        </w:rPr>
        <w:t>
      22.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944"/>
    <w:bookmarkStart w:name="z955" w:id="945"/>
    <w:p>
      <w:pPr>
        <w:spacing w:after="0"/>
        <w:ind w:left="0"/>
        <w:jc w:val="both"/>
      </w:pPr>
      <w:r>
        <w:rPr>
          <w:rFonts w:ascii="Times New Roman"/>
          <w:b w:val="false"/>
          <w:i w:val="false"/>
          <w:color w:val="000000"/>
          <w:sz w:val="28"/>
        </w:rPr>
        <w:t>
      23. ОБК білім беру бағдарламаларын іске асыратын ОБК ұйымдарындағы білім алушыларға студенттер, кадеттер, курсанттар, тыңдаушылар жатады.</w:t>
      </w:r>
    </w:p>
    <w:bookmarkEnd w:id="945"/>
    <w:bookmarkStart w:name="z956" w:id="946"/>
    <w:p>
      <w:pPr>
        <w:spacing w:after="0"/>
        <w:ind w:left="0"/>
        <w:jc w:val="both"/>
      </w:pPr>
      <w:r>
        <w:rPr>
          <w:rFonts w:ascii="Times New Roman"/>
          <w:b w:val="false"/>
          <w:i w:val="false"/>
          <w:color w:val="000000"/>
          <w:sz w:val="28"/>
        </w:rPr>
        <w:t xml:space="preserve">
      24. ОБК ұйымдарында қорытынды аттестаттаудан өткен білім алушыларға "Білім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мемлекеттік үлгідегі білім туралы құжат беріледі.</w:t>
      </w:r>
    </w:p>
    <w:bookmarkEnd w:id="946"/>
    <w:bookmarkStart w:name="z957" w:id="947"/>
    <w:p>
      <w:pPr>
        <w:spacing w:after="0"/>
        <w:ind w:left="0"/>
        <w:jc w:val="both"/>
      </w:pPr>
      <w:r>
        <w:rPr>
          <w:rFonts w:ascii="Times New Roman"/>
          <w:b w:val="false"/>
          <w:i w:val="false"/>
          <w:color w:val="000000"/>
          <w:sz w:val="28"/>
        </w:rPr>
        <w:t xml:space="preserve">
      25.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947"/>
    <w:bookmarkStart w:name="z958" w:id="948"/>
    <w:p>
      <w:pPr>
        <w:spacing w:after="0"/>
        <w:ind w:left="0"/>
        <w:jc w:val="both"/>
      </w:pPr>
      <w:r>
        <w:rPr>
          <w:rFonts w:ascii="Times New Roman"/>
          <w:b w:val="false"/>
          <w:i w:val="false"/>
          <w:color w:val="000000"/>
          <w:sz w:val="28"/>
        </w:rPr>
        <w:t xml:space="preserve">
      26.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айқындалады.</w:t>
      </w:r>
    </w:p>
    <w:bookmarkEnd w:id="948"/>
    <w:bookmarkStart w:name="z959" w:id="949"/>
    <w:p>
      <w:pPr>
        <w:spacing w:after="0"/>
        <w:ind w:left="0"/>
        <w:jc w:val="both"/>
      </w:pPr>
      <w:r>
        <w:rPr>
          <w:rFonts w:ascii="Times New Roman"/>
          <w:b w:val="false"/>
          <w:i w:val="false"/>
          <w:color w:val="000000"/>
          <w:sz w:val="28"/>
        </w:rPr>
        <w:t xml:space="preserve">
      27. ОБК бiлiм беру бағдарламаларын іске асыратын білім беру ұйымдарының педагог лауазымдарына орналастыру "Білім туралы" Заңның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айқындалады.</w:t>
      </w:r>
    </w:p>
    <w:bookmarkEnd w:id="949"/>
    <w:bookmarkStart w:name="z960" w:id="950"/>
    <w:p>
      <w:pPr>
        <w:spacing w:after="0"/>
        <w:ind w:left="0"/>
        <w:jc w:val="both"/>
      </w:pPr>
      <w:r>
        <w:rPr>
          <w:rFonts w:ascii="Times New Roman"/>
          <w:b w:val="false"/>
          <w:i w:val="false"/>
          <w:color w:val="000000"/>
          <w:sz w:val="28"/>
        </w:rPr>
        <w:t>
      28.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950"/>
    <w:bookmarkStart w:name="z961" w:id="951"/>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End w:id="951"/>
    <w:bookmarkStart w:name="z962" w:id="952"/>
    <w:p>
      <w:pPr>
        <w:spacing w:after="0"/>
        <w:ind w:left="0"/>
        <w:jc w:val="both"/>
      </w:pPr>
      <w:r>
        <w:rPr>
          <w:rFonts w:ascii="Times New Roman"/>
          <w:b w:val="false"/>
          <w:i w:val="false"/>
          <w:color w:val="000000"/>
          <w:sz w:val="28"/>
        </w:rPr>
        <w:t>
      29. Құрылымдық бөлімшелерде (құзіреттілік орталықтарда) басшылық етуді ОБК білім беру бағдарламаларын іске асыратын білім беру ұйымының басшысы тағайындайтын меңгеруші жүзеге асырады.</w:t>
      </w:r>
    </w:p>
    <w:bookmarkEnd w:id="952"/>
    <w:bookmarkStart w:name="z963" w:id="953"/>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ОБК білім беру бағдарламаларын іске асыратын білім беру ұйымдарының Жарғымен айқындалады.</w:t>
      </w:r>
    </w:p>
    <w:bookmarkEnd w:id="953"/>
    <w:bookmarkStart w:name="z964" w:id="954"/>
    <w:p>
      <w:pPr>
        <w:spacing w:after="0"/>
        <w:ind w:left="0"/>
        <w:jc w:val="both"/>
      </w:pPr>
      <w:r>
        <w:rPr>
          <w:rFonts w:ascii="Times New Roman"/>
          <w:b w:val="false"/>
          <w:i w:val="false"/>
          <w:color w:val="000000"/>
          <w:sz w:val="28"/>
        </w:rPr>
        <w:t>
      30.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954"/>
    <w:bookmarkStart w:name="z965" w:id="955"/>
    <w:p>
      <w:pPr>
        <w:spacing w:after="0"/>
        <w:ind w:left="0"/>
        <w:jc w:val="both"/>
      </w:pPr>
      <w:r>
        <w:rPr>
          <w:rFonts w:ascii="Times New Roman"/>
          <w:b w:val="false"/>
          <w:i w:val="false"/>
          <w:color w:val="000000"/>
          <w:sz w:val="28"/>
        </w:rPr>
        <w:t xml:space="preserve">
      31.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955"/>
    <w:bookmarkStart w:name="z966" w:id="956"/>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956"/>
    <w:bookmarkStart w:name="z967" w:id="957"/>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957"/>
    <w:bookmarkStart w:name="z968" w:id="958"/>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958"/>
    <w:bookmarkStart w:name="z969" w:id="959"/>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959"/>
    <w:bookmarkStart w:name="z970" w:id="960"/>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960"/>
    <w:bookmarkStart w:name="z971" w:id="961"/>
    <w:p>
      <w:pPr>
        <w:spacing w:after="0"/>
        <w:ind w:left="0"/>
        <w:jc w:val="both"/>
      </w:pPr>
      <w:r>
        <w:rPr>
          <w:rFonts w:ascii="Times New Roman"/>
          <w:b w:val="false"/>
          <w:i w:val="false"/>
          <w:color w:val="000000"/>
          <w:sz w:val="28"/>
        </w:rPr>
        <w:t xml:space="preserve">
      32.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961"/>
    <w:bookmarkStart w:name="z972" w:id="962"/>
    <w:p>
      <w:pPr>
        <w:spacing w:after="0"/>
        <w:ind w:left="0"/>
        <w:jc w:val="both"/>
      </w:pPr>
      <w:r>
        <w:rPr>
          <w:rFonts w:ascii="Times New Roman"/>
          <w:b w:val="false"/>
          <w:i w:val="false"/>
          <w:color w:val="000000"/>
          <w:sz w:val="28"/>
        </w:rPr>
        <w:t>
      33. Кәсіптік практиканың түрлері, мерзімдері мен мазмұны оқу жұмыс бағдарламаларымен және оқу жұмыс жоспарларымен айқындалады.</w:t>
      </w:r>
    </w:p>
    <w:bookmarkEnd w:id="962"/>
    <w:bookmarkStart w:name="z973" w:id="963"/>
    <w:p>
      <w:pPr>
        <w:spacing w:after="0"/>
        <w:ind w:left="0"/>
        <w:jc w:val="both"/>
      </w:pPr>
      <w:r>
        <w:rPr>
          <w:rFonts w:ascii="Times New Roman"/>
          <w:b w:val="false"/>
          <w:i w:val="false"/>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bookmarkEnd w:id="963"/>
    <w:bookmarkStart w:name="z974" w:id="964"/>
    <w:p>
      <w:pPr>
        <w:spacing w:after="0"/>
        <w:ind w:left="0"/>
        <w:jc w:val="both"/>
      </w:pPr>
      <w:r>
        <w:rPr>
          <w:rFonts w:ascii="Times New Roman"/>
          <w:b w:val="false"/>
          <w:i w:val="false"/>
          <w:color w:val="000000"/>
          <w:sz w:val="28"/>
        </w:rPr>
        <w:t>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bookmarkEnd w:id="964"/>
    <w:bookmarkStart w:name="z975" w:id="965"/>
    <w:p>
      <w:pPr>
        <w:spacing w:after="0"/>
        <w:ind w:left="0"/>
        <w:jc w:val="both"/>
      </w:pPr>
      <w:r>
        <w:rPr>
          <w:rFonts w:ascii="Times New Roman"/>
          <w:b w:val="false"/>
          <w:i w:val="false"/>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bookmarkEnd w:id="965"/>
    <w:bookmarkStart w:name="z976" w:id="966"/>
    <w:p>
      <w:pPr>
        <w:spacing w:after="0"/>
        <w:ind w:left="0"/>
        <w:jc w:val="both"/>
      </w:pPr>
      <w:r>
        <w:rPr>
          <w:rFonts w:ascii="Times New Roman"/>
          <w:b w:val="false"/>
          <w:i w:val="false"/>
          <w:color w:val="000000"/>
          <w:sz w:val="28"/>
        </w:rPr>
        <w:t>
      34. Оқу-өндірістік шеберханалар, оқу шаруашылықтары, оқу полигондары, құзіреттілік орталықтар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966"/>
    <w:bookmarkStart w:name="z977" w:id="967"/>
    <w:p>
      <w:pPr>
        <w:spacing w:after="0"/>
        <w:ind w:left="0"/>
        <w:jc w:val="both"/>
      </w:pPr>
      <w:r>
        <w:rPr>
          <w:rFonts w:ascii="Times New Roman"/>
          <w:b w:val="false"/>
          <w:i w:val="false"/>
          <w:color w:val="000000"/>
          <w:sz w:val="28"/>
        </w:rPr>
        <w:t>
      Оқу-өндірістік шеберханалар:</w:t>
      </w:r>
    </w:p>
    <w:bookmarkEnd w:id="967"/>
    <w:bookmarkStart w:name="z978" w:id="968"/>
    <w:p>
      <w:pPr>
        <w:spacing w:after="0"/>
        <w:ind w:left="0"/>
        <w:jc w:val="both"/>
      </w:pPr>
      <w:r>
        <w:rPr>
          <w:rFonts w:ascii="Times New Roman"/>
          <w:b w:val="false"/>
          <w:i w:val="false"/>
          <w:color w:val="000000"/>
          <w:sz w:val="28"/>
        </w:rPr>
        <w:t>
      1) теориялық оқытуды өндірістік еңбекпен үйлестіруді;</w:t>
      </w:r>
    </w:p>
    <w:bookmarkEnd w:id="968"/>
    <w:bookmarkStart w:name="z979" w:id="969"/>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bookmarkEnd w:id="969"/>
    <w:bookmarkStart w:name="z980" w:id="970"/>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970"/>
    <w:bookmarkStart w:name="z981" w:id="971"/>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971"/>
    <w:bookmarkStart w:name="z982" w:id="972"/>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bookmarkEnd w:id="972"/>
    <w:bookmarkStart w:name="z983" w:id="973"/>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End w:id="973"/>
    <w:bookmarkStart w:name="z984" w:id="974"/>
    <w:p>
      <w:pPr>
        <w:spacing w:after="0"/>
        <w:ind w:left="0"/>
        <w:jc w:val="both"/>
      </w:pPr>
      <w:r>
        <w:rPr>
          <w:rFonts w:ascii="Times New Roman"/>
          <w:b w:val="false"/>
          <w:i w:val="false"/>
          <w:color w:val="000000"/>
          <w:sz w:val="28"/>
        </w:rPr>
        <w:t>
      35. Оқу шеберханаларындағы, оқу шаруашылықтарындағы, құзіреттілік орталықтардағы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974"/>
    <w:bookmarkStart w:name="z985" w:id="975"/>
    <w:p>
      <w:pPr>
        <w:spacing w:after="0"/>
        <w:ind w:left="0"/>
        <w:jc w:val="both"/>
      </w:pPr>
      <w:r>
        <w:rPr>
          <w:rFonts w:ascii="Times New Roman"/>
          <w:b w:val="false"/>
          <w:i w:val="false"/>
          <w:color w:val="000000"/>
          <w:sz w:val="28"/>
        </w:rPr>
        <w:t>
      36.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975"/>
    <w:bookmarkStart w:name="z986" w:id="976"/>
    <w:p>
      <w:pPr>
        <w:spacing w:after="0"/>
        <w:ind w:left="0"/>
        <w:jc w:val="both"/>
      </w:pPr>
      <w:r>
        <w:rPr>
          <w:rFonts w:ascii="Times New Roman"/>
          <w:b w:val="false"/>
          <w:i w:val="false"/>
          <w:color w:val="000000"/>
          <w:sz w:val="28"/>
        </w:rPr>
        <w:t>
      37.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976"/>
    <w:bookmarkStart w:name="z987" w:id="977"/>
    <w:p>
      <w:pPr>
        <w:spacing w:after="0"/>
        <w:ind w:left="0"/>
        <w:jc w:val="both"/>
      </w:pPr>
      <w:r>
        <w:rPr>
          <w:rFonts w:ascii="Times New Roman"/>
          <w:b w:val="false"/>
          <w:i w:val="false"/>
          <w:color w:val="000000"/>
          <w:sz w:val="28"/>
        </w:rPr>
        <w:t xml:space="preserve">
      38.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977"/>
    <w:bookmarkStart w:name="z988" w:id="978"/>
    <w:p>
      <w:pPr>
        <w:spacing w:after="0"/>
        <w:ind w:left="0"/>
        <w:jc w:val="both"/>
      </w:pPr>
      <w:r>
        <w:rPr>
          <w:rFonts w:ascii="Times New Roman"/>
          <w:b w:val="false"/>
          <w:i w:val="false"/>
          <w:color w:val="000000"/>
          <w:sz w:val="28"/>
        </w:rPr>
        <w:t xml:space="preserve">
      39.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978"/>
    <w:bookmarkStart w:name="z989" w:id="979"/>
    <w:p>
      <w:pPr>
        <w:spacing w:after="0"/>
        <w:ind w:left="0"/>
        <w:jc w:val="both"/>
      </w:pPr>
      <w:r>
        <w:rPr>
          <w:rFonts w:ascii="Times New Roman"/>
          <w:b w:val="false"/>
          <w:i w:val="false"/>
          <w:color w:val="000000"/>
          <w:sz w:val="28"/>
        </w:rPr>
        <w:t xml:space="preserve">
      40.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979"/>
    <w:bookmarkStart w:name="z990" w:id="980"/>
    <w:p>
      <w:pPr>
        <w:spacing w:after="0"/>
        <w:ind w:left="0"/>
        <w:jc w:val="both"/>
      </w:pPr>
      <w:r>
        <w:rPr>
          <w:rFonts w:ascii="Times New Roman"/>
          <w:b w:val="false"/>
          <w:i w:val="false"/>
          <w:color w:val="000000"/>
          <w:sz w:val="28"/>
        </w:rPr>
        <w:t>
      41.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980"/>
    <w:bookmarkStart w:name="z991" w:id="981"/>
    <w:p>
      <w:pPr>
        <w:spacing w:after="0"/>
        <w:ind w:left="0"/>
        <w:jc w:val="both"/>
      </w:pPr>
      <w:r>
        <w:rPr>
          <w:rFonts w:ascii="Times New Roman"/>
          <w:b w:val="false"/>
          <w:i w:val="false"/>
          <w:color w:val="000000"/>
          <w:sz w:val="28"/>
        </w:rPr>
        <w:t xml:space="preserve">
      42. ОБК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981"/>
    <w:bookmarkStart w:name="z992" w:id="982"/>
    <w:p>
      <w:pPr>
        <w:spacing w:after="0"/>
        <w:ind w:left="0"/>
        <w:jc w:val="both"/>
      </w:pPr>
      <w:r>
        <w:rPr>
          <w:rFonts w:ascii="Times New Roman"/>
          <w:b w:val="false"/>
          <w:i w:val="false"/>
          <w:color w:val="000000"/>
          <w:sz w:val="28"/>
        </w:rPr>
        <w:t>
      43.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982"/>
    <w:bookmarkStart w:name="z993" w:id="983"/>
    <w:p>
      <w:pPr>
        <w:spacing w:after="0"/>
        <w:ind w:left="0"/>
        <w:jc w:val="both"/>
      </w:pPr>
      <w:r>
        <w:rPr>
          <w:rFonts w:ascii="Times New Roman"/>
          <w:b w:val="false"/>
          <w:i w:val="false"/>
          <w:color w:val="000000"/>
          <w:sz w:val="28"/>
        </w:rPr>
        <w:t>
      44.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983"/>
    <w:bookmarkStart w:name="z994" w:id="984"/>
    <w:p>
      <w:pPr>
        <w:spacing w:after="0"/>
        <w:ind w:left="0"/>
        <w:jc w:val="both"/>
      </w:pPr>
      <w:r>
        <w:rPr>
          <w:rFonts w:ascii="Times New Roman"/>
          <w:b w:val="false"/>
          <w:i w:val="false"/>
          <w:color w:val="000000"/>
          <w:sz w:val="28"/>
        </w:rPr>
        <w:t>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984"/>
    <w:bookmarkStart w:name="z995" w:id="985"/>
    <w:p>
      <w:pPr>
        <w:spacing w:after="0"/>
        <w:ind w:left="0"/>
        <w:jc w:val="both"/>
      </w:pPr>
      <w:r>
        <w:rPr>
          <w:rFonts w:ascii="Times New Roman"/>
          <w:b w:val="false"/>
          <w:i w:val="false"/>
          <w:color w:val="000000"/>
          <w:sz w:val="28"/>
        </w:rPr>
        <w:t xml:space="preserve">
      45.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985"/>
    <w:bookmarkStart w:name="z996" w:id="986"/>
    <w:p>
      <w:pPr>
        <w:spacing w:after="0"/>
        <w:ind w:left="0"/>
        <w:jc w:val="both"/>
      </w:pPr>
      <w:r>
        <w:rPr>
          <w:rFonts w:ascii="Times New Roman"/>
          <w:b w:val="false"/>
          <w:i w:val="false"/>
          <w:color w:val="000000"/>
          <w:sz w:val="28"/>
        </w:rPr>
        <w:t>
      46.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bookmarkEnd w:id="986"/>
    <w:bookmarkStart w:name="z997" w:id="987"/>
    <w:p>
      <w:pPr>
        <w:spacing w:after="0"/>
        <w:ind w:left="0"/>
        <w:jc w:val="both"/>
      </w:pPr>
      <w:r>
        <w:rPr>
          <w:rFonts w:ascii="Times New Roman"/>
          <w:b w:val="false"/>
          <w:i w:val="false"/>
          <w:color w:val="000000"/>
          <w:sz w:val="28"/>
        </w:rPr>
        <w:t xml:space="preserve">
      47.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987"/>
    <w:bookmarkStart w:name="z998" w:id="988"/>
    <w:p>
      <w:pPr>
        <w:spacing w:after="0"/>
        <w:ind w:left="0"/>
        <w:jc w:val="both"/>
      </w:pPr>
      <w:r>
        <w:rPr>
          <w:rFonts w:ascii="Times New Roman"/>
          <w:b w:val="false"/>
          <w:i w:val="false"/>
          <w:color w:val="000000"/>
          <w:sz w:val="28"/>
        </w:rPr>
        <w:t>
      48.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bookmarkEnd w:id="988"/>
    <w:bookmarkStart w:name="z999" w:id="989"/>
    <w:p>
      <w:pPr>
        <w:spacing w:after="0"/>
        <w:ind w:left="0"/>
        <w:jc w:val="both"/>
      </w:pPr>
      <w:r>
        <w:rPr>
          <w:rFonts w:ascii="Times New Roman"/>
          <w:b w:val="false"/>
          <w:i w:val="false"/>
          <w:color w:val="000000"/>
          <w:sz w:val="28"/>
        </w:rPr>
        <w:t xml:space="preserve">
      49.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сәйкес жүзеге асырылады.</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5-қосымша</w:t>
            </w:r>
          </w:p>
        </w:tc>
      </w:tr>
    </w:tbl>
    <w:bookmarkStart w:name="z1001" w:id="990"/>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990"/>
    <w:bookmarkStart w:name="z1002" w:id="991"/>
    <w:p>
      <w:pPr>
        <w:spacing w:after="0"/>
        <w:ind w:left="0"/>
        <w:jc w:val="left"/>
      </w:pPr>
      <w:r>
        <w:rPr>
          <w:rFonts w:ascii="Times New Roman"/>
          <w:b/>
          <w:i w:val="false"/>
          <w:color w:val="000000"/>
        </w:rPr>
        <w:t xml:space="preserve"> 1-тарау. Жалпы ережелер</w:t>
      </w:r>
    </w:p>
    <w:bookmarkEnd w:id="991"/>
    <w:bookmarkStart w:name="z1003" w:id="992"/>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"Бiлiм туралы" 2007 жылғы 27 шілдедегі Қазақстан Республикасының Заңының (бұдан әрі – "Бiлiм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әзірленген және мамандандырылған білім беру ұйымдары қызметінің тәртібін айқындайды.</w:t>
      </w:r>
    </w:p>
    <w:bookmarkEnd w:id="992"/>
    <w:bookmarkStart w:name="z1004" w:id="993"/>
    <w:p>
      <w:pPr>
        <w:spacing w:after="0"/>
        <w:ind w:left="0"/>
        <w:jc w:val="both"/>
      </w:pPr>
      <w:r>
        <w:rPr>
          <w:rFonts w:ascii="Times New Roman"/>
          <w:b w:val="false"/>
          <w:i w:val="false"/>
          <w:color w:val="000000"/>
          <w:sz w:val="28"/>
        </w:rPr>
        <w:t>
      2. Мамандандырылған білім беру ұйымы-мамандандырылған жалпы білім беретін оқу бағдарламаларын іске асыратын ұйымдар.</w:t>
      </w:r>
    </w:p>
    <w:bookmarkEnd w:id="993"/>
    <w:bookmarkStart w:name="z1005" w:id="994"/>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994"/>
    <w:bookmarkStart w:name="z1006" w:id="995"/>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995"/>
    <w:bookmarkStart w:name="z1007" w:id="996"/>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996"/>
    <w:bookmarkStart w:name="z1008" w:id="997"/>
    <w:p>
      <w:pPr>
        <w:spacing w:after="0"/>
        <w:ind w:left="0"/>
        <w:jc w:val="both"/>
      </w:pPr>
      <w:r>
        <w:rPr>
          <w:rFonts w:ascii="Times New Roman"/>
          <w:b w:val="false"/>
          <w:i w:val="false"/>
          <w:color w:val="000000"/>
          <w:sz w:val="28"/>
        </w:rPr>
        <w:t>
      1) тереңдетілген білім беруді іске асыру;</w:t>
      </w:r>
    </w:p>
    <w:bookmarkEnd w:id="997"/>
    <w:bookmarkStart w:name="z1009" w:id="998"/>
    <w:p>
      <w:pPr>
        <w:spacing w:after="0"/>
        <w:ind w:left="0"/>
        <w:jc w:val="both"/>
      </w:pPr>
      <w:r>
        <w:rPr>
          <w:rFonts w:ascii="Times New Roman"/>
          <w:b w:val="false"/>
          <w:i w:val="false"/>
          <w:color w:val="000000"/>
          <w:sz w:val="28"/>
        </w:rPr>
        <w:t>
      2) елдің зияткерлік әлеуетін сақтау және көбейту;</w:t>
      </w:r>
    </w:p>
    <w:bookmarkEnd w:id="998"/>
    <w:bookmarkStart w:name="z1010" w:id="999"/>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bookmarkEnd w:id="999"/>
    <w:bookmarkStart w:name="z1011" w:id="1000"/>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bookmarkEnd w:id="1000"/>
    <w:bookmarkStart w:name="z1012" w:id="1001"/>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End w:id="1001"/>
    <w:bookmarkStart w:name="z1013" w:id="1002"/>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1002"/>
    <w:bookmarkStart w:name="z1014" w:id="1003"/>
    <w:p>
      <w:pPr>
        <w:spacing w:after="0"/>
        <w:ind w:left="0"/>
        <w:jc w:val="both"/>
      </w:pPr>
      <w:r>
        <w:rPr>
          <w:rFonts w:ascii="Times New Roman"/>
          <w:b w:val="false"/>
          <w:i w:val="false"/>
          <w:color w:val="000000"/>
          <w:sz w:val="28"/>
        </w:rPr>
        <w:t xml:space="preserve">
      7. Мамандандырылған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1003"/>
    <w:bookmarkStart w:name="z1015" w:id="1004"/>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1004"/>
    <w:bookmarkStart w:name="z1016" w:id="1005"/>
    <w:p>
      <w:pPr>
        <w:spacing w:after="0"/>
        <w:ind w:left="0"/>
        <w:jc w:val="both"/>
      </w:pPr>
      <w:r>
        <w:rPr>
          <w:rFonts w:ascii="Times New Roman"/>
          <w:b w:val="false"/>
          <w:i w:val="false"/>
          <w:color w:val="000000"/>
          <w:sz w:val="28"/>
        </w:rPr>
        <w:t xml:space="preserve">
      8.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005"/>
    <w:bookmarkStart w:name="z1017" w:id="1006"/>
    <w:p>
      <w:pPr>
        <w:spacing w:after="0"/>
        <w:ind w:left="0"/>
        <w:jc w:val="both"/>
      </w:pPr>
      <w:r>
        <w:rPr>
          <w:rFonts w:ascii="Times New Roman"/>
          <w:b w:val="false"/>
          <w:i w:val="false"/>
          <w:color w:val="000000"/>
          <w:sz w:val="28"/>
        </w:rPr>
        <w:t xml:space="preserve">
      9.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1006"/>
    <w:bookmarkStart w:name="z1018" w:id="1007"/>
    <w:p>
      <w:pPr>
        <w:spacing w:after="0"/>
        <w:ind w:left="0"/>
        <w:jc w:val="both"/>
      </w:pPr>
      <w:r>
        <w:rPr>
          <w:rFonts w:ascii="Times New Roman"/>
          <w:b w:val="false"/>
          <w:i w:val="false"/>
          <w:color w:val="000000"/>
          <w:sz w:val="28"/>
        </w:rPr>
        <w:t>
      10.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1007"/>
    <w:bookmarkStart w:name="z1019" w:id="1008"/>
    <w:p>
      <w:pPr>
        <w:spacing w:after="0"/>
        <w:ind w:left="0"/>
        <w:jc w:val="both"/>
      </w:pPr>
      <w:r>
        <w:rPr>
          <w:rFonts w:ascii="Times New Roman"/>
          <w:b w:val="false"/>
          <w:i w:val="false"/>
          <w:color w:val="000000"/>
          <w:sz w:val="28"/>
        </w:rPr>
        <w:t xml:space="preserve">
      11. Мамандандырылған білім беру ұйымына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1008"/>
    <w:bookmarkStart w:name="z1020" w:id="1009"/>
    <w:p>
      <w:pPr>
        <w:spacing w:after="0"/>
        <w:ind w:left="0"/>
        <w:jc w:val="both"/>
      </w:pPr>
      <w:r>
        <w:rPr>
          <w:rFonts w:ascii="Times New Roman"/>
          <w:b w:val="false"/>
          <w:i w:val="false"/>
          <w:color w:val="000000"/>
          <w:sz w:val="28"/>
        </w:rPr>
        <w:t>
      12.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1009"/>
    <w:bookmarkStart w:name="z1021" w:id="1010"/>
    <w:p>
      <w:pPr>
        <w:spacing w:after="0"/>
        <w:ind w:left="0"/>
        <w:jc w:val="both"/>
      </w:pPr>
      <w:r>
        <w:rPr>
          <w:rFonts w:ascii="Times New Roman"/>
          <w:b w:val="false"/>
          <w:i w:val="false"/>
          <w:color w:val="000000"/>
          <w:sz w:val="28"/>
        </w:rPr>
        <w:t>
      13. Мамандандырылған білім беру ұйымы жұмыс оқу жоспарын және мамандандырылған үлгілік оқу бағдарламаларын әзірлеуді дербес жүзеге асырады.</w:t>
      </w:r>
    </w:p>
    <w:bookmarkEnd w:id="1010"/>
    <w:bookmarkStart w:name="z1022" w:id="1011"/>
    <w:p>
      <w:pPr>
        <w:spacing w:after="0"/>
        <w:ind w:left="0"/>
        <w:jc w:val="both"/>
      </w:pPr>
      <w:r>
        <w:rPr>
          <w:rFonts w:ascii="Times New Roman"/>
          <w:b w:val="false"/>
          <w:i w:val="false"/>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bookmarkEnd w:id="1011"/>
    <w:bookmarkStart w:name="z1023" w:id="1012"/>
    <w:p>
      <w:pPr>
        <w:spacing w:after="0"/>
        <w:ind w:left="0"/>
        <w:jc w:val="both"/>
      </w:pPr>
      <w:r>
        <w:rPr>
          <w:rFonts w:ascii="Times New Roman"/>
          <w:b w:val="false"/>
          <w:i w:val="false"/>
          <w:color w:val="000000"/>
          <w:sz w:val="28"/>
        </w:rPr>
        <w:t>
      14.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bookmarkEnd w:id="1012"/>
    <w:bookmarkStart w:name="z1024" w:id="1013"/>
    <w:p>
      <w:pPr>
        <w:spacing w:after="0"/>
        <w:ind w:left="0"/>
        <w:jc w:val="both"/>
      </w:pPr>
      <w:r>
        <w:rPr>
          <w:rFonts w:ascii="Times New Roman"/>
          <w:b w:val="false"/>
          <w:i w:val="false"/>
          <w:color w:val="000000"/>
          <w:sz w:val="28"/>
        </w:rPr>
        <w:t>
      15. Мамандандырылған білім беру ұйымдарына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және оқушылырдың шығармашылық және зерттеушілік қызметін дамыту бойынша жеке сабақтан тыс жұмыстар үшін әр сыныпқа 0,25 ставка және шарт негiзiнде жоғары білікті мамандарға жекелеген курстар мен дәрістерге ақы төлеу үшін мектепке жылына 1500 сағат есебiне қаражат бөлiнедi. Таңдау бойынша факультативтік сабақтар мен курстар топтарда кемінде 10 адам болған кезде өткізіледі.</w:t>
      </w:r>
    </w:p>
    <w:bookmarkEnd w:id="1013"/>
    <w:bookmarkStart w:name="z1025" w:id="1014"/>
    <w:p>
      <w:pPr>
        <w:spacing w:after="0"/>
        <w:ind w:left="0"/>
        <w:jc w:val="both"/>
      </w:pPr>
      <w:r>
        <w:rPr>
          <w:rFonts w:ascii="Times New Roman"/>
          <w:b w:val="false"/>
          <w:i w:val="false"/>
          <w:color w:val="000000"/>
          <w:sz w:val="28"/>
        </w:rPr>
        <w:t>
      16.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1014"/>
    <w:bookmarkStart w:name="z1026" w:id="1015"/>
    <w:p>
      <w:pPr>
        <w:spacing w:after="0"/>
        <w:ind w:left="0"/>
        <w:jc w:val="both"/>
      </w:pPr>
      <w:r>
        <w:rPr>
          <w:rFonts w:ascii="Times New Roman"/>
          <w:b w:val="false"/>
          <w:i w:val="false"/>
          <w:color w:val="000000"/>
          <w:sz w:val="28"/>
        </w:rPr>
        <w:t>
      17.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1015"/>
    <w:bookmarkStart w:name="z1027" w:id="1016"/>
    <w:p>
      <w:pPr>
        <w:spacing w:after="0"/>
        <w:ind w:left="0"/>
        <w:jc w:val="both"/>
      </w:pPr>
      <w:r>
        <w:rPr>
          <w:rFonts w:ascii="Times New Roman"/>
          <w:b w:val="false"/>
          <w:i w:val="false"/>
          <w:color w:val="000000"/>
          <w:sz w:val="28"/>
        </w:rPr>
        <w:t>
      18.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1016"/>
    <w:bookmarkStart w:name="z1028" w:id="1017"/>
    <w:p>
      <w:pPr>
        <w:spacing w:after="0"/>
        <w:ind w:left="0"/>
        <w:jc w:val="both"/>
      </w:pPr>
      <w:r>
        <w:rPr>
          <w:rFonts w:ascii="Times New Roman"/>
          <w:b w:val="false"/>
          <w:i w:val="false"/>
          <w:color w:val="000000"/>
          <w:sz w:val="28"/>
        </w:rPr>
        <w:t>
      19.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1017"/>
    <w:bookmarkStart w:name="z1029" w:id="1018"/>
    <w:p>
      <w:pPr>
        <w:spacing w:after="0"/>
        <w:ind w:left="0"/>
        <w:jc w:val="both"/>
      </w:pPr>
      <w:r>
        <w:rPr>
          <w:rFonts w:ascii="Times New Roman"/>
          <w:b w:val="false"/>
          <w:i w:val="false"/>
          <w:color w:val="000000"/>
          <w:sz w:val="28"/>
        </w:rPr>
        <w:t>
      20.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1018"/>
    <w:bookmarkStart w:name="z1030" w:id="1019"/>
    <w:p>
      <w:pPr>
        <w:spacing w:after="0"/>
        <w:ind w:left="0"/>
        <w:jc w:val="both"/>
      </w:pPr>
      <w:r>
        <w:rPr>
          <w:rFonts w:ascii="Times New Roman"/>
          <w:b w:val="false"/>
          <w:i w:val="false"/>
          <w:color w:val="000000"/>
          <w:sz w:val="28"/>
        </w:rPr>
        <w:t>
      21.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1019"/>
    <w:bookmarkStart w:name="z1031" w:id="1020"/>
    <w:p>
      <w:pPr>
        <w:spacing w:after="0"/>
        <w:ind w:left="0"/>
        <w:jc w:val="both"/>
      </w:pPr>
      <w:r>
        <w:rPr>
          <w:rFonts w:ascii="Times New Roman"/>
          <w:b w:val="false"/>
          <w:i w:val="false"/>
          <w:color w:val="000000"/>
          <w:sz w:val="28"/>
        </w:rPr>
        <w:t>
      22.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1020"/>
    <w:bookmarkStart w:name="z1032" w:id="1021"/>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End w:id="1021"/>
    <w:bookmarkStart w:name="z1033" w:id="1022"/>
    <w:p>
      <w:pPr>
        <w:spacing w:after="0"/>
        <w:ind w:left="0"/>
        <w:jc w:val="both"/>
      </w:pPr>
      <w:r>
        <w:rPr>
          <w:rFonts w:ascii="Times New Roman"/>
          <w:b w:val="false"/>
          <w:i w:val="false"/>
          <w:color w:val="000000"/>
          <w:sz w:val="28"/>
        </w:rPr>
        <w:t>
      23.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1022"/>
    <w:bookmarkStart w:name="z1034" w:id="1023"/>
    <w:p>
      <w:pPr>
        <w:spacing w:after="0"/>
        <w:ind w:left="0"/>
        <w:jc w:val="both"/>
      </w:pPr>
      <w:r>
        <w:rPr>
          <w:rFonts w:ascii="Times New Roman"/>
          <w:b w:val="false"/>
          <w:i w:val="false"/>
          <w:color w:val="000000"/>
          <w:sz w:val="28"/>
        </w:rPr>
        <w:t>
      24. Педагогикалық, оқу-әдістемелік, қамқоршылық кеңестер мамандандырылған білім беру ұйымының алқалық басқару нысандары болып табылады.</w:t>
      </w:r>
    </w:p>
    <w:bookmarkEnd w:id="1023"/>
    <w:bookmarkStart w:name="z1035" w:id="1024"/>
    <w:p>
      <w:pPr>
        <w:spacing w:after="0"/>
        <w:ind w:left="0"/>
        <w:jc w:val="both"/>
      </w:pPr>
      <w:r>
        <w:rPr>
          <w:rFonts w:ascii="Times New Roman"/>
          <w:b w:val="false"/>
          <w:i w:val="false"/>
          <w:color w:val="000000"/>
          <w:sz w:val="28"/>
        </w:rPr>
        <w:t xml:space="preserve">
      25.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1024"/>
    <w:bookmarkStart w:name="z1036" w:id="1025"/>
    <w:p>
      <w:pPr>
        <w:spacing w:after="0"/>
        <w:ind w:left="0"/>
        <w:jc w:val="both"/>
      </w:pPr>
      <w:r>
        <w:rPr>
          <w:rFonts w:ascii="Times New Roman"/>
          <w:b w:val="false"/>
          <w:i w:val="false"/>
          <w:color w:val="000000"/>
          <w:sz w:val="28"/>
        </w:rPr>
        <w:t xml:space="preserve">
      26.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025"/>
    <w:bookmarkStart w:name="z1037" w:id="1026"/>
    <w:p>
      <w:pPr>
        <w:spacing w:after="0"/>
        <w:ind w:left="0"/>
        <w:jc w:val="both"/>
      </w:pPr>
      <w:r>
        <w:rPr>
          <w:rFonts w:ascii="Times New Roman"/>
          <w:b w:val="false"/>
          <w:i w:val="false"/>
          <w:color w:val="000000"/>
          <w:sz w:val="28"/>
        </w:rPr>
        <w:t xml:space="preserve">
      27. Мамандандырылған білім беру ұйымының басшысы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5) тармақшасына сәйкес аттестаттаудан өтеді.</w:t>
      </w:r>
    </w:p>
    <w:bookmarkEnd w:id="1026"/>
    <w:bookmarkStart w:name="z1038" w:id="1027"/>
    <w:p>
      <w:pPr>
        <w:spacing w:after="0"/>
        <w:ind w:left="0"/>
        <w:jc w:val="both"/>
      </w:pPr>
      <w:r>
        <w:rPr>
          <w:rFonts w:ascii="Times New Roman"/>
          <w:b w:val="false"/>
          <w:i w:val="false"/>
          <w:color w:val="000000"/>
          <w:sz w:val="28"/>
        </w:rPr>
        <w:t>
      28.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1027"/>
    <w:bookmarkStart w:name="z1039" w:id="1028"/>
    <w:p>
      <w:pPr>
        <w:spacing w:after="0"/>
        <w:ind w:left="0"/>
        <w:jc w:val="both"/>
      </w:pPr>
      <w:r>
        <w:rPr>
          <w:rFonts w:ascii="Times New Roman"/>
          <w:b w:val="false"/>
          <w:i w:val="false"/>
          <w:color w:val="000000"/>
          <w:sz w:val="28"/>
        </w:rPr>
        <w:t xml:space="preserve">
      29.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1028"/>
    <w:bookmarkStart w:name="z1040" w:id="1029"/>
    <w:p>
      <w:pPr>
        <w:spacing w:after="0"/>
        <w:ind w:left="0"/>
        <w:jc w:val="both"/>
      </w:pPr>
      <w:r>
        <w:rPr>
          <w:rFonts w:ascii="Times New Roman"/>
          <w:b w:val="false"/>
          <w:i w:val="false"/>
          <w:color w:val="000000"/>
          <w:sz w:val="28"/>
        </w:rPr>
        <w:t>
      30. Мамандандырылған білім беру ұйымының қызметін қаржыландыру:</w:t>
      </w:r>
    </w:p>
    <w:bookmarkEnd w:id="1029"/>
    <w:bookmarkStart w:name="z1041" w:id="1030"/>
    <w:p>
      <w:pPr>
        <w:spacing w:after="0"/>
        <w:ind w:left="0"/>
        <w:jc w:val="both"/>
      </w:pPr>
      <w:r>
        <w:rPr>
          <w:rFonts w:ascii="Times New Roman"/>
          <w:b w:val="false"/>
          <w:i w:val="false"/>
          <w:color w:val="000000"/>
          <w:sz w:val="28"/>
        </w:rPr>
        <w:t>
      1) мемлекеттік - жергілікті және республикалық бюджет қаражаты;</w:t>
      </w:r>
    </w:p>
    <w:bookmarkEnd w:id="1030"/>
    <w:bookmarkStart w:name="z1042" w:id="1031"/>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End w:id="1031"/>
    <w:bookmarkStart w:name="z1043" w:id="1032"/>
    <w:p>
      <w:pPr>
        <w:spacing w:after="0"/>
        <w:ind w:left="0"/>
        <w:jc w:val="both"/>
      </w:pPr>
      <w:r>
        <w:rPr>
          <w:rFonts w:ascii="Times New Roman"/>
          <w:b w:val="false"/>
          <w:i w:val="false"/>
          <w:color w:val="000000"/>
          <w:sz w:val="28"/>
        </w:rPr>
        <w:t>
      31.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1032"/>
    <w:bookmarkStart w:name="z1044" w:id="1033"/>
    <w:p>
      <w:pPr>
        <w:spacing w:after="0"/>
        <w:ind w:left="0"/>
        <w:jc w:val="both"/>
      </w:pPr>
      <w:r>
        <w:rPr>
          <w:rFonts w:ascii="Times New Roman"/>
          <w:b w:val="false"/>
          <w:i w:val="false"/>
          <w:color w:val="000000"/>
          <w:sz w:val="28"/>
        </w:rPr>
        <w:t>
      32.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1033"/>
    <w:bookmarkStart w:name="z1045" w:id="1034"/>
    <w:p>
      <w:pPr>
        <w:spacing w:after="0"/>
        <w:ind w:left="0"/>
        <w:jc w:val="both"/>
      </w:pPr>
      <w:r>
        <w:rPr>
          <w:rFonts w:ascii="Times New Roman"/>
          <w:b w:val="false"/>
          <w:i w:val="false"/>
          <w:color w:val="000000"/>
          <w:sz w:val="28"/>
        </w:rPr>
        <w:t xml:space="preserve">
      33.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6-қосымша</w:t>
            </w:r>
          </w:p>
        </w:tc>
      </w:tr>
    </w:tbl>
    <w:bookmarkStart w:name="z1047" w:id="1035"/>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1035"/>
    <w:bookmarkStart w:name="z1048" w:id="1036"/>
    <w:p>
      <w:pPr>
        <w:spacing w:after="0"/>
        <w:ind w:left="0"/>
        <w:jc w:val="left"/>
      </w:pPr>
      <w:r>
        <w:rPr>
          <w:rFonts w:ascii="Times New Roman"/>
          <w:b/>
          <w:i w:val="false"/>
          <w:color w:val="000000"/>
        </w:rPr>
        <w:t xml:space="preserve"> 1-тарау. Жалпы ережелер</w:t>
      </w:r>
    </w:p>
    <w:bookmarkEnd w:id="1036"/>
    <w:bookmarkStart w:name="z1049" w:id="1037"/>
    <w:p>
      <w:pPr>
        <w:spacing w:after="0"/>
        <w:ind w:left="0"/>
        <w:jc w:val="both"/>
      </w:pPr>
      <w:r>
        <w:rPr>
          <w:rFonts w:ascii="Times New Roman"/>
          <w:b w:val="false"/>
          <w:i w:val="false"/>
          <w:color w:val="000000"/>
          <w:sz w:val="28"/>
        </w:rPr>
        <w:t xml:space="preserve">
      1. Осы Арнайы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әзірленген және арнайы білім беру ұйымдары қызметінің тәртібін айқындайды.</w:t>
      </w:r>
    </w:p>
    <w:bookmarkEnd w:id="1037"/>
    <w:bookmarkStart w:name="z1050" w:id="1038"/>
    <w:p>
      <w:pPr>
        <w:spacing w:after="0"/>
        <w:ind w:left="0"/>
        <w:jc w:val="both"/>
      </w:pPr>
      <w:r>
        <w:rPr>
          <w:rFonts w:ascii="Times New Roman"/>
          <w:b w:val="false"/>
          <w:i w:val="false"/>
          <w:color w:val="000000"/>
          <w:sz w:val="28"/>
        </w:rPr>
        <w:t>
      2. Осы Қағидаларда мынадай ұғымдар пайдаланылады:</w:t>
      </w:r>
    </w:p>
    <w:bookmarkEnd w:id="1038"/>
    <w:bookmarkStart w:name="z1051" w:id="1039"/>
    <w:p>
      <w:pPr>
        <w:spacing w:after="0"/>
        <w:ind w:left="0"/>
        <w:jc w:val="both"/>
      </w:pPr>
      <w:r>
        <w:rPr>
          <w:rFonts w:ascii="Times New Roman"/>
          <w:b w:val="false"/>
          <w:i w:val="false"/>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1039"/>
    <w:bookmarkStart w:name="z1052" w:id="1040"/>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040"/>
    <w:bookmarkStart w:name="z1053" w:id="1041"/>
    <w:p>
      <w:pPr>
        <w:spacing w:after="0"/>
        <w:ind w:left="0"/>
        <w:jc w:val="both"/>
      </w:pPr>
      <w:r>
        <w:rPr>
          <w:rFonts w:ascii="Times New Roman"/>
          <w:b w:val="false"/>
          <w:i w:val="false"/>
          <w:color w:val="000000"/>
          <w:sz w:val="28"/>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041"/>
    <w:bookmarkStart w:name="z1054" w:id="1042"/>
    <w:p>
      <w:pPr>
        <w:spacing w:after="0"/>
        <w:ind w:left="0"/>
        <w:jc w:val="both"/>
      </w:pPr>
      <w:r>
        <w:rPr>
          <w:rFonts w:ascii="Times New Roman"/>
          <w:b w:val="false"/>
          <w:i w:val="false"/>
          <w:color w:val="000000"/>
          <w:sz w:val="28"/>
        </w:rPr>
        <w:t>
      4) ерекше білім беру қажеттіліктерін бағалау – білім алу үшін қажетті арнаулы жағдайларды айқындау;</w:t>
      </w:r>
    </w:p>
    <w:bookmarkEnd w:id="1042"/>
    <w:bookmarkStart w:name="z1055" w:id="1043"/>
    <w:p>
      <w:pPr>
        <w:spacing w:after="0"/>
        <w:ind w:left="0"/>
        <w:jc w:val="both"/>
      </w:pPr>
      <w:r>
        <w:rPr>
          <w:rFonts w:ascii="Times New Roman"/>
          <w:b w:val="false"/>
          <w:i w:val="false"/>
          <w:color w:val="000000"/>
          <w:sz w:val="28"/>
        </w:rPr>
        <w:t xml:space="preserve">
      3.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және осы Қағидаларды басшылыққа алады.</w:t>
      </w:r>
    </w:p>
    <w:bookmarkEnd w:id="1043"/>
    <w:bookmarkStart w:name="z1056" w:id="1044"/>
    <w:p>
      <w:pPr>
        <w:spacing w:after="0"/>
        <w:ind w:left="0"/>
        <w:jc w:val="both"/>
      </w:pPr>
      <w:r>
        <w:rPr>
          <w:rFonts w:ascii="Times New Roman"/>
          <w:b w:val="false"/>
          <w:i w:val="false"/>
          <w:color w:val="000000"/>
          <w:sz w:val="28"/>
        </w:rPr>
        <w:t xml:space="preserve">
      4. Арнайы білім беру ұйымдарына "Бiлiм туралы" Заңның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түзету-дамыту бағдарламалары негізінде әзірленген арнайы оқу бағдарламаларын, "Білім туралы" Заңның </w:t>
      </w:r>
      <w:r>
        <w:rPr>
          <w:rFonts w:ascii="Times New Roman"/>
          <w:b w:val="false"/>
          <w:i w:val="false"/>
          <w:color w:val="000000"/>
          <w:sz w:val="28"/>
        </w:rPr>
        <w:t>43-бабының</w:t>
      </w:r>
      <w:r>
        <w:rPr>
          <w:rFonts w:ascii="Times New Roman"/>
          <w:b w:val="false"/>
          <w:i w:val="false"/>
          <w:color w:val="000000"/>
          <w:sz w:val="28"/>
        </w:rPr>
        <w:t xml:space="preserve"> 6-2) тармақшасына сәйкес психологиялық-медициналық-педагогикалық тексеру және консультация беру бағдарламаларын іске асыратын білім беру ұйымдары жатады.</w:t>
      </w:r>
    </w:p>
    <w:bookmarkEnd w:id="1044"/>
    <w:bookmarkStart w:name="z1057" w:id="1045"/>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6-бабының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құрылады.</w:t>
      </w:r>
    </w:p>
    <w:bookmarkEnd w:id="1045"/>
    <w:bookmarkStart w:name="z1058" w:id="1046"/>
    <w:p>
      <w:pPr>
        <w:spacing w:after="0"/>
        <w:ind w:left="0"/>
        <w:jc w:val="both"/>
      </w:pPr>
      <w:r>
        <w:rPr>
          <w:rFonts w:ascii="Times New Roman"/>
          <w:b w:val="false"/>
          <w:i w:val="false"/>
          <w:color w:val="000000"/>
          <w:sz w:val="28"/>
        </w:rPr>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bookmarkEnd w:id="1046"/>
    <w:bookmarkStart w:name="z1059" w:id="1047"/>
    <w:p>
      <w:pPr>
        <w:spacing w:after="0"/>
        <w:ind w:left="0"/>
        <w:jc w:val="both"/>
      </w:pPr>
      <w:r>
        <w:rPr>
          <w:rFonts w:ascii="Times New Roman"/>
          <w:b w:val="false"/>
          <w:i w:val="false"/>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bookmarkEnd w:id="1047"/>
    <w:bookmarkStart w:name="z1060" w:id="1048"/>
    <w:p>
      <w:pPr>
        <w:spacing w:after="0"/>
        <w:ind w:left="0"/>
        <w:jc w:val="both"/>
      </w:pPr>
      <w:r>
        <w:rPr>
          <w:rFonts w:ascii="Times New Roman"/>
          <w:b w:val="false"/>
          <w:i w:val="false"/>
          <w:color w:val="000000"/>
          <w:sz w:val="28"/>
        </w:rPr>
        <w:t>
      Түзету компонентінің сабақтарын арнайы педагогтар жүргізеді.</w:t>
      </w:r>
    </w:p>
    <w:bookmarkEnd w:id="1048"/>
    <w:bookmarkStart w:name="z1061" w:id="1049"/>
    <w:p>
      <w:pPr>
        <w:spacing w:after="0"/>
        <w:ind w:left="0"/>
        <w:jc w:val="both"/>
      </w:pPr>
      <w:r>
        <w:rPr>
          <w:rFonts w:ascii="Times New Roman"/>
          <w:b w:val="false"/>
          <w:i w:val="false"/>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bookmarkEnd w:id="1049"/>
    <w:bookmarkStart w:name="z1062" w:id="1050"/>
    <w:p>
      <w:pPr>
        <w:spacing w:after="0"/>
        <w:ind w:left="0"/>
        <w:jc w:val="both"/>
      </w:pPr>
      <w:r>
        <w:rPr>
          <w:rFonts w:ascii="Times New Roman"/>
          <w:b w:val="false"/>
          <w:i w:val="false"/>
          <w:color w:val="000000"/>
          <w:sz w:val="28"/>
        </w:rPr>
        <w:t>
      Арнайы білім беру ұйымдары (арнайы мектеп-интернаттар) тәрбиешілерінің педагогикалық білімі болады.</w:t>
      </w:r>
    </w:p>
    <w:bookmarkEnd w:id="1050"/>
    <w:bookmarkStart w:name="z1063" w:id="1051"/>
    <w:p>
      <w:pPr>
        <w:spacing w:after="0"/>
        <w:ind w:left="0"/>
        <w:jc w:val="both"/>
      </w:pPr>
      <w:r>
        <w:rPr>
          <w:rFonts w:ascii="Times New Roman"/>
          <w:b w:val="false"/>
          <w:i w:val="false"/>
          <w:color w:val="000000"/>
          <w:sz w:val="28"/>
        </w:rPr>
        <w:t>
      7. Білім алу нысандары (үйде оқыту, еркін қатысу және жеке бару) біріктірілген</w:t>
      </w:r>
    </w:p>
    <w:bookmarkEnd w:id="1051"/>
    <w:bookmarkStart w:name="z1064" w:id="1052"/>
    <w:p>
      <w:pPr>
        <w:spacing w:after="0"/>
        <w:ind w:left="0"/>
        <w:jc w:val="both"/>
      </w:pPr>
      <w:r>
        <w:rPr>
          <w:rFonts w:ascii="Times New Roman"/>
          <w:b w:val="false"/>
          <w:i w:val="false"/>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bookmarkEnd w:id="1052"/>
    <w:bookmarkStart w:name="z1065" w:id="1053"/>
    <w:p>
      <w:pPr>
        <w:spacing w:after="0"/>
        <w:ind w:left="0"/>
        <w:jc w:val="both"/>
      </w:pPr>
      <w:r>
        <w:rPr>
          <w:rFonts w:ascii="Times New Roman"/>
          <w:b w:val="false"/>
          <w:i w:val="false"/>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bookmarkEnd w:id="1053"/>
    <w:bookmarkStart w:name="z1066" w:id="1054"/>
    <w:p>
      <w:pPr>
        <w:spacing w:after="0"/>
        <w:ind w:left="0"/>
        <w:jc w:val="both"/>
      </w:pPr>
      <w:r>
        <w:rPr>
          <w:rFonts w:ascii="Times New Roman"/>
          <w:b w:val="false"/>
          <w:i w:val="false"/>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bookmarkEnd w:id="1054"/>
    <w:bookmarkStart w:name="z1067" w:id="1055"/>
    <w:p>
      <w:pPr>
        <w:spacing w:after="0"/>
        <w:ind w:left="0"/>
        <w:jc w:val="both"/>
      </w:pPr>
      <w:r>
        <w:rPr>
          <w:rFonts w:ascii="Times New Roman"/>
          <w:b w:val="false"/>
          <w:i w:val="false"/>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bookmarkEnd w:id="1055"/>
    <w:bookmarkStart w:name="z1068" w:id="1056"/>
    <w:p>
      <w:pPr>
        <w:spacing w:after="0"/>
        <w:ind w:left="0"/>
        <w:jc w:val="both"/>
      </w:pPr>
      <w:r>
        <w:rPr>
          <w:rFonts w:ascii="Times New Roman"/>
          <w:b w:val="false"/>
          <w:i w:val="false"/>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bookmarkEnd w:id="1056"/>
    <w:bookmarkStart w:name="z1069" w:id="1057"/>
    <w:p>
      <w:pPr>
        <w:spacing w:after="0"/>
        <w:ind w:left="0"/>
        <w:jc w:val="both"/>
      </w:pPr>
      <w:r>
        <w:rPr>
          <w:rFonts w:ascii="Times New Roman"/>
          <w:b w:val="false"/>
          <w:i w:val="false"/>
          <w:color w:val="000000"/>
          <w:sz w:val="28"/>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bookmarkEnd w:id="1057"/>
    <w:bookmarkStart w:name="z1070" w:id="1058"/>
    <w:p>
      <w:pPr>
        <w:spacing w:after="0"/>
        <w:ind w:left="0"/>
        <w:jc w:val="both"/>
      </w:pPr>
      <w:r>
        <w:rPr>
          <w:rFonts w:ascii="Times New Roman"/>
          <w:b w:val="false"/>
          <w:i w:val="false"/>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bookmarkEnd w:id="1058"/>
    <w:bookmarkStart w:name="z1071" w:id="1059"/>
    <w:p>
      <w:pPr>
        <w:spacing w:after="0"/>
        <w:ind w:left="0"/>
        <w:jc w:val="left"/>
      </w:pPr>
      <w:r>
        <w:rPr>
          <w:rFonts w:ascii="Times New Roman"/>
          <w:b/>
          <w:i w:val="false"/>
          <w:color w:val="000000"/>
        </w:rPr>
        <w:t xml:space="preserve"> 2-тарау. Арнайы бөбекжайлар мен арнайы балабақшалар қызметінің тәртібі</w:t>
      </w:r>
    </w:p>
    <w:bookmarkEnd w:id="1059"/>
    <w:bookmarkStart w:name="z1072" w:id="1060"/>
    <w:p>
      <w:pPr>
        <w:spacing w:after="0"/>
        <w:ind w:left="0"/>
        <w:jc w:val="both"/>
      </w:pPr>
      <w:r>
        <w:rPr>
          <w:rFonts w:ascii="Times New Roman"/>
          <w:b w:val="false"/>
          <w:i w:val="false"/>
          <w:color w:val="000000"/>
          <w:sz w:val="28"/>
        </w:rPr>
        <w:t xml:space="preserve">
      14. Арнайы бөбекжайлар мен арнайы балабақшалар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Заңды, осы Қағидаларды басшылыққа алады. Арнайы бөбекжайлар мен арнайы балабақшалар қызметін үйлестіру және әдістемелік қамтамасыз етуді </w:t>
      </w:r>
    </w:p>
    <w:bookmarkEnd w:id="1060"/>
    <w:bookmarkStart w:name="z1073" w:id="1061"/>
    <w:p>
      <w:pPr>
        <w:spacing w:after="0"/>
        <w:ind w:left="0"/>
        <w:jc w:val="both"/>
      </w:pPr>
      <w:r>
        <w:rPr>
          <w:rFonts w:ascii="Times New Roman"/>
          <w:b w:val="false"/>
          <w:i w:val="false"/>
          <w:color w:val="000000"/>
          <w:sz w:val="28"/>
        </w:rPr>
        <w:t xml:space="preserve">
      Ерекше білім беруді қажет ететін балаларды тәрбиелеу және оқыту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5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(бұдан әрі – Мектепке дейінгі тәрбие және оқыту үлгілік бағдарламалары) сәйкес жүзеге асырылады.</w:t>
      </w:r>
    </w:p>
    <w:bookmarkEnd w:id="1061"/>
    <w:bookmarkStart w:name="z1074" w:id="1062"/>
    <w:p>
      <w:pPr>
        <w:spacing w:after="0"/>
        <w:ind w:left="0"/>
        <w:jc w:val="both"/>
      </w:pPr>
      <w:r>
        <w:rPr>
          <w:rFonts w:ascii="Times New Roman"/>
          <w:b w:val="false"/>
          <w:i w:val="false"/>
          <w:color w:val="000000"/>
          <w:sz w:val="28"/>
        </w:rPr>
        <w:t>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062"/>
    <w:bookmarkStart w:name="z1075" w:id="1063"/>
    <w:p>
      <w:pPr>
        <w:spacing w:after="0"/>
        <w:ind w:left="0"/>
        <w:jc w:val="both"/>
      </w:pPr>
      <w:r>
        <w:rPr>
          <w:rFonts w:ascii="Times New Roman"/>
          <w:b w:val="false"/>
          <w:i w:val="false"/>
          <w:color w:val="000000"/>
          <w:sz w:val="28"/>
        </w:rPr>
        <w:t>
      15. Арнайы бөбекжайлар мен арнайы балабақшалар төмендегі санаттағы балаларға арнап ашылады:</w:t>
      </w:r>
    </w:p>
    <w:bookmarkEnd w:id="1063"/>
    <w:bookmarkStart w:name="z1076" w:id="1064"/>
    <w:p>
      <w:pPr>
        <w:spacing w:after="0"/>
        <w:ind w:left="0"/>
        <w:jc w:val="both"/>
      </w:pPr>
      <w:r>
        <w:rPr>
          <w:rFonts w:ascii="Times New Roman"/>
          <w:b w:val="false"/>
          <w:i w:val="false"/>
          <w:color w:val="000000"/>
          <w:sz w:val="28"/>
        </w:rPr>
        <w:t>
      1) көру қабілеті зақымдалған балалар;</w:t>
      </w:r>
    </w:p>
    <w:bookmarkEnd w:id="1064"/>
    <w:bookmarkStart w:name="z1077" w:id="1065"/>
    <w:p>
      <w:pPr>
        <w:spacing w:after="0"/>
        <w:ind w:left="0"/>
        <w:jc w:val="both"/>
      </w:pPr>
      <w:r>
        <w:rPr>
          <w:rFonts w:ascii="Times New Roman"/>
          <w:b w:val="false"/>
          <w:i w:val="false"/>
          <w:color w:val="000000"/>
          <w:sz w:val="28"/>
        </w:rPr>
        <w:t>
      2) есту қабілеті зақымдалған балалар;</w:t>
      </w:r>
    </w:p>
    <w:bookmarkEnd w:id="1065"/>
    <w:bookmarkStart w:name="z1078" w:id="1066"/>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066"/>
    <w:bookmarkStart w:name="z1079" w:id="1067"/>
    <w:p>
      <w:pPr>
        <w:spacing w:after="0"/>
        <w:ind w:left="0"/>
        <w:jc w:val="both"/>
      </w:pPr>
      <w:r>
        <w:rPr>
          <w:rFonts w:ascii="Times New Roman"/>
          <w:b w:val="false"/>
          <w:i w:val="false"/>
          <w:color w:val="000000"/>
          <w:sz w:val="28"/>
        </w:rPr>
        <w:t>
      4) тірек-қимыл аппаратында бұзылыстары бар балалар;</w:t>
      </w:r>
    </w:p>
    <w:bookmarkEnd w:id="1067"/>
    <w:bookmarkStart w:name="z1080" w:id="1068"/>
    <w:p>
      <w:pPr>
        <w:spacing w:after="0"/>
        <w:ind w:left="0"/>
        <w:jc w:val="both"/>
      </w:pPr>
      <w:r>
        <w:rPr>
          <w:rFonts w:ascii="Times New Roman"/>
          <w:b w:val="false"/>
          <w:i w:val="false"/>
          <w:color w:val="000000"/>
          <w:sz w:val="28"/>
        </w:rPr>
        <w:t>
      5) зердесі зақымдалған балалар;</w:t>
      </w:r>
    </w:p>
    <w:bookmarkEnd w:id="1068"/>
    <w:bookmarkStart w:name="z1081" w:id="1069"/>
    <w:p>
      <w:pPr>
        <w:spacing w:after="0"/>
        <w:ind w:left="0"/>
        <w:jc w:val="both"/>
      </w:pPr>
      <w:r>
        <w:rPr>
          <w:rFonts w:ascii="Times New Roman"/>
          <w:b w:val="false"/>
          <w:i w:val="false"/>
          <w:color w:val="000000"/>
          <w:sz w:val="28"/>
        </w:rPr>
        <w:t>
      6) психикалық дамуы тежелген балалар;</w:t>
      </w:r>
    </w:p>
    <w:bookmarkEnd w:id="1069"/>
    <w:bookmarkStart w:name="z1082" w:id="1070"/>
    <w:p>
      <w:pPr>
        <w:spacing w:after="0"/>
        <w:ind w:left="0"/>
        <w:jc w:val="both"/>
      </w:pPr>
      <w:r>
        <w:rPr>
          <w:rFonts w:ascii="Times New Roman"/>
          <w:b w:val="false"/>
          <w:i w:val="false"/>
          <w:color w:val="000000"/>
          <w:sz w:val="28"/>
        </w:rPr>
        <w:t>
      7) осы тармақта көрсетілген балалар санаттарын араластыру кезінде.</w:t>
      </w:r>
    </w:p>
    <w:bookmarkEnd w:id="1070"/>
    <w:bookmarkStart w:name="z1083" w:id="1071"/>
    <w:p>
      <w:pPr>
        <w:spacing w:after="0"/>
        <w:ind w:left="0"/>
        <w:jc w:val="both"/>
      </w:pPr>
      <w:r>
        <w:rPr>
          <w:rFonts w:ascii="Times New Roman"/>
          <w:b w:val="false"/>
          <w:i w:val="false"/>
          <w:color w:val="000000"/>
          <w:sz w:val="28"/>
        </w:rPr>
        <w:t xml:space="preserve">
      16. Мектепке дейінгі тәрбиелеу және оқыту ұйымдарында арнайы бөбекжайлар мен балабақшалар болмаған кезде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балалардың әртүрлі санаттары үшін арнайы топтар ашылады.</w:t>
      </w:r>
    </w:p>
    <w:bookmarkEnd w:id="1071"/>
    <w:bookmarkStart w:name="z1084" w:id="1072"/>
    <w:p>
      <w:pPr>
        <w:spacing w:after="0"/>
        <w:ind w:left="0"/>
        <w:jc w:val="both"/>
      </w:pPr>
      <w:r>
        <w:rPr>
          <w:rFonts w:ascii="Times New Roman"/>
          <w:b w:val="false"/>
          <w:i w:val="false"/>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bookmarkEnd w:id="1072"/>
    <w:bookmarkStart w:name="z1085" w:id="1073"/>
    <w:p>
      <w:pPr>
        <w:spacing w:after="0"/>
        <w:ind w:left="0"/>
        <w:jc w:val="both"/>
      </w:pPr>
      <w:r>
        <w:rPr>
          <w:rFonts w:ascii="Times New Roman"/>
          <w:b w:val="false"/>
          <w:i w:val="false"/>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bookmarkEnd w:id="1073"/>
    <w:bookmarkStart w:name="z1086" w:id="1074"/>
    <w:p>
      <w:pPr>
        <w:spacing w:after="0"/>
        <w:ind w:left="0"/>
        <w:jc w:val="both"/>
      </w:pPr>
      <w:r>
        <w:rPr>
          <w:rFonts w:ascii="Times New Roman"/>
          <w:b w:val="false"/>
          <w:i w:val="false"/>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bookmarkEnd w:id="1074"/>
    <w:bookmarkStart w:name="z1087" w:id="1075"/>
    <w:p>
      <w:pPr>
        <w:spacing w:after="0"/>
        <w:ind w:left="0"/>
        <w:jc w:val="both"/>
      </w:pPr>
      <w:r>
        <w:rPr>
          <w:rFonts w:ascii="Times New Roman"/>
          <w:b w:val="false"/>
          <w:i w:val="false"/>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bookmarkEnd w:id="1075"/>
    <w:bookmarkStart w:name="z1088" w:id="1076"/>
    <w:p>
      <w:pPr>
        <w:spacing w:after="0"/>
        <w:ind w:left="0"/>
        <w:jc w:val="both"/>
      </w:pPr>
      <w:r>
        <w:rPr>
          <w:rFonts w:ascii="Times New Roman"/>
          <w:b w:val="false"/>
          <w:i w:val="false"/>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bookmarkEnd w:id="1076"/>
    <w:bookmarkStart w:name="z1089" w:id="1077"/>
    <w:p>
      <w:pPr>
        <w:spacing w:after="0"/>
        <w:ind w:left="0"/>
        <w:jc w:val="both"/>
      </w:pPr>
      <w:r>
        <w:rPr>
          <w:rFonts w:ascii="Times New Roman"/>
          <w:b w:val="false"/>
          <w:i w:val="false"/>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bookmarkEnd w:id="1077"/>
    <w:bookmarkStart w:name="z1090" w:id="1078"/>
    <w:p>
      <w:pPr>
        <w:spacing w:after="0"/>
        <w:ind w:left="0"/>
        <w:jc w:val="both"/>
      </w:pPr>
      <w:r>
        <w:rPr>
          <w:rFonts w:ascii="Times New Roman"/>
          <w:b w:val="false"/>
          <w:i w:val="false"/>
          <w:color w:val="000000"/>
          <w:sz w:val="28"/>
        </w:rPr>
        <w:t xml:space="preserve">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айқындалады.</w:t>
      </w:r>
    </w:p>
    <w:bookmarkEnd w:id="1078"/>
    <w:bookmarkStart w:name="z1091" w:id="1079"/>
    <w:p>
      <w:pPr>
        <w:spacing w:after="0"/>
        <w:ind w:left="0"/>
        <w:jc w:val="both"/>
      </w:pPr>
      <w:r>
        <w:rPr>
          <w:rFonts w:ascii="Times New Roman"/>
          <w:b w:val="false"/>
          <w:i w:val="false"/>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bookmarkEnd w:id="1079"/>
    <w:bookmarkStart w:name="z1092" w:id="1080"/>
    <w:p>
      <w:pPr>
        <w:spacing w:after="0"/>
        <w:ind w:left="0"/>
        <w:jc w:val="both"/>
      </w:pPr>
      <w:r>
        <w:rPr>
          <w:rFonts w:ascii="Times New Roman"/>
          <w:b w:val="false"/>
          <w:i w:val="false"/>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bookmarkEnd w:id="1080"/>
    <w:bookmarkStart w:name="z1093" w:id="1081"/>
    <w:p>
      <w:pPr>
        <w:spacing w:after="0"/>
        <w:ind w:left="0"/>
        <w:jc w:val="left"/>
      </w:pPr>
      <w:r>
        <w:rPr>
          <w:rFonts w:ascii="Times New Roman"/>
          <w:b/>
          <w:i w:val="false"/>
          <w:color w:val="000000"/>
        </w:rPr>
        <w:t xml:space="preserve"> 1-параграф. Көру қабілеті зақымдалған балаларға арналған арнайы бөбекжайлар мен балабақшалар қызметінің тәртібі</w:t>
      </w:r>
    </w:p>
    <w:bookmarkEnd w:id="1081"/>
    <w:bookmarkStart w:name="z1094" w:id="1082"/>
    <w:p>
      <w:pPr>
        <w:spacing w:after="0"/>
        <w:ind w:left="0"/>
        <w:jc w:val="both"/>
      </w:pPr>
      <w:r>
        <w:rPr>
          <w:rFonts w:ascii="Times New Roman"/>
          <w:b w:val="false"/>
          <w:i w:val="false"/>
          <w:color w:val="000000"/>
          <w:sz w:val="28"/>
        </w:rPr>
        <w:t>
      24. Көру қабілеті зақымдалған балаларға арналған арнайы бөбекжайлар мен балабақшаларға төмендегі балалар қабылданады:</w:t>
      </w:r>
    </w:p>
    <w:bookmarkEnd w:id="1082"/>
    <w:bookmarkStart w:name="z1095" w:id="1083"/>
    <w:p>
      <w:pPr>
        <w:spacing w:after="0"/>
        <w:ind w:left="0"/>
        <w:jc w:val="both"/>
      </w:pPr>
      <w:r>
        <w:rPr>
          <w:rFonts w:ascii="Times New Roman"/>
          <w:b w:val="false"/>
          <w:i w:val="false"/>
          <w:color w:val="000000"/>
          <w:sz w:val="28"/>
        </w:rPr>
        <w:t>
      1) көзі көрмейтін (толық көрмейтін, жарық сезуі немесе қалдық көруі жақсы көретін көзінде түзетумен 0,04-ке дейін);</w:t>
      </w:r>
    </w:p>
    <w:bookmarkEnd w:id="1083"/>
    <w:bookmarkStart w:name="z1096" w:id="1084"/>
    <w:p>
      <w:pPr>
        <w:spacing w:after="0"/>
        <w:ind w:left="0"/>
        <w:jc w:val="both"/>
      </w:pPr>
      <w:r>
        <w:rPr>
          <w:rFonts w:ascii="Times New Roman"/>
          <w:b w:val="false"/>
          <w:i w:val="false"/>
          <w:color w:val="000000"/>
          <w:sz w:val="28"/>
        </w:rPr>
        <w:t>
      2) нашар көретін (көру өткірлігі жақсы көретін көзінде 0,05-тен 0,04-ке дейін және көзілдірікпен түзетуі бар);</w:t>
      </w:r>
    </w:p>
    <w:bookmarkEnd w:id="1084"/>
    <w:bookmarkStart w:name="z1097" w:id="1085"/>
    <w:p>
      <w:pPr>
        <w:spacing w:after="0"/>
        <w:ind w:left="0"/>
        <w:jc w:val="both"/>
      </w:pPr>
      <w:r>
        <w:rPr>
          <w:rFonts w:ascii="Times New Roman"/>
          <w:b w:val="false"/>
          <w:i w:val="false"/>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bookmarkEnd w:id="1085"/>
    <w:bookmarkStart w:name="z1098" w:id="1086"/>
    <w:p>
      <w:pPr>
        <w:spacing w:after="0"/>
        <w:ind w:left="0"/>
        <w:jc w:val="both"/>
      </w:pPr>
      <w:r>
        <w:rPr>
          <w:rFonts w:ascii="Times New Roman"/>
          <w:b w:val="false"/>
          <w:i w:val="false"/>
          <w:color w:val="000000"/>
          <w:sz w:val="28"/>
        </w:rPr>
        <w:t>
      4) ортопто-плеопто-хирургиялық-ортоптикалық немесе тек ортоптикалық емдеуді қажет ететін қылилығы бар.</w:t>
      </w:r>
    </w:p>
    <w:bookmarkEnd w:id="1086"/>
    <w:bookmarkStart w:name="z1099" w:id="1087"/>
    <w:p>
      <w:pPr>
        <w:spacing w:after="0"/>
        <w:ind w:left="0"/>
        <w:jc w:val="both"/>
      </w:pPr>
      <w:r>
        <w:rPr>
          <w:rFonts w:ascii="Times New Roman"/>
          <w:b w:val="false"/>
          <w:i w:val="false"/>
          <w:color w:val="000000"/>
          <w:sz w:val="28"/>
        </w:rPr>
        <w:t>
      25. Көру қабілеті зақымдалған балаларды оқыту мен тәрбиелеудің арнайы шарттары:</w:t>
      </w:r>
    </w:p>
    <w:bookmarkEnd w:id="1087"/>
    <w:bookmarkStart w:name="z1100" w:id="1088"/>
    <w:p>
      <w:pPr>
        <w:spacing w:after="0"/>
        <w:ind w:left="0"/>
        <w:jc w:val="both"/>
      </w:pPr>
      <w:r>
        <w:rPr>
          <w:rFonts w:ascii="Times New Roman"/>
          <w:b w:val="false"/>
          <w:i w:val="false"/>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bookmarkEnd w:id="1088"/>
    <w:bookmarkStart w:name="z1101" w:id="1089"/>
    <w:p>
      <w:pPr>
        <w:spacing w:after="0"/>
        <w:ind w:left="0"/>
        <w:jc w:val="both"/>
      </w:pPr>
      <w:r>
        <w:rPr>
          <w:rFonts w:ascii="Times New Roman"/>
          <w:b w:val="false"/>
          <w:i w:val="false"/>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bookmarkEnd w:id="1089"/>
    <w:bookmarkStart w:name="z1102" w:id="1090"/>
    <w:p>
      <w:pPr>
        <w:spacing w:after="0"/>
        <w:ind w:left="0"/>
        <w:jc w:val="both"/>
      </w:pPr>
      <w:r>
        <w:rPr>
          <w:rFonts w:ascii="Times New Roman"/>
          <w:b w:val="false"/>
          <w:i w:val="false"/>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090"/>
    <w:bookmarkStart w:name="z1103" w:id="1091"/>
    <w:p>
      <w:pPr>
        <w:spacing w:after="0"/>
        <w:ind w:left="0"/>
        <w:jc w:val="both"/>
      </w:pPr>
      <w:r>
        <w:rPr>
          <w:rFonts w:ascii="Times New Roman"/>
          <w:b w:val="false"/>
          <w:i w:val="false"/>
          <w:color w:val="000000"/>
          <w:sz w:val="28"/>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bookmarkEnd w:id="1091"/>
    <w:bookmarkStart w:name="z1104" w:id="1092"/>
    <w:p>
      <w:pPr>
        <w:spacing w:after="0"/>
        <w:ind w:left="0"/>
        <w:jc w:val="both"/>
      </w:pPr>
      <w:r>
        <w:rPr>
          <w:rFonts w:ascii="Times New Roman"/>
          <w:b w:val="false"/>
          <w:i w:val="false"/>
          <w:color w:val="000000"/>
          <w:sz w:val="28"/>
        </w:rPr>
        <w:t>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қаулысына (бұдан әрі – Үлгі штаттар) сәйкес дефектолог (тифлопедагог) лауазымы мынадай ретте қарастырылады:</w:t>
      </w:r>
    </w:p>
    <w:bookmarkEnd w:id="1092"/>
    <w:bookmarkStart w:name="z1105" w:id="1093"/>
    <w:p>
      <w:pPr>
        <w:spacing w:after="0"/>
        <w:ind w:left="0"/>
        <w:jc w:val="both"/>
      </w:pPr>
      <w:r>
        <w:rPr>
          <w:rFonts w:ascii="Times New Roman"/>
          <w:b w:val="false"/>
          <w:i w:val="false"/>
          <w:color w:val="000000"/>
          <w:sz w:val="28"/>
        </w:rPr>
        <w:t>
      1) көзі көрмейтін балаларға арналған бір топқа 1 штаттық бірлік;</w:t>
      </w:r>
    </w:p>
    <w:bookmarkEnd w:id="1093"/>
    <w:bookmarkStart w:name="z1106" w:id="1094"/>
    <w:p>
      <w:pPr>
        <w:spacing w:after="0"/>
        <w:ind w:left="0"/>
        <w:jc w:val="both"/>
      </w:pPr>
      <w:r>
        <w:rPr>
          <w:rFonts w:ascii="Times New Roman"/>
          <w:b w:val="false"/>
          <w:i w:val="false"/>
          <w:color w:val="000000"/>
          <w:sz w:val="28"/>
        </w:rPr>
        <w:t>
      2) нашар көретін балаларға арналған бір топқа 1 штаттық бірлік;</w:t>
      </w:r>
    </w:p>
    <w:bookmarkEnd w:id="1094"/>
    <w:bookmarkStart w:name="z1107" w:id="1095"/>
    <w:p>
      <w:pPr>
        <w:spacing w:after="0"/>
        <w:ind w:left="0"/>
        <w:jc w:val="both"/>
      </w:pPr>
      <w:r>
        <w:rPr>
          <w:rFonts w:ascii="Times New Roman"/>
          <w:b w:val="false"/>
          <w:i w:val="false"/>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bookmarkEnd w:id="1095"/>
    <w:bookmarkStart w:name="z1108" w:id="1096"/>
    <w:p>
      <w:pPr>
        <w:spacing w:after="0"/>
        <w:ind w:left="0"/>
        <w:jc w:val="left"/>
      </w:pPr>
      <w:r>
        <w:rPr>
          <w:rFonts w:ascii="Times New Roman"/>
          <w:b/>
          <w:i w:val="false"/>
          <w:color w:val="000000"/>
        </w:rPr>
        <w:t xml:space="preserve"> 2-параграф. Есту қабілеті зақымдалған балаларға арналған арнайы бөбекжайлар мен балабақшалар қызметінің тәртібі</w:t>
      </w:r>
    </w:p>
    <w:bookmarkEnd w:id="1096"/>
    <w:bookmarkStart w:name="z1109" w:id="1097"/>
    <w:p>
      <w:pPr>
        <w:spacing w:after="0"/>
        <w:ind w:left="0"/>
        <w:jc w:val="both"/>
      </w:pPr>
      <w:r>
        <w:rPr>
          <w:rFonts w:ascii="Times New Roman"/>
          <w:b w:val="false"/>
          <w:i w:val="false"/>
          <w:color w:val="000000"/>
          <w:sz w:val="28"/>
        </w:rPr>
        <w:t>
      28. Есту қабілеті зақымдалған балаларға арналған арнайы бөбекжайлар мен балабақшаларға төмендегі балалар қабылданады:</w:t>
      </w:r>
    </w:p>
    <w:bookmarkEnd w:id="1097"/>
    <w:bookmarkStart w:name="z1110" w:id="1098"/>
    <w:p>
      <w:pPr>
        <w:spacing w:after="0"/>
        <w:ind w:left="0"/>
        <w:jc w:val="both"/>
      </w:pPr>
      <w:r>
        <w:rPr>
          <w:rFonts w:ascii="Times New Roman"/>
          <w:b w:val="false"/>
          <w:i w:val="false"/>
          <w:color w:val="000000"/>
          <w:sz w:val="28"/>
        </w:rPr>
        <w:t>
      1) қатты дауысқа жауап бермейтін;</w:t>
      </w:r>
    </w:p>
    <w:bookmarkEnd w:id="1098"/>
    <w:bookmarkStart w:name="z1111" w:id="1099"/>
    <w:p>
      <w:pPr>
        <w:spacing w:after="0"/>
        <w:ind w:left="0"/>
        <w:jc w:val="both"/>
      </w:pPr>
      <w:r>
        <w:rPr>
          <w:rFonts w:ascii="Times New Roman"/>
          <w:b w:val="false"/>
          <w:i w:val="false"/>
          <w:color w:val="000000"/>
          <w:sz w:val="28"/>
        </w:rPr>
        <w:t>
      2) қатты дауысқа жауап беретін;</w:t>
      </w:r>
    </w:p>
    <w:bookmarkEnd w:id="1099"/>
    <w:bookmarkStart w:name="z1112" w:id="1100"/>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100"/>
    <w:bookmarkStart w:name="z1113" w:id="1101"/>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101"/>
    <w:bookmarkStart w:name="z1114" w:id="1102"/>
    <w:p>
      <w:pPr>
        <w:spacing w:after="0"/>
        <w:ind w:left="0"/>
        <w:jc w:val="both"/>
      </w:pPr>
      <w:r>
        <w:rPr>
          <w:rFonts w:ascii="Times New Roman"/>
          <w:b w:val="false"/>
          <w:i w:val="false"/>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bookmarkEnd w:id="1102"/>
    <w:bookmarkStart w:name="z1115" w:id="1103"/>
    <w:p>
      <w:pPr>
        <w:spacing w:after="0"/>
        <w:ind w:left="0"/>
        <w:jc w:val="both"/>
      </w:pPr>
      <w:r>
        <w:rPr>
          <w:rFonts w:ascii="Times New Roman"/>
          <w:b w:val="false"/>
          <w:i w:val="false"/>
          <w:color w:val="000000"/>
          <w:sz w:val="28"/>
        </w:rPr>
        <w:t>
      6) белсенді сөйлеу тілін қабылдау және дамыту деңгейі төмен кохлеарлық импланты бар;</w:t>
      </w:r>
    </w:p>
    <w:bookmarkEnd w:id="1103"/>
    <w:bookmarkStart w:name="z1116" w:id="1104"/>
    <w:p>
      <w:pPr>
        <w:spacing w:after="0"/>
        <w:ind w:left="0"/>
        <w:jc w:val="both"/>
      </w:pPr>
      <w:r>
        <w:rPr>
          <w:rFonts w:ascii="Times New Roman"/>
          <w:b w:val="false"/>
          <w:i w:val="false"/>
          <w:color w:val="000000"/>
          <w:sz w:val="28"/>
        </w:rPr>
        <w:t>
      7) бастапқыда зердесі сақталған есту қабілеті зақымдалған балалар аутизмі, аутистік спектрдің бұзылыстары бар;</w:t>
      </w:r>
    </w:p>
    <w:bookmarkEnd w:id="1104"/>
    <w:bookmarkStart w:name="z1117" w:id="1105"/>
    <w:p>
      <w:pPr>
        <w:spacing w:after="0"/>
        <w:ind w:left="0"/>
        <w:jc w:val="both"/>
      </w:pPr>
      <w:r>
        <w:rPr>
          <w:rFonts w:ascii="Times New Roman"/>
          <w:b w:val="false"/>
          <w:i w:val="false"/>
          <w:color w:val="000000"/>
          <w:sz w:val="28"/>
        </w:rPr>
        <w:t>
      8) мектепке дейінгі жаста есту қабілетінен айырылған, бірақ сөйлеу тілі айтарлықтай бұзылыстармен сақталған;</w:t>
      </w:r>
    </w:p>
    <w:bookmarkEnd w:id="1105"/>
    <w:bookmarkStart w:name="z1118" w:id="1106"/>
    <w:p>
      <w:pPr>
        <w:spacing w:after="0"/>
        <w:ind w:left="0"/>
        <w:jc w:val="both"/>
      </w:pPr>
      <w:r>
        <w:rPr>
          <w:rFonts w:ascii="Times New Roman"/>
          <w:b w:val="false"/>
          <w:i w:val="false"/>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bookmarkEnd w:id="1106"/>
    <w:bookmarkStart w:name="z1119" w:id="1107"/>
    <w:p>
      <w:pPr>
        <w:spacing w:after="0"/>
        <w:ind w:left="0"/>
        <w:jc w:val="both"/>
      </w:pPr>
      <w:r>
        <w:rPr>
          <w:rFonts w:ascii="Times New Roman"/>
          <w:b w:val="false"/>
          <w:i w:val="false"/>
          <w:color w:val="000000"/>
          <w:sz w:val="28"/>
        </w:rPr>
        <w:t>
      10) сөйлеу тілі саласында есту қабілетінен 80-нен 90 децибелге дейін айырылған (диагностикалық (сынамалы) оқытуға жол беріледі);</w:t>
      </w:r>
    </w:p>
    <w:bookmarkEnd w:id="1107"/>
    <w:bookmarkStart w:name="z1120" w:id="1108"/>
    <w:p>
      <w:pPr>
        <w:spacing w:after="0"/>
        <w:ind w:left="0"/>
        <w:jc w:val="both"/>
      </w:pPr>
      <w:r>
        <w:rPr>
          <w:rFonts w:ascii="Times New Roman"/>
          <w:b w:val="false"/>
          <w:i w:val="false"/>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bookmarkEnd w:id="1108"/>
    <w:bookmarkStart w:name="z1121" w:id="1109"/>
    <w:p>
      <w:pPr>
        <w:spacing w:after="0"/>
        <w:ind w:left="0"/>
        <w:jc w:val="both"/>
      </w:pPr>
      <w:r>
        <w:rPr>
          <w:rFonts w:ascii="Times New Roman"/>
          <w:b w:val="false"/>
          <w:i w:val="false"/>
          <w:color w:val="000000"/>
          <w:sz w:val="28"/>
        </w:rPr>
        <w:t>
      29. Есту қабілеті зақымдалған балаларды оқыту мен тәрбиелеудің арнайы шарттары:</w:t>
      </w:r>
    </w:p>
    <w:bookmarkEnd w:id="1109"/>
    <w:bookmarkStart w:name="z1122" w:id="1110"/>
    <w:p>
      <w:pPr>
        <w:spacing w:after="0"/>
        <w:ind w:left="0"/>
        <w:jc w:val="both"/>
      </w:pPr>
      <w:r>
        <w:rPr>
          <w:rFonts w:ascii="Times New Roman"/>
          <w:b w:val="false"/>
          <w:i w:val="false"/>
          <w:color w:val="000000"/>
          <w:sz w:val="28"/>
        </w:rPr>
        <w:t>
      а) дыбыс күшейткіш аппаратураны пайдалану;</w:t>
      </w:r>
    </w:p>
    <w:bookmarkEnd w:id="1110"/>
    <w:bookmarkStart w:name="z1123" w:id="1111"/>
    <w:p>
      <w:pPr>
        <w:spacing w:after="0"/>
        <w:ind w:left="0"/>
        <w:jc w:val="both"/>
      </w:pPr>
      <w:r>
        <w:rPr>
          <w:rFonts w:ascii="Times New Roman"/>
          <w:b w:val="false"/>
          <w:i w:val="false"/>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bookmarkEnd w:id="1111"/>
    <w:bookmarkStart w:name="z1124" w:id="1112"/>
    <w:p>
      <w:pPr>
        <w:spacing w:after="0"/>
        <w:ind w:left="0"/>
        <w:jc w:val="both"/>
      </w:pPr>
      <w:r>
        <w:rPr>
          <w:rFonts w:ascii="Times New Roman"/>
          <w:b w:val="false"/>
          <w:i w:val="false"/>
          <w:color w:val="000000"/>
          <w:sz w:val="28"/>
        </w:rPr>
        <w:t>
      в) естімейтін білім алушыларды оқытуда қосымша оқу құралы ретінде дактильді және ымдау тілін пайдалану;</w:t>
      </w:r>
    </w:p>
    <w:bookmarkEnd w:id="1112"/>
    <w:bookmarkStart w:name="z1125" w:id="1113"/>
    <w:p>
      <w:pPr>
        <w:spacing w:after="0"/>
        <w:ind w:left="0"/>
        <w:jc w:val="both"/>
      </w:pPr>
      <w:r>
        <w:rPr>
          <w:rFonts w:ascii="Times New Roman"/>
          <w:b w:val="false"/>
          <w:i w:val="false"/>
          <w:color w:val="000000"/>
          <w:sz w:val="28"/>
        </w:rPr>
        <w:t>
      г) мінез-құлығы және қарым-қатынас барысында мәселелері бар балаларға психологиялық көмек көрсету</w:t>
      </w:r>
    </w:p>
    <w:bookmarkEnd w:id="1113"/>
    <w:bookmarkStart w:name="z1126" w:id="1114"/>
    <w:p>
      <w:pPr>
        <w:spacing w:after="0"/>
        <w:ind w:left="0"/>
        <w:jc w:val="both"/>
      </w:pPr>
      <w:r>
        <w:rPr>
          <w:rFonts w:ascii="Times New Roman"/>
          <w:b w:val="false"/>
          <w:i w:val="false"/>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bookmarkEnd w:id="1114"/>
    <w:bookmarkStart w:name="z1127" w:id="1115"/>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bookmarkEnd w:id="1115"/>
    <w:bookmarkStart w:name="z1128" w:id="1116"/>
    <w:p>
      <w:pPr>
        <w:spacing w:after="0"/>
        <w:ind w:left="0"/>
        <w:jc w:val="both"/>
      </w:pPr>
      <w:r>
        <w:rPr>
          <w:rFonts w:ascii="Times New Roman"/>
          <w:b w:val="false"/>
          <w:i w:val="false"/>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bookmarkEnd w:id="1116"/>
    <w:bookmarkStart w:name="z1129" w:id="1117"/>
    <w:p>
      <w:pPr>
        <w:spacing w:after="0"/>
        <w:ind w:left="0"/>
        <w:jc w:val="both"/>
      </w:pPr>
      <w:r>
        <w:rPr>
          <w:rFonts w:ascii="Times New Roman"/>
          <w:b w:val="false"/>
          <w:i w:val="false"/>
          <w:color w:val="000000"/>
          <w:sz w:val="28"/>
        </w:rPr>
        <w:t>
      1) сөйлеу тілі дамуының тежелуі бар;</w:t>
      </w:r>
    </w:p>
    <w:bookmarkEnd w:id="1117"/>
    <w:bookmarkStart w:name="z1130" w:id="1118"/>
    <w:p>
      <w:pPr>
        <w:spacing w:after="0"/>
        <w:ind w:left="0"/>
        <w:jc w:val="both"/>
      </w:pPr>
      <w:r>
        <w:rPr>
          <w:rFonts w:ascii="Times New Roman"/>
          <w:b w:val="false"/>
          <w:i w:val="false"/>
          <w:color w:val="000000"/>
          <w:sz w:val="28"/>
        </w:rPr>
        <w:t xml:space="preserve">
      2) алалия, афазия, дизартрия, ринолалия, тұтығуының салдарынан 1-3 деңгейдегі сөйлеу тілінің жалпы дамымауы бар; </w:t>
      </w:r>
    </w:p>
    <w:bookmarkEnd w:id="1118"/>
    <w:bookmarkStart w:name="z1131" w:id="1119"/>
    <w:p>
      <w:pPr>
        <w:spacing w:after="0"/>
        <w:ind w:left="0"/>
        <w:jc w:val="both"/>
      </w:pPr>
      <w:r>
        <w:rPr>
          <w:rFonts w:ascii="Times New Roman"/>
          <w:b w:val="false"/>
          <w:i w:val="false"/>
          <w:color w:val="000000"/>
          <w:sz w:val="28"/>
        </w:rPr>
        <w:t>
      3) кохлеарлық имплантпен;</w:t>
      </w:r>
    </w:p>
    <w:bookmarkEnd w:id="1119"/>
    <w:bookmarkStart w:name="z1132" w:id="1120"/>
    <w:p>
      <w:pPr>
        <w:spacing w:after="0"/>
        <w:ind w:left="0"/>
        <w:jc w:val="both"/>
      </w:pPr>
      <w:r>
        <w:rPr>
          <w:rFonts w:ascii="Times New Roman"/>
          <w:b w:val="false"/>
          <w:i w:val="false"/>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bookmarkEnd w:id="1120"/>
    <w:bookmarkStart w:name="z1133" w:id="1121"/>
    <w:p>
      <w:pPr>
        <w:spacing w:after="0"/>
        <w:ind w:left="0"/>
        <w:jc w:val="both"/>
      </w:pPr>
      <w:r>
        <w:rPr>
          <w:rFonts w:ascii="Times New Roman"/>
          <w:b w:val="false"/>
          <w:i w:val="false"/>
          <w:color w:val="000000"/>
          <w:sz w:val="28"/>
        </w:rPr>
        <w:t>
      32. Сөйлеу тілінде бұзылыстары бар балаларды оқытудың арнайы шарттары:</w:t>
      </w:r>
    </w:p>
    <w:bookmarkEnd w:id="1121"/>
    <w:bookmarkStart w:name="z1134" w:id="1122"/>
    <w:p>
      <w:pPr>
        <w:spacing w:after="0"/>
        <w:ind w:left="0"/>
        <w:jc w:val="both"/>
      </w:pPr>
      <w:r>
        <w:rPr>
          <w:rFonts w:ascii="Times New Roman"/>
          <w:b w:val="false"/>
          <w:i w:val="false"/>
          <w:color w:val="000000"/>
          <w:sz w:val="28"/>
        </w:rPr>
        <w:t>
      1) барлық сабақтарда және сабақтан тыс уақытта топтық, шағын топтық және жеке сабақтар түрінде логопедиялық көмек көрсету;</w:t>
      </w:r>
    </w:p>
    <w:bookmarkEnd w:id="1122"/>
    <w:bookmarkStart w:name="z1135" w:id="1123"/>
    <w:p>
      <w:pPr>
        <w:spacing w:after="0"/>
        <w:ind w:left="0"/>
        <w:jc w:val="both"/>
      </w:pPr>
      <w:r>
        <w:rPr>
          <w:rFonts w:ascii="Times New Roman"/>
          <w:b w:val="false"/>
          <w:i w:val="false"/>
          <w:color w:val="000000"/>
          <w:sz w:val="28"/>
        </w:rPr>
        <w:t>
      2) сөйлеу тілі режимін сақтай отырып, сөйлеу тілін дамыту, сөйлеу дағдыларын бекіту бойынша тәрбие сабақтарын өткізу;</w:t>
      </w:r>
    </w:p>
    <w:bookmarkEnd w:id="1123"/>
    <w:bookmarkStart w:name="z1136" w:id="1124"/>
    <w:p>
      <w:pPr>
        <w:spacing w:after="0"/>
        <w:ind w:left="0"/>
        <w:jc w:val="both"/>
      </w:pPr>
      <w:r>
        <w:rPr>
          <w:rFonts w:ascii="Times New Roman"/>
          <w:b w:val="false"/>
          <w:i w:val="false"/>
          <w:color w:val="000000"/>
          <w:sz w:val="28"/>
        </w:rPr>
        <w:t>
      3) қарым-қатынасы мен мінез-құлқы бұзылған балаларға психологиялық көмек көрсету.</w:t>
      </w:r>
    </w:p>
    <w:bookmarkEnd w:id="1124"/>
    <w:bookmarkStart w:name="z1137" w:id="1125"/>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bookmarkEnd w:id="1125"/>
    <w:bookmarkStart w:name="z1138" w:id="1126"/>
    <w:p>
      <w:pPr>
        <w:spacing w:after="0"/>
        <w:ind w:left="0"/>
        <w:jc w:val="both"/>
      </w:pPr>
      <w:r>
        <w:rPr>
          <w:rFonts w:ascii="Times New Roman"/>
          <w:b w:val="false"/>
          <w:i w:val="false"/>
          <w:color w:val="000000"/>
          <w:sz w:val="28"/>
        </w:rPr>
        <w:t>
      33. Арнайы бөбекжай мен балабақшаға тірек-қимыл аппаратының бұзылыстары бар төмендегі балалар қабылданады:</w:t>
      </w:r>
    </w:p>
    <w:bookmarkEnd w:id="1126"/>
    <w:bookmarkStart w:name="z1139" w:id="1127"/>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127"/>
    <w:bookmarkStart w:name="z1140" w:id="1128"/>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128"/>
    <w:bookmarkStart w:name="z1141" w:id="1129"/>
    <w:p>
      <w:pPr>
        <w:spacing w:after="0"/>
        <w:ind w:left="0"/>
        <w:jc w:val="both"/>
      </w:pPr>
      <w:r>
        <w:rPr>
          <w:rFonts w:ascii="Times New Roman"/>
          <w:b w:val="false"/>
          <w:i w:val="false"/>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bookmarkEnd w:id="1129"/>
    <w:bookmarkStart w:name="z1142" w:id="1130"/>
    <w:p>
      <w:pPr>
        <w:spacing w:after="0"/>
        <w:ind w:left="0"/>
        <w:jc w:val="both"/>
      </w:pPr>
      <w:r>
        <w:rPr>
          <w:rFonts w:ascii="Times New Roman"/>
          <w:b w:val="false"/>
          <w:i w:val="false"/>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bookmarkEnd w:id="1130"/>
    <w:bookmarkStart w:name="z1143" w:id="1131"/>
    <w:p>
      <w:pPr>
        <w:spacing w:after="0"/>
        <w:ind w:left="0"/>
        <w:jc w:val="both"/>
      </w:pPr>
      <w:r>
        <w:rPr>
          <w:rFonts w:ascii="Times New Roman"/>
          <w:b w:val="false"/>
          <w:i w:val="false"/>
          <w:color w:val="000000"/>
          <w:sz w:val="28"/>
        </w:rPr>
        <w:t>
      35. Тірек-қимыл аппаратының бұзылыстары бар балаларды тәрбиелеу мен оқытудың арнайы шарттарына төмендегілер жатады:</w:t>
      </w:r>
    </w:p>
    <w:bookmarkEnd w:id="1131"/>
    <w:bookmarkStart w:name="z1144" w:id="1132"/>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bookmarkEnd w:id="1132"/>
    <w:bookmarkStart w:name="z1145" w:id="1133"/>
    <w:p>
      <w:pPr>
        <w:spacing w:after="0"/>
        <w:ind w:left="0"/>
        <w:jc w:val="both"/>
      </w:pPr>
      <w:r>
        <w:rPr>
          <w:rFonts w:ascii="Times New Roman"/>
          <w:b w:val="false"/>
          <w:i w:val="false"/>
          <w:color w:val="000000"/>
          <w:sz w:val="28"/>
        </w:rPr>
        <w:t>
      2) арнайы ұйымдастырылған қозғалыс режимін сақтау;</w:t>
      </w:r>
    </w:p>
    <w:bookmarkEnd w:id="1133"/>
    <w:bookmarkStart w:name="z1146" w:id="1134"/>
    <w:p>
      <w:pPr>
        <w:spacing w:after="0"/>
        <w:ind w:left="0"/>
        <w:jc w:val="both"/>
      </w:pPr>
      <w:r>
        <w:rPr>
          <w:rFonts w:ascii="Times New Roman"/>
          <w:b w:val="false"/>
          <w:i w:val="false"/>
          <w:color w:val="000000"/>
          <w:sz w:val="28"/>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bookmarkEnd w:id="1134"/>
    <w:bookmarkStart w:name="z1147" w:id="1135"/>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135"/>
    <w:bookmarkStart w:name="z1148" w:id="1136"/>
    <w:p>
      <w:pPr>
        <w:spacing w:after="0"/>
        <w:ind w:left="0"/>
        <w:jc w:val="both"/>
      </w:pPr>
      <w:r>
        <w:rPr>
          <w:rFonts w:ascii="Times New Roman"/>
          <w:b w:val="false"/>
          <w:i w:val="false"/>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bookmarkEnd w:id="1136"/>
    <w:bookmarkStart w:name="z1149" w:id="1137"/>
    <w:p>
      <w:pPr>
        <w:spacing w:after="0"/>
        <w:ind w:left="0"/>
        <w:jc w:val="left"/>
      </w:pPr>
      <w:r>
        <w:rPr>
          <w:rFonts w:ascii="Times New Roman"/>
          <w:b/>
          <w:i w:val="false"/>
          <w:color w:val="000000"/>
        </w:rPr>
        <w:t xml:space="preserve"> 5-параграф. Зердесі зақымдалған балаларға арналған арнайы бөбекжайлар мен балабақшалар қызметінің тәртібі</w:t>
      </w:r>
    </w:p>
    <w:bookmarkEnd w:id="1137"/>
    <w:bookmarkStart w:name="z1150" w:id="1138"/>
    <w:p>
      <w:pPr>
        <w:spacing w:after="0"/>
        <w:ind w:left="0"/>
        <w:jc w:val="both"/>
      </w:pPr>
      <w:r>
        <w:rPr>
          <w:rFonts w:ascii="Times New Roman"/>
          <w:b w:val="false"/>
          <w:i w:val="false"/>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bookmarkEnd w:id="1138"/>
    <w:bookmarkStart w:name="z1151" w:id="1139"/>
    <w:p>
      <w:pPr>
        <w:spacing w:after="0"/>
        <w:ind w:left="0"/>
        <w:jc w:val="both"/>
      </w:pPr>
      <w:r>
        <w:rPr>
          <w:rFonts w:ascii="Times New Roman"/>
          <w:b w:val="false"/>
          <w:i w:val="false"/>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bookmarkEnd w:id="1139"/>
    <w:bookmarkStart w:name="z1152" w:id="1140"/>
    <w:p>
      <w:pPr>
        <w:spacing w:after="0"/>
        <w:ind w:left="0"/>
        <w:jc w:val="both"/>
      </w:pPr>
      <w:r>
        <w:rPr>
          <w:rFonts w:ascii="Times New Roman"/>
          <w:b w:val="false"/>
          <w:i w:val="false"/>
          <w:color w:val="000000"/>
          <w:sz w:val="28"/>
        </w:rPr>
        <w:t>
      38. Зердесі зақымдалған балаларды тәрбиелеу мен оқытудың арнайы шарттары:</w:t>
      </w:r>
    </w:p>
    <w:bookmarkEnd w:id="1140"/>
    <w:bookmarkStart w:name="z1153" w:id="1141"/>
    <w:p>
      <w:pPr>
        <w:spacing w:after="0"/>
        <w:ind w:left="0"/>
        <w:jc w:val="both"/>
      </w:pPr>
      <w:r>
        <w:rPr>
          <w:rFonts w:ascii="Times New Roman"/>
          <w:b w:val="false"/>
          <w:i w:val="false"/>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bookmarkEnd w:id="1141"/>
    <w:bookmarkStart w:name="z1154" w:id="1142"/>
    <w:p>
      <w:pPr>
        <w:spacing w:after="0"/>
        <w:ind w:left="0"/>
        <w:jc w:val="both"/>
      </w:pPr>
      <w:r>
        <w:rPr>
          <w:rFonts w:ascii="Times New Roman"/>
          <w:b w:val="false"/>
          <w:i w:val="false"/>
          <w:color w:val="000000"/>
          <w:sz w:val="28"/>
        </w:rPr>
        <w:t>
      2) дефектолог (олигофренопедагог), логопед, психологтың топтық, шағын топтық және жеке сабақтар түрінде көмек көрсетуі;</w:t>
      </w:r>
    </w:p>
    <w:bookmarkEnd w:id="1142"/>
    <w:bookmarkStart w:name="z1155" w:id="1143"/>
    <w:p>
      <w:pPr>
        <w:spacing w:after="0"/>
        <w:ind w:left="0"/>
        <w:jc w:val="both"/>
      </w:pPr>
      <w:r>
        <w:rPr>
          <w:rFonts w:ascii="Times New Roman"/>
          <w:b w:val="false"/>
          <w:i w:val="false"/>
          <w:color w:val="000000"/>
          <w:sz w:val="28"/>
        </w:rPr>
        <w:t>
      3) емдік дене шынықтыру, әлеуметтік-тұрмыстық бағдарлау бойынша сабақтар өткізу.</w:t>
      </w:r>
    </w:p>
    <w:bookmarkEnd w:id="1143"/>
    <w:bookmarkStart w:name="z1156" w:id="1144"/>
    <w:p>
      <w:pPr>
        <w:spacing w:after="0"/>
        <w:ind w:left="0"/>
        <w:jc w:val="left"/>
      </w:pPr>
      <w:r>
        <w:rPr>
          <w:rFonts w:ascii="Times New Roman"/>
          <w:b/>
          <w:i w:val="false"/>
          <w:color w:val="000000"/>
        </w:rPr>
        <w:t xml:space="preserve"> 6-параграф. Психикалық дамуы тежелген балаларға арналған арнайы бөбекжайлар мен балабақшалар қызметінің тәртібі</w:t>
      </w:r>
    </w:p>
    <w:bookmarkEnd w:id="1144"/>
    <w:bookmarkStart w:name="z1157" w:id="1145"/>
    <w:p>
      <w:pPr>
        <w:spacing w:after="0"/>
        <w:ind w:left="0"/>
        <w:jc w:val="both"/>
      </w:pPr>
      <w:r>
        <w:rPr>
          <w:rFonts w:ascii="Times New Roman"/>
          <w:b w:val="false"/>
          <w:i w:val="false"/>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bookmarkEnd w:id="1145"/>
    <w:bookmarkStart w:name="z1158" w:id="1146"/>
    <w:p>
      <w:pPr>
        <w:spacing w:after="0"/>
        <w:ind w:left="0"/>
        <w:jc w:val="both"/>
      </w:pPr>
      <w:r>
        <w:rPr>
          <w:rFonts w:ascii="Times New Roman"/>
          <w:b w:val="false"/>
          <w:i w:val="false"/>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bookmarkEnd w:id="1146"/>
    <w:bookmarkStart w:name="z1159" w:id="1147"/>
    <w:p>
      <w:pPr>
        <w:spacing w:after="0"/>
        <w:ind w:left="0"/>
        <w:jc w:val="left"/>
      </w:pPr>
      <w:r>
        <w:rPr>
          <w:rFonts w:ascii="Times New Roman"/>
          <w:b/>
          <w:i w:val="false"/>
          <w:color w:val="000000"/>
        </w:rPr>
        <w:t xml:space="preserve"> 7-параграф. Балалар санатын қоса атқаратын арнайы бөбекжайлар мен балабақшалар қызметінің тәртібі</w:t>
      </w:r>
    </w:p>
    <w:bookmarkEnd w:id="1147"/>
    <w:bookmarkStart w:name="z1160" w:id="1148"/>
    <w:p>
      <w:pPr>
        <w:spacing w:after="0"/>
        <w:ind w:left="0"/>
        <w:jc w:val="both"/>
      </w:pPr>
      <w:r>
        <w:rPr>
          <w:rFonts w:ascii="Times New Roman"/>
          <w:b w:val="false"/>
          <w:i w:val="false"/>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bookmarkEnd w:id="1148"/>
    <w:bookmarkStart w:name="z1161" w:id="1149"/>
    <w:p>
      <w:pPr>
        <w:spacing w:after="0"/>
        <w:ind w:left="0"/>
        <w:jc w:val="both"/>
      </w:pPr>
      <w:r>
        <w:rPr>
          <w:rFonts w:ascii="Times New Roman"/>
          <w:b w:val="false"/>
          <w:i w:val="false"/>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bookmarkEnd w:id="1149"/>
    <w:bookmarkStart w:name="z1162" w:id="1150"/>
    <w:p>
      <w:pPr>
        <w:spacing w:after="0"/>
        <w:ind w:left="0"/>
        <w:jc w:val="left"/>
      </w:pPr>
      <w:r>
        <w:rPr>
          <w:rFonts w:ascii="Times New Roman"/>
          <w:b/>
          <w:i w:val="false"/>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bookmarkEnd w:id="1150"/>
    <w:bookmarkStart w:name="z1163" w:id="1151"/>
    <w:p>
      <w:pPr>
        <w:spacing w:after="0"/>
        <w:ind w:left="0"/>
        <w:jc w:val="both"/>
      </w:pPr>
      <w:r>
        <w:rPr>
          <w:rFonts w:ascii="Times New Roman"/>
          <w:b w:val="false"/>
          <w:i w:val="false"/>
          <w:color w:val="000000"/>
          <w:sz w:val="28"/>
        </w:rPr>
        <w:t xml:space="preserve">
      42. Арнайы мектептер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осы Қағидаларды басшылыққа алады. </w:t>
      </w:r>
    </w:p>
    <w:bookmarkEnd w:id="1151"/>
    <w:bookmarkStart w:name="z1164" w:id="1152"/>
    <w:p>
      <w:pPr>
        <w:spacing w:after="0"/>
        <w:ind w:left="0"/>
        <w:jc w:val="both"/>
      </w:pPr>
      <w:r>
        <w:rPr>
          <w:rFonts w:ascii="Times New Roman"/>
          <w:b w:val="false"/>
          <w:i w:val="false"/>
          <w:color w:val="000000"/>
          <w:sz w:val="28"/>
        </w:rPr>
        <w:t xml:space="preserve">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bookmarkEnd w:id="1152"/>
    <w:bookmarkStart w:name="z1165" w:id="1153"/>
    <w:p>
      <w:pPr>
        <w:spacing w:after="0"/>
        <w:ind w:left="0"/>
        <w:jc w:val="both"/>
      </w:pPr>
      <w:r>
        <w:rPr>
          <w:rFonts w:ascii="Times New Roman"/>
          <w:b w:val="false"/>
          <w:i w:val="false"/>
          <w:color w:val="000000"/>
          <w:sz w:val="28"/>
        </w:rPr>
        <w:t xml:space="preserve">
      Арнайы мектептердің қызметін үйлестіру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 </w:t>
      </w:r>
    </w:p>
    <w:bookmarkEnd w:id="1153"/>
    <w:bookmarkStart w:name="z1166" w:id="1154"/>
    <w:p>
      <w:pPr>
        <w:spacing w:after="0"/>
        <w:ind w:left="0"/>
        <w:jc w:val="both"/>
      </w:pPr>
      <w:r>
        <w:rPr>
          <w:rFonts w:ascii="Times New Roman"/>
          <w:b w:val="false"/>
          <w:i w:val="false"/>
          <w:color w:val="000000"/>
          <w:sz w:val="28"/>
        </w:rPr>
        <w:t>
      43. Арнайы мектептер төмендегі санаттағы балаларға арнап ашылады:</w:t>
      </w:r>
    </w:p>
    <w:bookmarkEnd w:id="1154"/>
    <w:bookmarkStart w:name="z1167" w:id="1155"/>
    <w:p>
      <w:pPr>
        <w:spacing w:after="0"/>
        <w:ind w:left="0"/>
        <w:jc w:val="both"/>
      </w:pPr>
      <w:r>
        <w:rPr>
          <w:rFonts w:ascii="Times New Roman"/>
          <w:b w:val="false"/>
          <w:i w:val="false"/>
          <w:color w:val="000000"/>
          <w:sz w:val="28"/>
        </w:rPr>
        <w:t>
      1) көру қабілеті зақымдалған балалар;</w:t>
      </w:r>
    </w:p>
    <w:bookmarkEnd w:id="1155"/>
    <w:bookmarkStart w:name="z1168" w:id="1156"/>
    <w:p>
      <w:pPr>
        <w:spacing w:after="0"/>
        <w:ind w:left="0"/>
        <w:jc w:val="both"/>
      </w:pPr>
      <w:r>
        <w:rPr>
          <w:rFonts w:ascii="Times New Roman"/>
          <w:b w:val="false"/>
          <w:i w:val="false"/>
          <w:color w:val="000000"/>
          <w:sz w:val="28"/>
        </w:rPr>
        <w:t>
      2) есту қабілеті зақымдалған балалар;</w:t>
      </w:r>
    </w:p>
    <w:bookmarkEnd w:id="1156"/>
    <w:bookmarkStart w:name="z1169" w:id="1157"/>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157"/>
    <w:bookmarkStart w:name="z1170" w:id="1158"/>
    <w:p>
      <w:pPr>
        <w:spacing w:after="0"/>
        <w:ind w:left="0"/>
        <w:jc w:val="both"/>
      </w:pPr>
      <w:r>
        <w:rPr>
          <w:rFonts w:ascii="Times New Roman"/>
          <w:b w:val="false"/>
          <w:i w:val="false"/>
          <w:color w:val="000000"/>
          <w:sz w:val="28"/>
        </w:rPr>
        <w:t>
      4) тірек-қимыл аппаратында бұзылыстары бар балалар;</w:t>
      </w:r>
    </w:p>
    <w:bookmarkEnd w:id="1158"/>
    <w:bookmarkStart w:name="z1171" w:id="1159"/>
    <w:p>
      <w:pPr>
        <w:spacing w:after="0"/>
        <w:ind w:left="0"/>
        <w:jc w:val="both"/>
      </w:pPr>
      <w:r>
        <w:rPr>
          <w:rFonts w:ascii="Times New Roman"/>
          <w:b w:val="false"/>
          <w:i w:val="false"/>
          <w:color w:val="000000"/>
          <w:sz w:val="28"/>
        </w:rPr>
        <w:t>
      5) зердесі зақымдалған балалар;</w:t>
      </w:r>
    </w:p>
    <w:bookmarkEnd w:id="1159"/>
    <w:bookmarkStart w:name="z1172" w:id="1160"/>
    <w:p>
      <w:pPr>
        <w:spacing w:after="0"/>
        <w:ind w:left="0"/>
        <w:jc w:val="both"/>
      </w:pPr>
      <w:r>
        <w:rPr>
          <w:rFonts w:ascii="Times New Roman"/>
          <w:b w:val="false"/>
          <w:i w:val="false"/>
          <w:color w:val="000000"/>
          <w:sz w:val="28"/>
        </w:rPr>
        <w:t>
      6) психикалық дамуы тежелген балалар;</w:t>
      </w:r>
    </w:p>
    <w:bookmarkEnd w:id="1160"/>
    <w:bookmarkStart w:name="z1173" w:id="1161"/>
    <w:p>
      <w:pPr>
        <w:spacing w:after="0"/>
        <w:ind w:left="0"/>
        <w:jc w:val="both"/>
      </w:pPr>
      <w:r>
        <w:rPr>
          <w:rFonts w:ascii="Times New Roman"/>
          <w:b w:val="false"/>
          <w:i w:val="false"/>
          <w:color w:val="000000"/>
          <w:sz w:val="28"/>
        </w:rPr>
        <w:t>
      7) эмоционалды-ерік саласы және мінез-құлық бұзылыстары бар балалар;</w:t>
      </w:r>
    </w:p>
    <w:bookmarkEnd w:id="1161"/>
    <w:bookmarkStart w:name="z1174" w:id="1162"/>
    <w:p>
      <w:pPr>
        <w:spacing w:after="0"/>
        <w:ind w:left="0"/>
        <w:jc w:val="both"/>
      </w:pPr>
      <w:r>
        <w:rPr>
          <w:rFonts w:ascii="Times New Roman"/>
          <w:b w:val="false"/>
          <w:i w:val="false"/>
          <w:color w:val="000000"/>
          <w:sz w:val="28"/>
        </w:rPr>
        <w:t>
      8) осы тармақта көрсетілген балалар санаттарын араластыру кезінде.</w:t>
      </w:r>
    </w:p>
    <w:bookmarkEnd w:id="1162"/>
    <w:bookmarkStart w:name="z1175" w:id="1163"/>
    <w:p>
      <w:pPr>
        <w:spacing w:after="0"/>
        <w:ind w:left="0"/>
        <w:jc w:val="both"/>
      </w:pPr>
      <w:r>
        <w:rPr>
          <w:rFonts w:ascii="Times New Roman"/>
          <w:b w:val="false"/>
          <w:i w:val="false"/>
          <w:color w:val="000000"/>
          <w:sz w:val="28"/>
        </w:rPr>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bookmarkEnd w:id="1163"/>
    <w:bookmarkStart w:name="z1176" w:id="1164"/>
    <w:p>
      <w:pPr>
        <w:spacing w:after="0"/>
        <w:ind w:left="0"/>
        <w:jc w:val="both"/>
      </w:pPr>
      <w:r>
        <w:rPr>
          <w:rFonts w:ascii="Times New Roman"/>
          <w:b w:val="false"/>
          <w:i w:val="false"/>
          <w:color w:val="000000"/>
          <w:sz w:val="28"/>
        </w:rPr>
        <w:t>
      1) бастауыш (0-4 сынып) және негізгі (5-10 сынып) орта білім беру деңгейлерінде оқытудың ұзартылған мерзімдері;</w:t>
      </w:r>
    </w:p>
    <w:bookmarkEnd w:id="1164"/>
    <w:bookmarkStart w:name="z1177" w:id="1165"/>
    <w:p>
      <w:pPr>
        <w:spacing w:after="0"/>
        <w:ind w:left="0"/>
        <w:jc w:val="both"/>
      </w:pPr>
      <w:r>
        <w:rPr>
          <w:rFonts w:ascii="Times New Roman"/>
          <w:b w:val="false"/>
          <w:i w:val="false"/>
          <w:color w:val="000000"/>
          <w:sz w:val="28"/>
        </w:rPr>
        <w:t>
      2) оқытудың арнайы әдістері, тәсілдері мен құралдары;</w:t>
      </w:r>
    </w:p>
    <w:bookmarkEnd w:id="1165"/>
    <w:bookmarkStart w:name="z1178" w:id="1166"/>
    <w:p>
      <w:pPr>
        <w:spacing w:after="0"/>
        <w:ind w:left="0"/>
        <w:jc w:val="both"/>
      </w:pPr>
      <w:r>
        <w:rPr>
          <w:rFonts w:ascii="Times New Roman"/>
          <w:b w:val="false"/>
          <w:i w:val="false"/>
          <w:color w:val="000000"/>
          <w:sz w:val="28"/>
        </w:rPr>
        <w:t>
      3) техникалық және орын толтыру құралдары;</w:t>
      </w:r>
    </w:p>
    <w:bookmarkEnd w:id="1166"/>
    <w:bookmarkStart w:name="z1179" w:id="1167"/>
    <w:p>
      <w:pPr>
        <w:spacing w:after="0"/>
        <w:ind w:left="0"/>
        <w:jc w:val="both"/>
      </w:pPr>
      <w:r>
        <w:rPr>
          <w:rFonts w:ascii="Times New Roman"/>
          <w:b w:val="false"/>
          <w:i w:val="false"/>
          <w:color w:val="000000"/>
          <w:sz w:val="28"/>
        </w:rPr>
        <w:t>
      4) тіршілік ету ортасы;</w:t>
      </w:r>
    </w:p>
    <w:bookmarkEnd w:id="1167"/>
    <w:bookmarkStart w:name="z1180" w:id="1168"/>
    <w:p>
      <w:pPr>
        <w:spacing w:after="0"/>
        <w:ind w:left="0"/>
        <w:jc w:val="both"/>
      </w:pPr>
      <w:r>
        <w:rPr>
          <w:rFonts w:ascii="Times New Roman"/>
          <w:b w:val="false"/>
          <w:i w:val="false"/>
          <w:color w:val="000000"/>
          <w:sz w:val="28"/>
        </w:rPr>
        <w:t>
      5) арнайы дайындалған мұғалімдер;</w:t>
      </w:r>
    </w:p>
    <w:bookmarkEnd w:id="1168"/>
    <w:bookmarkStart w:name="z1181" w:id="1169"/>
    <w:p>
      <w:pPr>
        <w:spacing w:after="0"/>
        <w:ind w:left="0"/>
        <w:jc w:val="both"/>
      </w:pPr>
      <w:r>
        <w:rPr>
          <w:rFonts w:ascii="Times New Roman"/>
          <w:b w:val="false"/>
          <w:i w:val="false"/>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bookmarkEnd w:id="1169"/>
    <w:bookmarkStart w:name="z1182" w:id="1170"/>
    <w:p>
      <w:pPr>
        <w:spacing w:after="0"/>
        <w:ind w:left="0"/>
        <w:jc w:val="both"/>
      </w:pPr>
      <w:r>
        <w:rPr>
          <w:rFonts w:ascii="Times New Roman"/>
          <w:b w:val="false"/>
          <w:i w:val="false"/>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bookmarkEnd w:id="1170"/>
    <w:bookmarkStart w:name="z1183" w:id="1171"/>
    <w:p>
      <w:pPr>
        <w:spacing w:after="0"/>
        <w:ind w:left="0"/>
        <w:jc w:val="both"/>
      </w:pPr>
      <w:r>
        <w:rPr>
          <w:rFonts w:ascii="Times New Roman"/>
          <w:b w:val="false"/>
          <w:i w:val="false"/>
          <w:color w:val="000000"/>
          <w:sz w:val="28"/>
        </w:rPr>
        <w:t>
      8) медициналық, әлеуметтік.</w:t>
      </w:r>
    </w:p>
    <w:bookmarkEnd w:id="1171"/>
    <w:bookmarkStart w:name="z1184" w:id="1172"/>
    <w:p>
      <w:pPr>
        <w:spacing w:after="0"/>
        <w:ind w:left="0"/>
        <w:jc w:val="both"/>
      </w:pPr>
      <w:r>
        <w:rPr>
          <w:rFonts w:ascii="Times New Roman"/>
          <w:b w:val="false"/>
          <w:i w:val="false"/>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bookmarkEnd w:id="1172"/>
    <w:bookmarkStart w:name="z1185" w:id="1173"/>
    <w:p>
      <w:pPr>
        <w:spacing w:after="0"/>
        <w:ind w:left="0"/>
        <w:jc w:val="both"/>
      </w:pPr>
      <w:r>
        <w:rPr>
          <w:rFonts w:ascii="Times New Roman"/>
          <w:b w:val="false"/>
          <w:i w:val="false"/>
          <w:color w:val="000000"/>
          <w:sz w:val="28"/>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bookmarkEnd w:id="1173"/>
    <w:bookmarkStart w:name="z1186" w:id="1174"/>
    <w:p>
      <w:pPr>
        <w:spacing w:after="0"/>
        <w:ind w:left="0"/>
        <w:jc w:val="both"/>
      </w:pPr>
      <w:r>
        <w:rPr>
          <w:rFonts w:ascii="Times New Roman"/>
          <w:b w:val="false"/>
          <w:i w:val="false"/>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bookmarkEnd w:id="1174"/>
    <w:bookmarkStart w:name="z1187" w:id="1175"/>
    <w:p>
      <w:pPr>
        <w:spacing w:after="0"/>
        <w:ind w:left="0"/>
        <w:jc w:val="both"/>
      </w:pPr>
      <w:r>
        <w:rPr>
          <w:rFonts w:ascii="Times New Roman"/>
          <w:b w:val="false"/>
          <w:i w:val="false"/>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bookmarkEnd w:id="1175"/>
    <w:bookmarkStart w:name="z1188" w:id="1176"/>
    <w:p>
      <w:pPr>
        <w:spacing w:after="0"/>
        <w:ind w:left="0"/>
        <w:jc w:val="both"/>
      </w:pPr>
      <w:r>
        <w:rPr>
          <w:rFonts w:ascii="Times New Roman"/>
          <w:b w:val="false"/>
          <w:i w:val="false"/>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bookmarkEnd w:id="1176"/>
    <w:bookmarkStart w:name="z1189" w:id="1177"/>
    <w:p>
      <w:pPr>
        <w:spacing w:after="0"/>
        <w:ind w:left="0"/>
        <w:jc w:val="both"/>
      </w:pPr>
      <w:r>
        <w:rPr>
          <w:rFonts w:ascii="Times New Roman"/>
          <w:b w:val="false"/>
          <w:i w:val="false"/>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bookmarkEnd w:id="1177"/>
    <w:bookmarkStart w:name="z1190" w:id="1178"/>
    <w:p>
      <w:pPr>
        <w:spacing w:after="0"/>
        <w:ind w:left="0"/>
        <w:jc w:val="both"/>
      </w:pPr>
      <w:r>
        <w:rPr>
          <w:rFonts w:ascii="Times New Roman"/>
          <w:b w:val="false"/>
          <w:i w:val="false"/>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bookmarkEnd w:id="1178"/>
    <w:bookmarkStart w:name="z1191" w:id="1179"/>
    <w:p>
      <w:pPr>
        <w:spacing w:after="0"/>
        <w:ind w:left="0"/>
        <w:jc w:val="both"/>
      </w:pPr>
      <w:r>
        <w:rPr>
          <w:rFonts w:ascii="Times New Roman"/>
          <w:b w:val="false"/>
          <w:i w:val="false"/>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bookmarkEnd w:id="1179"/>
    <w:bookmarkStart w:name="z1192" w:id="1180"/>
    <w:p>
      <w:pPr>
        <w:spacing w:after="0"/>
        <w:ind w:left="0"/>
        <w:jc w:val="both"/>
      </w:pPr>
      <w:r>
        <w:rPr>
          <w:rFonts w:ascii="Times New Roman"/>
          <w:b w:val="false"/>
          <w:i w:val="false"/>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bookmarkEnd w:id="1180"/>
    <w:bookmarkStart w:name="z1193" w:id="1181"/>
    <w:p>
      <w:pPr>
        <w:spacing w:after="0"/>
        <w:ind w:left="0"/>
        <w:jc w:val="both"/>
      </w:pPr>
      <w:r>
        <w:rPr>
          <w:rFonts w:ascii="Times New Roman"/>
          <w:b w:val="false"/>
          <w:i w:val="false"/>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bookmarkEnd w:id="1181"/>
    <w:bookmarkStart w:name="z1194" w:id="1182"/>
    <w:p>
      <w:pPr>
        <w:spacing w:after="0"/>
        <w:ind w:left="0"/>
        <w:jc w:val="both"/>
      </w:pPr>
      <w:r>
        <w:rPr>
          <w:rFonts w:ascii="Times New Roman"/>
          <w:b w:val="false"/>
          <w:i w:val="false"/>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bookmarkEnd w:id="1182"/>
    <w:bookmarkStart w:name="z1195" w:id="1183"/>
    <w:p>
      <w:pPr>
        <w:spacing w:after="0"/>
        <w:ind w:left="0"/>
        <w:jc w:val="both"/>
      </w:pPr>
      <w:r>
        <w:rPr>
          <w:rFonts w:ascii="Times New Roman"/>
          <w:b w:val="false"/>
          <w:i w:val="false"/>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bookmarkEnd w:id="1183"/>
    <w:bookmarkStart w:name="z1196" w:id="1184"/>
    <w:p>
      <w:pPr>
        <w:spacing w:after="0"/>
        <w:ind w:left="0"/>
        <w:jc w:val="both"/>
      </w:pPr>
      <w:r>
        <w:rPr>
          <w:rFonts w:ascii="Times New Roman"/>
          <w:b w:val="false"/>
          <w:i w:val="false"/>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bookmarkEnd w:id="1184"/>
    <w:bookmarkStart w:name="z1197" w:id="1185"/>
    <w:p>
      <w:pPr>
        <w:spacing w:after="0"/>
        <w:ind w:left="0"/>
        <w:jc w:val="both"/>
      </w:pPr>
      <w:r>
        <w:rPr>
          <w:rFonts w:ascii="Times New Roman"/>
          <w:b w:val="false"/>
          <w:i w:val="false"/>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bookmarkEnd w:id="1185"/>
    <w:bookmarkStart w:name="z1198" w:id="1186"/>
    <w:p>
      <w:pPr>
        <w:spacing w:after="0"/>
        <w:ind w:left="0"/>
        <w:jc w:val="both"/>
      </w:pPr>
      <w:r>
        <w:rPr>
          <w:rFonts w:ascii="Times New Roman"/>
          <w:b w:val="false"/>
          <w:i w:val="false"/>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bookmarkEnd w:id="1186"/>
    <w:bookmarkStart w:name="z1199" w:id="1187"/>
    <w:p>
      <w:pPr>
        <w:spacing w:after="0"/>
        <w:ind w:left="0"/>
        <w:jc w:val="both"/>
      </w:pPr>
      <w:r>
        <w:rPr>
          <w:rFonts w:ascii="Times New Roman"/>
          <w:b w:val="false"/>
          <w:i w:val="false"/>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1187"/>
    <w:bookmarkStart w:name="z1200" w:id="1188"/>
    <w:p>
      <w:pPr>
        <w:spacing w:after="0"/>
        <w:ind w:left="0"/>
        <w:jc w:val="both"/>
      </w:pPr>
      <w:r>
        <w:rPr>
          <w:rFonts w:ascii="Times New Roman"/>
          <w:b w:val="false"/>
          <w:i w:val="false"/>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6 тамызда № 23890 болып тіркелді) сәйкес (бұдан әрі – Санитарлық ережелер) айқындалады.</w:t>
      </w:r>
    </w:p>
    <w:bookmarkEnd w:id="1188"/>
    <w:bookmarkStart w:name="z1201" w:id="1189"/>
    <w:p>
      <w:pPr>
        <w:spacing w:after="0"/>
        <w:ind w:left="0"/>
        <w:jc w:val="both"/>
      </w:pPr>
      <w:r>
        <w:rPr>
          <w:rFonts w:ascii="Times New Roman"/>
          <w:b w:val="false"/>
          <w:i w:val="false"/>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bookmarkEnd w:id="1189"/>
    <w:bookmarkStart w:name="z1202" w:id="1190"/>
    <w:p>
      <w:pPr>
        <w:spacing w:after="0"/>
        <w:ind w:left="0"/>
        <w:jc w:val="both"/>
      </w:pPr>
      <w:r>
        <w:rPr>
          <w:rFonts w:ascii="Times New Roman"/>
          <w:b w:val="false"/>
          <w:i w:val="false"/>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bookmarkEnd w:id="1190"/>
    <w:bookmarkStart w:name="z1203" w:id="1191"/>
    <w:p>
      <w:pPr>
        <w:spacing w:after="0"/>
        <w:ind w:left="0"/>
        <w:jc w:val="left"/>
      </w:pPr>
      <w:r>
        <w:rPr>
          <w:rFonts w:ascii="Times New Roman"/>
          <w:b/>
          <w:i w:val="false"/>
          <w:color w:val="000000"/>
        </w:rPr>
        <w:t xml:space="preserve"> 1-параграф. Көру қабілеті зақымдалған балаларға арналған арнайы мектептер қызметінің тәртібі</w:t>
      </w:r>
    </w:p>
    <w:bookmarkEnd w:id="1191"/>
    <w:bookmarkStart w:name="z1204" w:id="1192"/>
    <w:p>
      <w:pPr>
        <w:spacing w:after="0"/>
        <w:ind w:left="0"/>
        <w:jc w:val="both"/>
      </w:pPr>
      <w:r>
        <w:rPr>
          <w:rFonts w:ascii="Times New Roman"/>
          <w:b w:val="false"/>
          <w:i w:val="false"/>
          <w:color w:val="000000"/>
          <w:sz w:val="28"/>
        </w:rPr>
        <w:t>
      63. Көру қабілеті зақымдалған балаларға арналған арнайы мектепке/сыныпқа төмендегі балалар қабылданады:</w:t>
      </w:r>
    </w:p>
    <w:bookmarkEnd w:id="1192"/>
    <w:bookmarkStart w:name="z1205" w:id="1193"/>
    <w:p>
      <w:pPr>
        <w:spacing w:after="0"/>
        <w:ind w:left="0"/>
        <w:jc w:val="both"/>
      </w:pPr>
      <w:r>
        <w:rPr>
          <w:rFonts w:ascii="Times New Roman"/>
          <w:b w:val="false"/>
          <w:i w:val="false"/>
          <w:color w:val="000000"/>
          <w:sz w:val="28"/>
        </w:rPr>
        <w:t>
      1) көзі көрмейтін (толық көрмейтін);</w:t>
      </w:r>
    </w:p>
    <w:bookmarkEnd w:id="1193"/>
    <w:bookmarkStart w:name="z1206" w:id="1194"/>
    <w:p>
      <w:pPr>
        <w:spacing w:after="0"/>
        <w:ind w:left="0"/>
        <w:jc w:val="both"/>
      </w:pPr>
      <w:r>
        <w:rPr>
          <w:rFonts w:ascii="Times New Roman"/>
          <w:b w:val="false"/>
          <w:i w:val="false"/>
          <w:color w:val="000000"/>
          <w:sz w:val="28"/>
        </w:rPr>
        <w:t>
      2) көзі көрмейтін – көру сезімінің толық болмауы, жарық сезуі немесе қалдық көруі бар (жақсы көретін көзінде 0,04-ке дейін түзетумен);</w:t>
      </w:r>
    </w:p>
    <w:bookmarkEnd w:id="1194"/>
    <w:bookmarkStart w:name="z1207" w:id="1195"/>
    <w:p>
      <w:pPr>
        <w:spacing w:after="0"/>
        <w:ind w:left="0"/>
        <w:jc w:val="both"/>
      </w:pPr>
      <w:r>
        <w:rPr>
          <w:rFonts w:ascii="Times New Roman"/>
          <w:b w:val="false"/>
          <w:i w:val="false"/>
          <w:color w:val="000000"/>
          <w:sz w:val="28"/>
        </w:rPr>
        <w:t xml:space="preserve">
      3) жарық қабылдағыштық қасиеті бар; </w:t>
      </w:r>
    </w:p>
    <w:bookmarkEnd w:id="1195"/>
    <w:bookmarkStart w:name="z1208" w:id="1196"/>
    <w:p>
      <w:pPr>
        <w:spacing w:after="0"/>
        <w:ind w:left="0"/>
        <w:jc w:val="both"/>
      </w:pPr>
      <w:r>
        <w:rPr>
          <w:rFonts w:ascii="Times New Roman"/>
          <w:b w:val="false"/>
          <w:i w:val="false"/>
          <w:color w:val="000000"/>
          <w:sz w:val="28"/>
        </w:rPr>
        <w:t>
      4) жақсы көретін көзінде 0,04 және одан төмен қалдықты көруі бар және одан төмен ауыстырылатын түзетумен;</w:t>
      </w:r>
    </w:p>
    <w:bookmarkEnd w:id="1196"/>
    <w:bookmarkStart w:name="z1209" w:id="1197"/>
    <w:p>
      <w:pPr>
        <w:spacing w:after="0"/>
        <w:ind w:left="0"/>
        <w:jc w:val="both"/>
      </w:pPr>
      <w:r>
        <w:rPr>
          <w:rFonts w:ascii="Times New Roman"/>
          <w:b w:val="false"/>
          <w:i w:val="false"/>
          <w:color w:val="000000"/>
          <w:sz w:val="28"/>
        </w:rPr>
        <w:t>
      5) оптикалық түзету жағдайында жақсы көретін көзінде 0,05-0,4 көру өткірлігімен.</w:t>
      </w:r>
    </w:p>
    <w:bookmarkEnd w:id="1197"/>
    <w:bookmarkStart w:name="z1210" w:id="1198"/>
    <w:p>
      <w:pPr>
        <w:spacing w:after="0"/>
        <w:ind w:left="0"/>
        <w:jc w:val="both"/>
      </w:pPr>
      <w:r>
        <w:rPr>
          <w:rFonts w:ascii="Times New Roman"/>
          <w:b w:val="false"/>
          <w:i w:val="false"/>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bookmarkEnd w:id="1198"/>
    <w:bookmarkStart w:name="z1211" w:id="1199"/>
    <w:p>
      <w:pPr>
        <w:spacing w:after="0"/>
        <w:ind w:left="0"/>
        <w:jc w:val="both"/>
      </w:pPr>
      <w:r>
        <w:rPr>
          <w:rFonts w:ascii="Times New Roman"/>
          <w:b w:val="false"/>
          <w:i w:val="false"/>
          <w:color w:val="000000"/>
          <w:sz w:val="28"/>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bookmarkEnd w:id="1199"/>
    <w:bookmarkStart w:name="z1212" w:id="1200"/>
    <w:p>
      <w:pPr>
        <w:spacing w:after="0"/>
        <w:ind w:left="0"/>
        <w:jc w:val="both"/>
      </w:pPr>
      <w:r>
        <w:rPr>
          <w:rFonts w:ascii="Times New Roman"/>
          <w:b w:val="false"/>
          <w:i w:val="false"/>
          <w:color w:val="000000"/>
          <w:sz w:val="28"/>
        </w:rPr>
        <w:t xml:space="preserve">
      66. Көру қабілеті зақымдалған білім алушылар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оқудың кез келген кезеңінде жалпы білім беретін мектепке ауыстырылады.</w:t>
      </w:r>
    </w:p>
    <w:bookmarkEnd w:id="1200"/>
    <w:bookmarkStart w:name="z1213" w:id="1201"/>
    <w:p>
      <w:pPr>
        <w:spacing w:after="0"/>
        <w:ind w:left="0"/>
        <w:jc w:val="both"/>
      </w:pPr>
      <w:r>
        <w:rPr>
          <w:rFonts w:ascii="Times New Roman"/>
          <w:b w:val="false"/>
          <w:i w:val="false"/>
          <w:color w:val="000000"/>
          <w:sz w:val="28"/>
        </w:rPr>
        <w:t>
      67. Көру қабілеті зақымдалған балаларды оқытудың арнайы шарттары:</w:t>
      </w:r>
    </w:p>
    <w:bookmarkEnd w:id="1201"/>
    <w:bookmarkStart w:name="z1214" w:id="1202"/>
    <w:p>
      <w:pPr>
        <w:spacing w:after="0"/>
        <w:ind w:left="0"/>
        <w:jc w:val="both"/>
      </w:pPr>
      <w:r>
        <w:rPr>
          <w:rFonts w:ascii="Times New Roman"/>
          <w:b w:val="false"/>
          <w:i w:val="false"/>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bookmarkEnd w:id="1202"/>
    <w:bookmarkStart w:name="z1215" w:id="1203"/>
    <w:p>
      <w:pPr>
        <w:spacing w:after="0"/>
        <w:ind w:left="0"/>
        <w:jc w:val="both"/>
      </w:pPr>
      <w:r>
        <w:rPr>
          <w:rFonts w:ascii="Times New Roman"/>
          <w:b w:val="false"/>
          <w:i w:val="false"/>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bookmarkEnd w:id="1203"/>
    <w:bookmarkStart w:name="z1216" w:id="1204"/>
    <w:p>
      <w:pPr>
        <w:spacing w:after="0"/>
        <w:ind w:left="0"/>
        <w:jc w:val="both"/>
      </w:pPr>
      <w:r>
        <w:rPr>
          <w:rFonts w:ascii="Times New Roman"/>
          <w:b w:val="false"/>
          <w:i w:val="false"/>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bookmarkEnd w:id="1204"/>
    <w:bookmarkStart w:name="z1217" w:id="1205"/>
    <w:p>
      <w:pPr>
        <w:spacing w:after="0"/>
        <w:ind w:left="0"/>
        <w:jc w:val="both"/>
      </w:pPr>
      <w:r>
        <w:rPr>
          <w:rFonts w:ascii="Times New Roman"/>
          <w:b w:val="false"/>
          <w:i w:val="false"/>
          <w:color w:val="000000"/>
          <w:sz w:val="28"/>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bookmarkEnd w:id="1205"/>
    <w:bookmarkStart w:name="z1218" w:id="1206"/>
    <w:p>
      <w:pPr>
        <w:spacing w:after="0"/>
        <w:ind w:left="0"/>
        <w:jc w:val="both"/>
      </w:pPr>
      <w:r>
        <w:rPr>
          <w:rFonts w:ascii="Times New Roman"/>
          <w:b w:val="false"/>
          <w:i w:val="false"/>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206"/>
    <w:bookmarkStart w:name="z1219" w:id="1207"/>
    <w:p>
      <w:pPr>
        <w:spacing w:after="0"/>
        <w:ind w:left="0"/>
        <w:jc w:val="left"/>
      </w:pPr>
      <w:r>
        <w:rPr>
          <w:rFonts w:ascii="Times New Roman"/>
          <w:b/>
          <w:i w:val="false"/>
          <w:color w:val="000000"/>
        </w:rPr>
        <w:t xml:space="preserve"> 2-параграф. Есту қабілеті зақымдалған балаларға арналған арнайы мектептер қызметінің тәртібі</w:t>
      </w:r>
    </w:p>
    <w:bookmarkEnd w:id="1207"/>
    <w:bookmarkStart w:name="z1220" w:id="1208"/>
    <w:p>
      <w:pPr>
        <w:spacing w:after="0"/>
        <w:ind w:left="0"/>
        <w:jc w:val="both"/>
      </w:pPr>
      <w:r>
        <w:rPr>
          <w:rFonts w:ascii="Times New Roman"/>
          <w:b w:val="false"/>
          <w:i w:val="false"/>
          <w:color w:val="000000"/>
          <w:sz w:val="28"/>
        </w:rPr>
        <w:t>
      68. Есту қабілеті зақымдалған балаларға арналған арнайы мектепке/сыныпқа төмендегі балалар қабылданады:</w:t>
      </w:r>
    </w:p>
    <w:bookmarkEnd w:id="1208"/>
    <w:bookmarkStart w:name="z1221" w:id="1209"/>
    <w:p>
      <w:pPr>
        <w:spacing w:after="0"/>
        <w:ind w:left="0"/>
        <w:jc w:val="both"/>
      </w:pPr>
      <w:r>
        <w:rPr>
          <w:rFonts w:ascii="Times New Roman"/>
          <w:b w:val="false"/>
          <w:i w:val="false"/>
          <w:color w:val="000000"/>
          <w:sz w:val="28"/>
        </w:rPr>
        <w:t>
      1) қатты дауысқа жауап бермейтін;</w:t>
      </w:r>
    </w:p>
    <w:bookmarkEnd w:id="1209"/>
    <w:bookmarkStart w:name="z1222" w:id="1210"/>
    <w:p>
      <w:pPr>
        <w:spacing w:after="0"/>
        <w:ind w:left="0"/>
        <w:jc w:val="both"/>
      </w:pPr>
      <w:r>
        <w:rPr>
          <w:rFonts w:ascii="Times New Roman"/>
          <w:b w:val="false"/>
          <w:i w:val="false"/>
          <w:color w:val="000000"/>
          <w:sz w:val="28"/>
        </w:rPr>
        <w:t>
      2) қатты дауысқа жауап беретін;</w:t>
      </w:r>
    </w:p>
    <w:bookmarkEnd w:id="1210"/>
    <w:bookmarkStart w:name="z1223" w:id="1211"/>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211"/>
    <w:bookmarkStart w:name="z1224" w:id="1212"/>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212"/>
    <w:bookmarkStart w:name="z1225" w:id="1213"/>
    <w:p>
      <w:pPr>
        <w:spacing w:after="0"/>
        <w:ind w:left="0"/>
        <w:jc w:val="both"/>
      </w:pPr>
      <w:r>
        <w:rPr>
          <w:rFonts w:ascii="Times New Roman"/>
          <w:b w:val="false"/>
          <w:i w:val="false"/>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bookmarkEnd w:id="1213"/>
    <w:bookmarkStart w:name="z1226" w:id="1214"/>
    <w:p>
      <w:pPr>
        <w:spacing w:after="0"/>
        <w:ind w:left="0"/>
        <w:jc w:val="both"/>
      </w:pPr>
      <w:r>
        <w:rPr>
          <w:rFonts w:ascii="Times New Roman"/>
          <w:b w:val="false"/>
          <w:i w:val="false"/>
          <w:color w:val="000000"/>
          <w:sz w:val="28"/>
        </w:rPr>
        <w:t>
      6) мектепке дейінгі жаста есту қабілетінен айырылған, бірақ әжептәуір бұзылыстары бар сөйлеу тілі сақталған;</w:t>
      </w:r>
    </w:p>
    <w:bookmarkEnd w:id="1214"/>
    <w:bookmarkStart w:name="z1227" w:id="1215"/>
    <w:p>
      <w:pPr>
        <w:spacing w:after="0"/>
        <w:ind w:left="0"/>
        <w:jc w:val="both"/>
      </w:pPr>
      <w:r>
        <w:rPr>
          <w:rFonts w:ascii="Times New Roman"/>
          <w:b w:val="false"/>
          <w:i w:val="false"/>
          <w:color w:val="000000"/>
          <w:sz w:val="28"/>
        </w:rPr>
        <w:t>
      7) сөйлеу тілі саласында есту қабілетінен 80-нен 90 децибелге дейін айырылған (диагностикалық (сынамалы) оқытуға жол беріледі);</w:t>
      </w:r>
    </w:p>
    <w:bookmarkEnd w:id="1215"/>
    <w:bookmarkStart w:name="z1228" w:id="1216"/>
    <w:p>
      <w:pPr>
        <w:spacing w:after="0"/>
        <w:ind w:left="0"/>
        <w:jc w:val="both"/>
      </w:pPr>
      <w:r>
        <w:rPr>
          <w:rFonts w:ascii="Times New Roman"/>
          <w:b w:val="false"/>
          <w:i w:val="false"/>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bookmarkEnd w:id="1216"/>
    <w:bookmarkStart w:name="z1229" w:id="1217"/>
    <w:p>
      <w:pPr>
        <w:spacing w:after="0"/>
        <w:ind w:left="0"/>
        <w:jc w:val="both"/>
      </w:pPr>
      <w:r>
        <w:rPr>
          <w:rFonts w:ascii="Times New Roman"/>
          <w:b w:val="false"/>
          <w:i w:val="false"/>
          <w:color w:val="000000"/>
          <w:sz w:val="28"/>
        </w:rPr>
        <w:t>
      9) кохлеарлық имплантпен, қабылдау (түсіну) және белсенді сөйлеу тілінің даму деңгейі төмен.</w:t>
      </w:r>
    </w:p>
    <w:bookmarkEnd w:id="1217"/>
    <w:bookmarkStart w:name="z1230" w:id="1218"/>
    <w:p>
      <w:pPr>
        <w:spacing w:after="0"/>
        <w:ind w:left="0"/>
        <w:jc w:val="both"/>
      </w:pPr>
      <w:r>
        <w:rPr>
          <w:rFonts w:ascii="Times New Roman"/>
          <w:b w:val="false"/>
          <w:i w:val="false"/>
          <w:color w:val="000000"/>
          <w:sz w:val="28"/>
        </w:rPr>
        <w:t>
      69. Есту қабілеті зақымдалған балаларды оқытудың арнайы шарттары:</w:t>
      </w:r>
    </w:p>
    <w:bookmarkEnd w:id="1218"/>
    <w:bookmarkStart w:name="z1231" w:id="1219"/>
    <w:p>
      <w:pPr>
        <w:spacing w:after="0"/>
        <w:ind w:left="0"/>
        <w:jc w:val="both"/>
      </w:pPr>
      <w:r>
        <w:rPr>
          <w:rFonts w:ascii="Times New Roman"/>
          <w:b w:val="false"/>
          <w:i w:val="false"/>
          <w:color w:val="000000"/>
          <w:sz w:val="28"/>
        </w:rPr>
        <w:t>
      1) дыбыс күшейткіш аппаратураны пайдалану;</w:t>
      </w:r>
    </w:p>
    <w:bookmarkEnd w:id="1219"/>
    <w:bookmarkStart w:name="z1232" w:id="1220"/>
    <w:p>
      <w:pPr>
        <w:spacing w:after="0"/>
        <w:ind w:left="0"/>
        <w:jc w:val="both"/>
      </w:pPr>
      <w:r>
        <w:rPr>
          <w:rFonts w:ascii="Times New Roman"/>
          <w:b w:val="false"/>
          <w:i w:val="false"/>
          <w:color w:val="000000"/>
          <w:sz w:val="28"/>
        </w:rPr>
        <w:t>
      2) естімейтін білім алушыларды оқытуда қосымша оқу құралы ретінде дактильді және ымдау тілін пайдалану;</w:t>
      </w:r>
    </w:p>
    <w:bookmarkEnd w:id="1220"/>
    <w:bookmarkStart w:name="z1233" w:id="1221"/>
    <w:p>
      <w:pPr>
        <w:spacing w:after="0"/>
        <w:ind w:left="0"/>
        <w:jc w:val="both"/>
      </w:pPr>
      <w:r>
        <w:rPr>
          <w:rFonts w:ascii="Times New Roman"/>
          <w:b w:val="false"/>
          <w:i w:val="false"/>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bookmarkEnd w:id="1221"/>
    <w:bookmarkStart w:name="z1234" w:id="1222"/>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мектептер қызметінің тәртібі</w:t>
      </w:r>
    </w:p>
    <w:bookmarkEnd w:id="1222"/>
    <w:bookmarkStart w:name="z1235" w:id="1223"/>
    <w:p>
      <w:pPr>
        <w:spacing w:after="0"/>
        <w:ind w:left="0"/>
        <w:jc w:val="both"/>
      </w:pPr>
      <w:r>
        <w:rPr>
          <w:rFonts w:ascii="Times New Roman"/>
          <w:b w:val="false"/>
          <w:i w:val="false"/>
          <w:color w:val="000000"/>
          <w:sz w:val="28"/>
        </w:rPr>
        <w:t>
      70. Сөйлеу тілінің ауыр түрдегі бұзылыстары бар балаларға арналған арнайы мектепке/сыныпқа төмендегі балалар қабылданады:</w:t>
      </w:r>
    </w:p>
    <w:bookmarkEnd w:id="1223"/>
    <w:bookmarkStart w:name="z1236" w:id="1224"/>
    <w:p>
      <w:pPr>
        <w:spacing w:after="0"/>
        <w:ind w:left="0"/>
        <w:jc w:val="both"/>
      </w:pPr>
      <w:r>
        <w:rPr>
          <w:rFonts w:ascii="Times New Roman"/>
          <w:b w:val="false"/>
          <w:i w:val="false"/>
          <w:color w:val="000000"/>
          <w:sz w:val="28"/>
        </w:rPr>
        <w:t>
      1) 1-2 деңгейдегі сөйлеу тілінің жалпы дамымауы, оның ішінде алалия, афазия, дизартрия (анартрия) бар;</w:t>
      </w:r>
    </w:p>
    <w:bookmarkEnd w:id="1224"/>
    <w:bookmarkStart w:name="z1237" w:id="1225"/>
    <w:p>
      <w:pPr>
        <w:spacing w:after="0"/>
        <w:ind w:left="0"/>
        <w:jc w:val="both"/>
      </w:pPr>
      <w:r>
        <w:rPr>
          <w:rFonts w:ascii="Times New Roman"/>
          <w:b w:val="false"/>
          <w:i w:val="false"/>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bookmarkEnd w:id="1225"/>
    <w:bookmarkStart w:name="z1238" w:id="1226"/>
    <w:p>
      <w:pPr>
        <w:spacing w:after="0"/>
        <w:ind w:left="0"/>
        <w:jc w:val="both"/>
      </w:pPr>
      <w:r>
        <w:rPr>
          <w:rFonts w:ascii="Times New Roman"/>
          <w:b w:val="false"/>
          <w:i w:val="false"/>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bookmarkEnd w:id="1226"/>
    <w:bookmarkStart w:name="z1239" w:id="1227"/>
    <w:p>
      <w:pPr>
        <w:spacing w:after="0"/>
        <w:ind w:left="0"/>
        <w:jc w:val="both"/>
      </w:pPr>
      <w:r>
        <w:rPr>
          <w:rFonts w:ascii="Times New Roman"/>
          <w:b w:val="false"/>
          <w:i w:val="false"/>
          <w:color w:val="000000"/>
          <w:sz w:val="28"/>
        </w:rPr>
        <w:t xml:space="preserve">
      4) кохлеарлық импланты бар. </w:t>
      </w:r>
    </w:p>
    <w:bookmarkEnd w:id="1227"/>
    <w:bookmarkStart w:name="z1240" w:id="1228"/>
    <w:p>
      <w:pPr>
        <w:spacing w:after="0"/>
        <w:ind w:left="0"/>
        <w:jc w:val="both"/>
      </w:pPr>
      <w:r>
        <w:rPr>
          <w:rFonts w:ascii="Times New Roman"/>
          <w:b w:val="false"/>
          <w:i w:val="false"/>
          <w:color w:val="000000"/>
          <w:sz w:val="28"/>
        </w:rPr>
        <w:t>
      71. Сөйлеу тілінде бұзылыстары бар балаларды оқытудың арнайы шарттары:</w:t>
      </w:r>
    </w:p>
    <w:bookmarkEnd w:id="1228"/>
    <w:bookmarkStart w:name="z1241" w:id="1229"/>
    <w:p>
      <w:pPr>
        <w:spacing w:after="0"/>
        <w:ind w:left="0"/>
        <w:jc w:val="both"/>
      </w:pPr>
      <w:r>
        <w:rPr>
          <w:rFonts w:ascii="Times New Roman"/>
          <w:b w:val="false"/>
          <w:i w:val="false"/>
          <w:color w:val="000000"/>
          <w:sz w:val="28"/>
        </w:rPr>
        <w:t>
      1) сөйлеу тілі режимін сақтай отырып, барлық сабақтарда және сабақтан тыс уақытта логопедтік көмек көрсету;</w:t>
      </w:r>
    </w:p>
    <w:bookmarkEnd w:id="1229"/>
    <w:bookmarkStart w:name="z1242" w:id="1230"/>
    <w:p>
      <w:pPr>
        <w:spacing w:after="0"/>
        <w:ind w:left="0"/>
        <w:jc w:val="both"/>
      </w:pPr>
      <w:r>
        <w:rPr>
          <w:rFonts w:ascii="Times New Roman"/>
          <w:b w:val="false"/>
          <w:i w:val="false"/>
          <w:color w:val="000000"/>
          <w:sz w:val="28"/>
        </w:rPr>
        <w:t>
      2) қарым-қатынасы мен мінез-құлқы бұзылған балаларға психологиялық көмек көрсету;</w:t>
      </w:r>
    </w:p>
    <w:bookmarkEnd w:id="1230"/>
    <w:bookmarkStart w:name="z1243" w:id="1231"/>
    <w:p>
      <w:pPr>
        <w:spacing w:after="0"/>
        <w:ind w:left="0"/>
        <w:jc w:val="both"/>
      </w:pPr>
      <w:r>
        <w:rPr>
          <w:rFonts w:ascii="Times New Roman"/>
          <w:b w:val="false"/>
          <w:i w:val="false"/>
          <w:color w:val="000000"/>
          <w:sz w:val="28"/>
        </w:rPr>
        <w:t>
      3) білім алушылардың сөйлеу тілінің даму деңгейін ескере отырып, екінші және үшінші тілді үйрену.</w:t>
      </w:r>
    </w:p>
    <w:bookmarkEnd w:id="1231"/>
    <w:bookmarkStart w:name="z1244" w:id="1232"/>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мектептер қызметінің тәртібі</w:t>
      </w:r>
    </w:p>
    <w:bookmarkEnd w:id="1232"/>
    <w:bookmarkStart w:name="z1245" w:id="1233"/>
    <w:p>
      <w:pPr>
        <w:spacing w:after="0"/>
        <w:ind w:left="0"/>
        <w:jc w:val="both"/>
      </w:pPr>
      <w:r>
        <w:rPr>
          <w:rFonts w:ascii="Times New Roman"/>
          <w:b w:val="false"/>
          <w:i w:val="false"/>
          <w:color w:val="000000"/>
          <w:sz w:val="28"/>
        </w:rPr>
        <w:t>
      72. Тірек-қимыл аппаратының бұзылыстары бар балаларға арналған арнайы мектепке/сыныпқа төмендегі балалар қабылданады:</w:t>
      </w:r>
    </w:p>
    <w:bookmarkEnd w:id="1233"/>
    <w:bookmarkStart w:name="z1246" w:id="1234"/>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234"/>
    <w:bookmarkStart w:name="z1247" w:id="1235"/>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235"/>
    <w:bookmarkStart w:name="z1248" w:id="1236"/>
    <w:p>
      <w:pPr>
        <w:spacing w:after="0"/>
        <w:ind w:left="0"/>
        <w:jc w:val="both"/>
      </w:pPr>
      <w:r>
        <w:rPr>
          <w:rFonts w:ascii="Times New Roman"/>
          <w:b w:val="false"/>
          <w:i w:val="false"/>
          <w:color w:val="000000"/>
          <w:sz w:val="28"/>
        </w:rPr>
        <w:t>
      3) өз бетімен жүре алмайтындар.</w:t>
      </w:r>
    </w:p>
    <w:bookmarkEnd w:id="1236"/>
    <w:bookmarkStart w:name="z1249" w:id="1237"/>
    <w:p>
      <w:pPr>
        <w:spacing w:after="0"/>
        <w:ind w:left="0"/>
        <w:jc w:val="both"/>
      </w:pPr>
      <w:r>
        <w:rPr>
          <w:rFonts w:ascii="Times New Roman"/>
          <w:b w:val="false"/>
          <w:i w:val="false"/>
          <w:color w:val="000000"/>
          <w:sz w:val="28"/>
        </w:rPr>
        <w:t>
      73. Тірек-қимыл аппаратының бұзылыстары бар балаларды оқытудың арнайы шарттары ретінде төмендегі жағдайлар болып табылады:</w:t>
      </w:r>
    </w:p>
    <w:bookmarkEnd w:id="1237"/>
    <w:bookmarkStart w:name="z1250" w:id="1238"/>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bookmarkEnd w:id="1238"/>
    <w:bookmarkStart w:name="z1251" w:id="1239"/>
    <w:p>
      <w:pPr>
        <w:spacing w:after="0"/>
        <w:ind w:left="0"/>
        <w:jc w:val="both"/>
      </w:pPr>
      <w:r>
        <w:rPr>
          <w:rFonts w:ascii="Times New Roman"/>
          <w:b w:val="false"/>
          <w:i w:val="false"/>
          <w:color w:val="000000"/>
          <w:sz w:val="28"/>
        </w:rPr>
        <w:t>
      2) арнайы ұйымдастырылған қозғалыс режимін сақтау;</w:t>
      </w:r>
    </w:p>
    <w:bookmarkEnd w:id="1239"/>
    <w:bookmarkStart w:name="z1252" w:id="1240"/>
    <w:p>
      <w:pPr>
        <w:spacing w:after="0"/>
        <w:ind w:left="0"/>
        <w:jc w:val="both"/>
      </w:pPr>
      <w:r>
        <w:rPr>
          <w:rFonts w:ascii="Times New Roman"/>
          <w:b w:val="false"/>
          <w:i w:val="false"/>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bookmarkEnd w:id="1240"/>
    <w:bookmarkStart w:name="z1253" w:id="1241"/>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241"/>
    <w:bookmarkStart w:name="z1254" w:id="1242"/>
    <w:p>
      <w:pPr>
        <w:spacing w:after="0"/>
        <w:ind w:left="0"/>
        <w:jc w:val="both"/>
      </w:pPr>
      <w:r>
        <w:rPr>
          <w:rFonts w:ascii="Times New Roman"/>
          <w:b w:val="false"/>
          <w:i w:val="false"/>
          <w:color w:val="000000"/>
          <w:sz w:val="28"/>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bookmarkEnd w:id="1242"/>
    <w:bookmarkStart w:name="z1255" w:id="1243"/>
    <w:p>
      <w:pPr>
        <w:spacing w:after="0"/>
        <w:ind w:left="0"/>
        <w:jc w:val="left"/>
      </w:pPr>
      <w:r>
        <w:rPr>
          <w:rFonts w:ascii="Times New Roman"/>
          <w:b/>
          <w:i w:val="false"/>
          <w:color w:val="000000"/>
        </w:rPr>
        <w:t xml:space="preserve"> 5-параграф. Зердесі зақымдалған балаларға арналған арнайы мектептер қызметінің тәртібі</w:t>
      </w:r>
    </w:p>
    <w:bookmarkEnd w:id="1243"/>
    <w:bookmarkStart w:name="z1256" w:id="1244"/>
    <w:p>
      <w:pPr>
        <w:spacing w:after="0"/>
        <w:ind w:left="0"/>
        <w:jc w:val="both"/>
      </w:pPr>
      <w:r>
        <w:rPr>
          <w:rFonts w:ascii="Times New Roman"/>
          <w:b w:val="false"/>
          <w:i w:val="false"/>
          <w:color w:val="000000"/>
          <w:sz w:val="28"/>
        </w:rPr>
        <w:t>
      74. Зердесі зақымдалған балаларға арналған арнайы мектепке/сыныптарға төмендегі балалар қабылданады:</w:t>
      </w:r>
    </w:p>
    <w:bookmarkEnd w:id="1244"/>
    <w:bookmarkStart w:name="z1257" w:id="1245"/>
    <w:p>
      <w:pPr>
        <w:spacing w:after="0"/>
        <w:ind w:left="0"/>
        <w:jc w:val="both"/>
      </w:pPr>
      <w:r>
        <w:rPr>
          <w:rFonts w:ascii="Times New Roman"/>
          <w:b w:val="false"/>
          <w:i w:val="false"/>
          <w:color w:val="000000"/>
          <w:sz w:val="28"/>
        </w:rPr>
        <w:t>
      1) жеңіл түрде зердесі зақымдалған (жеңіл ақыл-ой кемістігі бар);</w:t>
      </w:r>
    </w:p>
    <w:bookmarkEnd w:id="1245"/>
    <w:bookmarkStart w:name="z1258" w:id="1246"/>
    <w:p>
      <w:pPr>
        <w:spacing w:after="0"/>
        <w:ind w:left="0"/>
        <w:jc w:val="both"/>
      </w:pPr>
      <w:r>
        <w:rPr>
          <w:rFonts w:ascii="Times New Roman"/>
          <w:b w:val="false"/>
          <w:i w:val="false"/>
          <w:color w:val="000000"/>
          <w:sz w:val="28"/>
        </w:rPr>
        <w:t>
      2) орташа түрде зердесі зақымдалған (орташа ақыл-ой кемістігі бар).</w:t>
      </w:r>
    </w:p>
    <w:bookmarkEnd w:id="1246"/>
    <w:bookmarkStart w:name="z1259" w:id="1247"/>
    <w:p>
      <w:pPr>
        <w:spacing w:after="0"/>
        <w:ind w:left="0"/>
        <w:jc w:val="both"/>
      </w:pPr>
      <w:r>
        <w:rPr>
          <w:rFonts w:ascii="Times New Roman"/>
          <w:b w:val="false"/>
          <w:i w:val="false"/>
          <w:color w:val="000000"/>
          <w:sz w:val="28"/>
        </w:rPr>
        <w:t>
      75. Ақыл-ой кемістігі бар балаларға арналған арнайы оқыту шарттары:</w:t>
      </w:r>
    </w:p>
    <w:bookmarkEnd w:id="1247"/>
    <w:bookmarkStart w:name="z1260" w:id="1248"/>
    <w:p>
      <w:pPr>
        <w:spacing w:after="0"/>
        <w:ind w:left="0"/>
        <w:jc w:val="both"/>
      </w:pPr>
      <w:r>
        <w:rPr>
          <w:rFonts w:ascii="Times New Roman"/>
          <w:b w:val="false"/>
          <w:i w:val="false"/>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bookmarkEnd w:id="1248"/>
    <w:bookmarkStart w:name="z1261" w:id="1249"/>
    <w:p>
      <w:pPr>
        <w:spacing w:after="0"/>
        <w:ind w:left="0"/>
        <w:jc w:val="both"/>
      </w:pPr>
      <w:r>
        <w:rPr>
          <w:rFonts w:ascii="Times New Roman"/>
          <w:b w:val="false"/>
          <w:i w:val="false"/>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bookmarkEnd w:id="1249"/>
    <w:bookmarkStart w:name="z1262" w:id="1250"/>
    <w:p>
      <w:pPr>
        <w:spacing w:after="0"/>
        <w:ind w:left="0"/>
        <w:jc w:val="both"/>
      </w:pPr>
      <w:r>
        <w:rPr>
          <w:rFonts w:ascii="Times New Roman"/>
          <w:b w:val="false"/>
          <w:i w:val="false"/>
          <w:color w:val="000000"/>
          <w:sz w:val="28"/>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bookmarkEnd w:id="1250"/>
    <w:bookmarkStart w:name="z1263" w:id="1251"/>
    <w:p>
      <w:pPr>
        <w:spacing w:after="0"/>
        <w:ind w:left="0"/>
        <w:jc w:val="both"/>
      </w:pPr>
      <w:r>
        <w:rPr>
          <w:rFonts w:ascii="Times New Roman"/>
          <w:b w:val="false"/>
          <w:i w:val="false"/>
          <w:color w:val="000000"/>
          <w:sz w:val="28"/>
        </w:rPr>
        <w:t>
      4) сөйлеу тілі мен мінез-құлығының айқын түрдегі бұзылыстары болған жағдайда логопедиялық және психологиялық көмек көрсету;</w:t>
      </w:r>
    </w:p>
    <w:bookmarkEnd w:id="1251"/>
    <w:bookmarkStart w:name="z1264" w:id="1252"/>
    <w:p>
      <w:pPr>
        <w:spacing w:after="0"/>
        <w:ind w:left="0"/>
        <w:jc w:val="both"/>
      </w:pPr>
      <w:r>
        <w:rPr>
          <w:rFonts w:ascii="Times New Roman"/>
          <w:b w:val="false"/>
          <w:i w:val="false"/>
          <w:color w:val="000000"/>
          <w:sz w:val="28"/>
        </w:rPr>
        <w:t>
      5) емдік дене шынықтыру, әлеуметтік-тұрмыстық бағдарлау бойынша сабақтар.</w:t>
      </w:r>
    </w:p>
    <w:bookmarkEnd w:id="1252"/>
    <w:bookmarkStart w:name="z1265" w:id="1253"/>
    <w:p>
      <w:pPr>
        <w:spacing w:after="0"/>
        <w:ind w:left="0"/>
        <w:jc w:val="both"/>
      </w:pPr>
      <w:r>
        <w:rPr>
          <w:rFonts w:ascii="Times New Roman"/>
          <w:b w:val="false"/>
          <w:i w:val="false"/>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bookmarkEnd w:id="1253"/>
    <w:bookmarkStart w:name="z1266" w:id="1254"/>
    <w:p>
      <w:pPr>
        <w:spacing w:after="0"/>
        <w:ind w:left="0"/>
        <w:jc w:val="both"/>
      </w:pPr>
      <w:r>
        <w:rPr>
          <w:rFonts w:ascii="Times New Roman"/>
          <w:b w:val="false"/>
          <w:i w:val="false"/>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bookmarkEnd w:id="1254"/>
    <w:bookmarkStart w:name="z1267" w:id="1255"/>
    <w:p>
      <w:pPr>
        <w:spacing w:after="0"/>
        <w:ind w:left="0"/>
        <w:jc w:val="both"/>
      </w:pPr>
      <w:r>
        <w:rPr>
          <w:rFonts w:ascii="Times New Roman"/>
          <w:b w:val="false"/>
          <w:i w:val="false"/>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bookmarkEnd w:id="1255"/>
    <w:bookmarkStart w:name="z1268" w:id="1256"/>
    <w:p>
      <w:pPr>
        <w:spacing w:after="0"/>
        <w:ind w:left="0"/>
        <w:jc w:val="both"/>
      </w:pPr>
      <w:r>
        <w:rPr>
          <w:rFonts w:ascii="Times New Roman"/>
          <w:b w:val="false"/>
          <w:i w:val="false"/>
          <w:color w:val="000000"/>
          <w:sz w:val="28"/>
        </w:rPr>
        <w:t xml:space="preserve">
      78. Арнайы мектепте 10-шы өндірістік сынып терең кәсіптік оқытуды жүзеге асырады. </w:t>
      </w:r>
    </w:p>
    <w:bookmarkEnd w:id="1256"/>
    <w:bookmarkStart w:name="z1269" w:id="1257"/>
    <w:p>
      <w:pPr>
        <w:spacing w:after="0"/>
        <w:ind w:left="0"/>
        <w:jc w:val="both"/>
      </w:pPr>
      <w:r>
        <w:rPr>
          <w:rFonts w:ascii="Times New Roman"/>
          <w:b w:val="false"/>
          <w:i w:val="false"/>
          <w:color w:val="000000"/>
          <w:sz w:val="28"/>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bookmarkEnd w:id="1257"/>
    <w:bookmarkStart w:name="z1270" w:id="1258"/>
    <w:p>
      <w:pPr>
        <w:spacing w:after="0"/>
        <w:ind w:left="0"/>
        <w:jc w:val="both"/>
      </w:pPr>
      <w:r>
        <w:rPr>
          <w:rFonts w:ascii="Times New Roman"/>
          <w:b w:val="false"/>
          <w:i w:val="false"/>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bookmarkEnd w:id="1258"/>
    <w:bookmarkStart w:name="z1271" w:id="1259"/>
    <w:p>
      <w:pPr>
        <w:spacing w:after="0"/>
        <w:ind w:left="0"/>
        <w:jc w:val="both"/>
      </w:pPr>
      <w:r>
        <w:rPr>
          <w:rFonts w:ascii="Times New Roman"/>
          <w:b w:val="false"/>
          <w:i w:val="false"/>
          <w:color w:val="000000"/>
          <w:sz w:val="28"/>
        </w:rPr>
        <w:t>
      82. Зердесі зақымдалған балаларға арналған арнайы мектептің білім алушылары екінші жылға (қайта оқуға) қалдырылмайды.</w:t>
      </w:r>
    </w:p>
    <w:bookmarkEnd w:id="1259"/>
    <w:bookmarkStart w:name="z1272" w:id="1260"/>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bookmarkEnd w:id="1260"/>
    <w:bookmarkStart w:name="z1273" w:id="1261"/>
    <w:p>
      <w:pPr>
        <w:spacing w:after="0"/>
        <w:ind w:left="0"/>
        <w:jc w:val="both"/>
      </w:pPr>
      <w:r>
        <w:rPr>
          <w:rFonts w:ascii="Times New Roman"/>
          <w:b w:val="false"/>
          <w:i w:val="false"/>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bookmarkEnd w:id="1261"/>
    <w:bookmarkStart w:name="z1274" w:id="1262"/>
    <w:p>
      <w:pPr>
        <w:spacing w:after="0"/>
        <w:ind w:left="0"/>
        <w:jc w:val="both"/>
      </w:pPr>
      <w:r>
        <w:rPr>
          <w:rFonts w:ascii="Times New Roman"/>
          <w:b w:val="false"/>
          <w:i w:val="false"/>
          <w:color w:val="000000"/>
          <w:sz w:val="28"/>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bookmarkEnd w:id="1262"/>
    <w:bookmarkStart w:name="z1275" w:id="1263"/>
    <w:p>
      <w:pPr>
        <w:spacing w:after="0"/>
        <w:ind w:left="0"/>
        <w:jc w:val="both"/>
      </w:pPr>
      <w:r>
        <w:rPr>
          <w:rFonts w:ascii="Times New Roman"/>
          <w:b w:val="false"/>
          <w:i w:val="false"/>
          <w:color w:val="000000"/>
          <w:sz w:val="28"/>
        </w:rPr>
        <w:t>
      85. Психикалық дамуы тежелген білім алушылар оқудың кез келген кезеңінде жалпы білім беретін мектепке/сыныпқа ауыстырылады.</w:t>
      </w:r>
    </w:p>
    <w:bookmarkEnd w:id="1263"/>
    <w:bookmarkStart w:name="z1276" w:id="1264"/>
    <w:p>
      <w:pPr>
        <w:spacing w:after="0"/>
        <w:ind w:left="0"/>
        <w:jc w:val="both"/>
      </w:pPr>
      <w:r>
        <w:rPr>
          <w:rFonts w:ascii="Times New Roman"/>
          <w:b w:val="false"/>
          <w:i w:val="false"/>
          <w:color w:val="000000"/>
          <w:sz w:val="28"/>
        </w:rPr>
        <w:t>
      86. Он екі жастан кейінгі балаларда психикалық дамуының тежелуі шекаралық деңгейдегі зерде дамуындағы бұзылысқа жатады.</w:t>
      </w:r>
    </w:p>
    <w:bookmarkEnd w:id="1264"/>
    <w:bookmarkStart w:name="z1277" w:id="1265"/>
    <w:p>
      <w:pPr>
        <w:spacing w:after="0"/>
        <w:ind w:left="0"/>
        <w:jc w:val="both"/>
      </w:pPr>
      <w:r>
        <w:rPr>
          <w:rFonts w:ascii="Times New Roman"/>
          <w:b w:val="false"/>
          <w:i w:val="false"/>
          <w:color w:val="000000"/>
          <w:sz w:val="28"/>
        </w:rPr>
        <w:t>
      87. Психикалық дамуы тежелген балаларға арналған арнайы оқыту шарттарына төмендегілер жатады:</w:t>
      </w:r>
    </w:p>
    <w:bookmarkEnd w:id="1265"/>
    <w:bookmarkStart w:name="z1278" w:id="1266"/>
    <w:p>
      <w:pPr>
        <w:spacing w:after="0"/>
        <w:ind w:left="0"/>
        <w:jc w:val="both"/>
      </w:pPr>
      <w:r>
        <w:rPr>
          <w:rFonts w:ascii="Times New Roman"/>
          <w:b w:val="false"/>
          <w:i w:val="false"/>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bookmarkEnd w:id="1266"/>
    <w:bookmarkStart w:name="z1279" w:id="1267"/>
    <w:p>
      <w:pPr>
        <w:spacing w:after="0"/>
        <w:ind w:left="0"/>
        <w:jc w:val="both"/>
      </w:pPr>
      <w:r>
        <w:rPr>
          <w:rFonts w:ascii="Times New Roman"/>
          <w:b w:val="false"/>
          <w:i w:val="false"/>
          <w:color w:val="000000"/>
          <w:sz w:val="28"/>
        </w:rPr>
        <w:t>
      2) сөйлеу тілі, мінез-құлық және қарым-қатынас бұзылыстары болған жағдайда логопед пен психолог көмегін атқару;</w:t>
      </w:r>
    </w:p>
    <w:bookmarkEnd w:id="1267"/>
    <w:bookmarkStart w:name="z1280" w:id="1268"/>
    <w:p>
      <w:pPr>
        <w:spacing w:after="0"/>
        <w:ind w:left="0"/>
        <w:jc w:val="both"/>
      </w:pPr>
      <w:r>
        <w:rPr>
          <w:rFonts w:ascii="Times New Roman"/>
          <w:b w:val="false"/>
          <w:i w:val="false"/>
          <w:color w:val="000000"/>
          <w:sz w:val="28"/>
        </w:rPr>
        <w:t>
      3) білімдегі олқылықтардың орнын толтыру бойынша жеке/топтық сабақтар өткізу.</w:t>
      </w:r>
    </w:p>
    <w:bookmarkEnd w:id="1268"/>
    <w:bookmarkStart w:name="z1281" w:id="1269"/>
    <w:p>
      <w:pPr>
        <w:spacing w:after="0"/>
        <w:ind w:left="0"/>
        <w:jc w:val="left"/>
      </w:pPr>
      <w:r>
        <w:rPr>
          <w:rFonts w:ascii="Times New Roman"/>
          <w:b/>
          <w:i w:val="false"/>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bookmarkEnd w:id="1269"/>
    <w:bookmarkStart w:name="z1282" w:id="1270"/>
    <w:p>
      <w:pPr>
        <w:spacing w:after="0"/>
        <w:ind w:left="0"/>
        <w:jc w:val="both"/>
      </w:pPr>
      <w:r>
        <w:rPr>
          <w:rFonts w:ascii="Times New Roman"/>
          <w:b w:val="false"/>
          <w:i w:val="false"/>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bookmarkEnd w:id="1270"/>
    <w:bookmarkStart w:name="z1283" w:id="1271"/>
    <w:p>
      <w:pPr>
        <w:spacing w:after="0"/>
        <w:ind w:left="0"/>
        <w:jc w:val="both"/>
      </w:pPr>
      <w:r>
        <w:rPr>
          <w:rFonts w:ascii="Times New Roman"/>
          <w:b w:val="false"/>
          <w:i w:val="false"/>
          <w:color w:val="000000"/>
          <w:sz w:val="28"/>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bookmarkEnd w:id="1271"/>
    <w:bookmarkStart w:name="z1284" w:id="1272"/>
    <w:p>
      <w:pPr>
        <w:spacing w:after="0"/>
        <w:ind w:left="0"/>
        <w:jc w:val="both"/>
      </w:pPr>
      <w:r>
        <w:rPr>
          <w:rFonts w:ascii="Times New Roman"/>
          <w:b w:val="false"/>
          <w:i w:val="false"/>
          <w:color w:val="000000"/>
          <w:sz w:val="28"/>
        </w:rPr>
        <w:t>
      90. Балаларға түзете-дамыту көмегін психолог, арнайы педагог, логопед көрсетеді.</w:t>
      </w:r>
    </w:p>
    <w:bookmarkEnd w:id="1272"/>
    <w:bookmarkStart w:name="z1285" w:id="1273"/>
    <w:p>
      <w:pPr>
        <w:spacing w:after="0"/>
        <w:ind w:left="0"/>
        <w:jc w:val="left"/>
      </w:pPr>
      <w:r>
        <w:rPr>
          <w:rFonts w:ascii="Times New Roman"/>
          <w:b/>
          <w:i w:val="false"/>
          <w:color w:val="000000"/>
        </w:rPr>
        <w:t xml:space="preserve"> 8-параграф. Балалар санатын қоса жұмыс атқаратын арнайы мектептер қызметінің тәртібі</w:t>
      </w:r>
    </w:p>
    <w:bookmarkEnd w:id="1273"/>
    <w:bookmarkStart w:name="z1286" w:id="1274"/>
    <w:p>
      <w:pPr>
        <w:spacing w:after="0"/>
        <w:ind w:left="0"/>
        <w:jc w:val="both"/>
      </w:pPr>
      <w:r>
        <w:rPr>
          <w:rFonts w:ascii="Times New Roman"/>
          <w:b w:val="false"/>
          <w:i w:val="false"/>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bookmarkEnd w:id="1274"/>
    <w:bookmarkStart w:name="z1287" w:id="1275"/>
    <w:p>
      <w:pPr>
        <w:spacing w:after="0"/>
        <w:ind w:left="0"/>
        <w:jc w:val="left"/>
      </w:pPr>
      <w:r>
        <w:rPr>
          <w:rFonts w:ascii="Times New Roman"/>
          <w:b/>
          <w:i w:val="false"/>
          <w:color w:val="000000"/>
        </w:rPr>
        <w:t xml:space="preserve"> 3-тарау. Психологиялық-медициналық-педагогикалық консультация қызметінің тәртібі</w:t>
      </w:r>
    </w:p>
    <w:bookmarkEnd w:id="1275"/>
    <w:bookmarkStart w:name="z1288" w:id="1276"/>
    <w:p>
      <w:pPr>
        <w:spacing w:after="0"/>
        <w:ind w:left="0"/>
        <w:jc w:val="both"/>
      </w:pPr>
      <w:r>
        <w:rPr>
          <w:rFonts w:ascii="Times New Roman"/>
          <w:b w:val="false"/>
          <w:i w:val="false"/>
          <w:color w:val="000000"/>
          <w:sz w:val="28"/>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1276"/>
    <w:bookmarkStart w:name="z1289" w:id="1277"/>
    <w:p>
      <w:pPr>
        <w:spacing w:after="0"/>
        <w:ind w:left="0"/>
        <w:jc w:val="both"/>
      </w:pPr>
      <w:r>
        <w:rPr>
          <w:rFonts w:ascii="Times New Roman"/>
          <w:b w:val="false"/>
          <w:i w:val="false"/>
          <w:color w:val="000000"/>
          <w:sz w:val="28"/>
        </w:rPr>
        <w:t>
      93. ПМПК қызметінің негізгі бағыттары:</w:t>
      </w:r>
    </w:p>
    <w:bookmarkEnd w:id="1277"/>
    <w:bookmarkStart w:name="z1290" w:id="1278"/>
    <w:p>
      <w:pPr>
        <w:spacing w:after="0"/>
        <w:ind w:left="0"/>
        <w:jc w:val="both"/>
      </w:pPr>
      <w:r>
        <w:rPr>
          <w:rFonts w:ascii="Times New Roman"/>
          <w:b w:val="false"/>
          <w:i w:val="false"/>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bookmarkEnd w:id="1278"/>
    <w:bookmarkStart w:name="z1291" w:id="1279"/>
    <w:p>
      <w:pPr>
        <w:spacing w:after="0"/>
        <w:ind w:left="0"/>
        <w:jc w:val="both"/>
      </w:pPr>
      <w:r>
        <w:rPr>
          <w:rFonts w:ascii="Times New Roman"/>
          <w:b w:val="false"/>
          <w:i w:val="false"/>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bookmarkEnd w:id="1279"/>
    <w:bookmarkStart w:name="z1292" w:id="1280"/>
    <w:p>
      <w:pPr>
        <w:spacing w:after="0"/>
        <w:ind w:left="0"/>
        <w:jc w:val="both"/>
      </w:pPr>
      <w:r>
        <w:rPr>
          <w:rFonts w:ascii="Times New Roman"/>
          <w:b w:val="false"/>
          <w:i w:val="false"/>
          <w:color w:val="000000"/>
          <w:sz w:val="28"/>
        </w:rPr>
        <w:t>
      3) ерекше білім беруді қажет ететін бала үшін білім беру бағдарламасының түрін белгілеу;</w:t>
      </w:r>
    </w:p>
    <w:bookmarkEnd w:id="1280"/>
    <w:bookmarkStart w:name="z1293" w:id="1281"/>
    <w:p>
      <w:pPr>
        <w:spacing w:after="0"/>
        <w:ind w:left="0"/>
        <w:jc w:val="both"/>
      </w:pPr>
      <w:r>
        <w:rPr>
          <w:rFonts w:ascii="Times New Roman"/>
          <w:b w:val="false"/>
          <w:i w:val="false"/>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bookmarkEnd w:id="1281"/>
    <w:bookmarkStart w:name="z1294" w:id="1282"/>
    <w:p>
      <w:pPr>
        <w:spacing w:after="0"/>
        <w:ind w:left="0"/>
        <w:jc w:val="both"/>
      </w:pPr>
      <w:r>
        <w:rPr>
          <w:rFonts w:ascii="Times New Roman"/>
          <w:b w:val="false"/>
          <w:i w:val="false"/>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bookmarkEnd w:id="1282"/>
    <w:bookmarkStart w:name="z1295" w:id="1283"/>
    <w:p>
      <w:pPr>
        <w:spacing w:after="0"/>
        <w:ind w:left="0"/>
        <w:jc w:val="both"/>
      </w:pPr>
      <w:r>
        <w:rPr>
          <w:rFonts w:ascii="Times New Roman"/>
          <w:b w:val="false"/>
          <w:i w:val="false"/>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bookmarkEnd w:id="1283"/>
    <w:bookmarkStart w:name="z1296" w:id="1284"/>
    <w:p>
      <w:pPr>
        <w:spacing w:after="0"/>
        <w:ind w:left="0"/>
        <w:jc w:val="both"/>
      </w:pPr>
      <w:r>
        <w:rPr>
          <w:rFonts w:ascii="Times New Roman"/>
          <w:b w:val="false"/>
          <w:i w:val="false"/>
          <w:color w:val="000000"/>
          <w:sz w:val="28"/>
        </w:rPr>
        <w:t>
      7) ерекше білім беруді қажет ететін балалардың есебін жүргізу және жиынтық есептілікті қалыптастыру.</w:t>
      </w:r>
    </w:p>
    <w:bookmarkEnd w:id="1284"/>
    <w:bookmarkStart w:name="z1297" w:id="1285"/>
    <w:p>
      <w:pPr>
        <w:spacing w:after="0"/>
        <w:ind w:left="0"/>
        <w:jc w:val="both"/>
      </w:pPr>
      <w:r>
        <w:rPr>
          <w:rFonts w:ascii="Times New Roman"/>
          <w:b w:val="false"/>
          <w:i w:val="false"/>
          <w:color w:val="000000"/>
          <w:sz w:val="28"/>
        </w:rPr>
        <w:t>
      Облыстық, қалалық психологиялық-медициналық-педагогикалық консультацияларға әдістемелік басшылықты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285"/>
    <w:bookmarkStart w:name="z1298" w:id="1286"/>
    <w:p>
      <w:pPr>
        <w:spacing w:after="0"/>
        <w:ind w:left="0"/>
        <w:jc w:val="both"/>
      </w:pPr>
      <w:r>
        <w:rPr>
          <w:rFonts w:ascii="Times New Roman"/>
          <w:b w:val="false"/>
          <w:i w:val="false"/>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bookmarkEnd w:id="1286"/>
    <w:bookmarkStart w:name="z1299" w:id="1287"/>
    <w:p>
      <w:pPr>
        <w:spacing w:after="0"/>
        <w:ind w:left="0"/>
        <w:jc w:val="both"/>
      </w:pPr>
      <w:r>
        <w:rPr>
          <w:rFonts w:ascii="Times New Roman"/>
          <w:b w:val="false"/>
          <w:i w:val="false"/>
          <w:color w:val="000000"/>
          <w:sz w:val="28"/>
        </w:rPr>
        <w:t>
      ПМПК-ға балаларды қабылдау алдын ала тіркеу бойынша ата-аналарының (заңды өкілдерінің) еріп жүруімен жүзеге асырылады.</w:t>
      </w:r>
    </w:p>
    <w:bookmarkEnd w:id="1287"/>
    <w:bookmarkStart w:name="z1300" w:id="1288"/>
    <w:p>
      <w:pPr>
        <w:spacing w:after="0"/>
        <w:ind w:left="0"/>
        <w:jc w:val="both"/>
      </w:pPr>
      <w:r>
        <w:rPr>
          <w:rFonts w:ascii="Times New Roman"/>
          <w:b w:val="false"/>
          <w:i w:val="false"/>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bookmarkEnd w:id="1288"/>
    <w:bookmarkStart w:name="z1301" w:id="1289"/>
    <w:p>
      <w:pPr>
        <w:spacing w:after="0"/>
        <w:ind w:left="0"/>
        <w:jc w:val="both"/>
      </w:pPr>
      <w:r>
        <w:rPr>
          <w:rFonts w:ascii="Times New Roman"/>
          <w:b w:val="false"/>
          <w:i w:val="false"/>
          <w:color w:val="000000"/>
          <w:sz w:val="28"/>
        </w:rPr>
        <w:t xml:space="preserve">
      96. Консультацияға алдын ала жазуды, балаларды тіркеуді және құжаттамаларын есепке алуды тіркеуші жүзеге асырады. </w:t>
      </w:r>
    </w:p>
    <w:bookmarkEnd w:id="1289"/>
    <w:bookmarkStart w:name="z1302" w:id="1290"/>
    <w:p>
      <w:pPr>
        <w:spacing w:after="0"/>
        <w:ind w:left="0"/>
        <w:jc w:val="both"/>
      </w:pPr>
      <w:r>
        <w:rPr>
          <w:rFonts w:ascii="Times New Roman"/>
          <w:b w:val="false"/>
          <w:i w:val="false"/>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bookmarkEnd w:id="1290"/>
    <w:bookmarkStart w:name="z1303" w:id="1291"/>
    <w:p>
      <w:pPr>
        <w:spacing w:after="0"/>
        <w:ind w:left="0"/>
        <w:jc w:val="both"/>
      </w:pPr>
      <w:r>
        <w:rPr>
          <w:rFonts w:ascii="Times New Roman"/>
          <w:b w:val="false"/>
          <w:i w:val="false"/>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bookmarkEnd w:id="1291"/>
    <w:bookmarkStart w:name="z1304" w:id="1292"/>
    <w:p>
      <w:pPr>
        <w:spacing w:after="0"/>
        <w:ind w:left="0"/>
        <w:jc w:val="both"/>
      </w:pPr>
      <w:r>
        <w:rPr>
          <w:rFonts w:ascii="Times New Roman"/>
          <w:b w:val="false"/>
          <w:i w:val="false"/>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bookmarkEnd w:id="1292"/>
    <w:bookmarkStart w:name="z1305" w:id="1293"/>
    <w:p>
      <w:pPr>
        <w:spacing w:after="0"/>
        <w:ind w:left="0"/>
        <w:jc w:val="both"/>
      </w:pPr>
      <w:r>
        <w:rPr>
          <w:rFonts w:ascii="Times New Roman"/>
          <w:b w:val="false"/>
          <w:i w:val="false"/>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bookmarkEnd w:id="1293"/>
    <w:bookmarkStart w:name="z1306" w:id="1294"/>
    <w:p>
      <w:pPr>
        <w:spacing w:after="0"/>
        <w:ind w:left="0"/>
        <w:jc w:val="both"/>
      </w:pPr>
      <w:r>
        <w:rPr>
          <w:rFonts w:ascii="Times New Roman"/>
          <w:b w:val="false"/>
          <w:i w:val="false"/>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bookmarkEnd w:id="1294"/>
    <w:bookmarkStart w:name="z1307" w:id="1295"/>
    <w:p>
      <w:pPr>
        <w:spacing w:after="0"/>
        <w:ind w:left="0"/>
        <w:jc w:val="both"/>
      </w:pPr>
      <w:r>
        <w:rPr>
          <w:rFonts w:ascii="Times New Roman"/>
          <w:b w:val="false"/>
          <w:i w:val="false"/>
          <w:color w:val="000000"/>
          <w:sz w:val="28"/>
        </w:rPr>
        <w:t xml:space="preserve">
      101. ПМПК баланың жеке қажеттіліктеріне қарай ерекше білім беру қажеттіліктерін бағалауды жүзеге асырады. </w:t>
      </w:r>
    </w:p>
    <w:bookmarkEnd w:id="1295"/>
    <w:bookmarkStart w:name="z1308" w:id="1296"/>
    <w:p>
      <w:pPr>
        <w:spacing w:after="0"/>
        <w:ind w:left="0"/>
        <w:jc w:val="both"/>
      </w:pPr>
      <w:r>
        <w:rPr>
          <w:rFonts w:ascii="Times New Roman"/>
          <w:b w:val="false"/>
          <w:i w:val="false"/>
          <w:color w:val="000000"/>
          <w:sz w:val="28"/>
        </w:rPr>
        <w:t>
      Арнайы білім беру қажеттіліктерін бағалау негізінде келесі шарттар ұсынылады, соның ішінде:</w:t>
      </w:r>
    </w:p>
    <w:bookmarkEnd w:id="1296"/>
    <w:bookmarkStart w:name="z1309" w:id="1297"/>
    <w:p>
      <w:pPr>
        <w:spacing w:after="0"/>
        <w:ind w:left="0"/>
        <w:jc w:val="both"/>
      </w:pPr>
      <w:r>
        <w:rPr>
          <w:rFonts w:ascii="Times New Roman"/>
          <w:b w:val="false"/>
          <w:i w:val="false"/>
          <w:color w:val="000000"/>
          <w:sz w:val="28"/>
        </w:rPr>
        <w:t xml:space="preserve">
      1) оқу жоспары мен оқу бағдарламаларын өзгерту; </w:t>
      </w:r>
    </w:p>
    <w:bookmarkEnd w:id="1297"/>
    <w:bookmarkStart w:name="z1310" w:id="1298"/>
    <w:p>
      <w:pPr>
        <w:spacing w:after="0"/>
        <w:ind w:left="0"/>
        <w:jc w:val="both"/>
      </w:pPr>
      <w:r>
        <w:rPr>
          <w:rFonts w:ascii="Times New Roman"/>
          <w:b w:val="false"/>
          <w:i w:val="false"/>
          <w:color w:val="000000"/>
          <w:sz w:val="28"/>
        </w:rPr>
        <w:t xml:space="preserve">
      2) оқу нәтижелерін (оқушының жетістіктерін) бағалау тәсілдерін өзгерту; </w:t>
      </w:r>
    </w:p>
    <w:bookmarkEnd w:id="1298"/>
    <w:bookmarkStart w:name="z1311" w:id="1299"/>
    <w:p>
      <w:pPr>
        <w:spacing w:after="0"/>
        <w:ind w:left="0"/>
        <w:jc w:val="both"/>
      </w:pPr>
      <w:r>
        <w:rPr>
          <w:rFonts w:ascii="Times New Roman"/>
          <w:b w:val="false"/>
          <w:i w:val="false"/>
          <w:color w:val="000000"/>
          <w:sz w:val="28"/>
        </w:rPr>
        <w:t xml:space="preserve">
      3) оқытудың нұсқалық, арнайы және балама әдістерін пайдалану; </w:t>
      </w:r>
    </w:p>
    <w:bookmarkEnd w:id="1299"/>
    <w:bookmarkStart w:name="z1312" w:id="1300"/>
    <w:p>
      <w:pPr>
        <w:spacing w:after="0"/>
        <w:ind w:left="0"/>
        <w:jc w:val="both"/>
      </w:pPr>
      <w:r>
        <w:rPr>
          <w:rFonts w:ascii="Times New Roman"/>
          <w:b w:val="false"/>
          <w:i w:val="false"/>
          <w:color w:val="000000"/>
          <w:sz w:val="28"/>
        </w:rPr>
        <w:t xml:space="preserve">
      4) оқулықтарды, оқу құралдарын таңдау, жеке оқу материалдарын дайындау; </w:t>
      </w:r>
    </w:p>
    <w:bookmarkEnd w:id="1300"/>
    <w:bookmarkStart w:name="z1313" w:id="1301"/>
    <w:p>
      <w:pPr>
        <w:spacing w:after="0"/>
        <w:ind w:left="0"/>
        <w:jc w:val="both"/>
      </w:pPr>
      <w:r>
        <w:rPr>
          <w:rFonts w:ascii="Times New Roman"/>
          <w:b w:val="false"/>
          <w:i w:val="false"/>
          <w:color w:val="000000"/>
          <w:sz w:val="28"/>
        </w:rPr>
        <w:t xml:space="preserve">
      5) оқыту формасын таңдау (арнайы сынып, жалпы сынып, психологиялық-педагогикалық қолдау кабинеті); </w:t>
      </w:r>
    </w:p>
    <w:bookmarkEnd w:id="1301"/>
    <w:bookmarkStart w:name="z1314" w:id="1302"/>
    <w:p>
      <w:pPr>
        <w:spacing w:after="0"/>
        <w:ind w:left="0"/>
        <w:jc w:val="both"/>
      </w:pPr>
      <w:r>
        <w:rPr>
          <w:rFonts w:ascii="Times New Roman"/>
          <w:b w:val="false"/>
          <w:i w:val="false"/>
          <w:color w:val="000000"/>
          <w:sz w:val="28"/>
        </w:rPr>
        <w:t xml:space="preserve">
      6) кедергісіз орта құру және оқу орнын бейімдеу; </w:t>
      </w:r>
    </w:p>
    <w:bookmarkEnd w:id="1302"/>
    <w:bookmarkStart w:name="z1315" w:id="1303"/>
    <w:p>
      <w:pPr>
        <w:spacing w:after="0"/>
        <w:ind w:left="0"/>
        <w:jc w:val="both"/>
      </w:pPr>
      <w:r>
        <w:rPr>
          <w:rFonts w:ascii="Times New Roman"/>
          <w:b w:val="false"/>
          <w:i w:val="false"/>
          <w:color w:val="000000"/>
          <w:sz w:val="28"/>
        </w:rPr>
        <w:t xml:space="preserve">
      7) компенсаторлық және техникалық құралдарға қажеттілік; </w:t>
      </w:r>
    </w:p>
    <w:bookmarkEnd w:id="1303"/>
    <w:bookmarkStart w:name="z1316" w:id="1304"/>
    <w:p>
      <w:pPr>
        <w:spacing w:after="0"/>
        <w:ind w:left="0"/>
        <w:jc w:val="both"/>
      </w:pPr>
      <w:r>
        <w:rPr>
          <w:rFonts w:ascii="Times New Roman"/>
          <w:b w:val="false"/>
          <w:i w:val="false"/>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bookmarkEnd w:id="1304"/>
    <w:bookmarkStart w:name="z1317" w:id="1305"/>
    <w:p>
      <w:pPr>
        <w:spacing w:after="0"/>
        <w:ind w:left="0"/>
        <w:jc w:val="both"/>
      </w:pPr>
      <w:r>
        <w:rPr>
          <w:rFonts w:ascii="Times New Roman"/>
          <w:b w:val="false"/>
          <w:i w:val="false"/>
          <w:color w:val="000000"/>
          <w:sz w:val="28"/>
        </w:rPr>
        <w:t xml:space="preserve">
      9) педагог-ассистенттің көмегі; </w:t>
      </w:r>
    </w:p>
    <w:bookmarkEnd w:id="1305"/>
    <w:bookmarkStart w:name="z1318" w:id="1306"/>
    <w:p>
      <w:pPr>
        <w:spacing w:after="0"/>
        <w:ind w:left="0"/>
        <w:jc w:val="both"/>
      </w:pPr>
      <w:r>
        <w:rPr>
          <w:rFonts w:ascii="Times New Roman"/>
          <w:b w:val="false"/>
          <w:i w:val="false"/>
          <w:color w:val="000000"/>
          <w:sz w:val="28"/>
        </w:rPr>
        <w:t>
      10) әлеуметтік-педагогикалық көмек.</w:t>
      </w:r>
    </w:p>
    <w:bookmarkEnd w:id="1306"/>
    <w:bookmarkStart w:name="z1319" w:id="1307"/>
    <w:p>
      <w:pPr>
        <w:spacing w:after="0"/>
        <w:ind w:left="0"/>
        <w:jc w:val="both"/>
      </w:pPr>
      <w:r>
        <w:rPr>
          <w:rFonts w:ascii="Times New Roman"/>
          <w:b w:val="false"/>
          <w:i w:val="false"/>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bookmarkEnd w:id="1307"/>
    <w:bookmarkStart w:name="z1320" w:id="1308"/>
    <w:p>
      <w:pPr>
        <w:spacing w:after="0"/>
        <w:ind w:left="0"/>
        <w:jc w:val="both"/>
      </w:pPr>
      <w:r>
        <w:rPr>
          <w:rFonts w:ascii="Times New Roman"/>
          <w:b w:val="false"/>
          <w:i w:val="false"/>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bookmarkEnd w:id="1308"/>
    <w:bookmarkStart w:name="z1321" w:id="1309"/>
    <w:p>
      <w:pPr>
        <w:spacing w:after="0"/>
        <w:ind w:left="0"/>
        <w:jc w:val="both"/>
      </w:pPr>
      <w:r>
        <w:rPr>
          <w:rFonts w:ascii="Times New Roman"/>
          <w:b w:val="false"/>
          <w:i w:val="false"/>
          <w:color w:val="000000"/>
          <w:sz w:val="28"/>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bookmarkEnd w:id="1309"/>
    <w:bookmarkStart w:name="z1322" w:id="1310"/>
    <w:p>
      <w:pPr>
        <w:spacing w:after="0"/>
        <w:ind w:left="0"/>
        <w:jc w:val="both"/>
      </w:pPr>
      <w:r>
        <w:rPr>
          <w:rFonts w:ascii="Times New Roman"/>
          <w:b w:val="false"/>
          <w:i w:val="false"/>
          <w:color w:val="000000"/>
          <w:sz w:val="28"/>
        </w:rPr>
        <w:t>
      104.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 Білім беру ұйымын таңдау құқығы ата-аналарға беріледі.</w:t>
      </w:r>
    </w:p>
    <w:bookmarkEnd w:id="1310"/>
    <w:bookmarkStart w:name="z1323" w:id="1311"/>
    <w:p>
      <w:pPr>
        <w:spacing w:after="0"/>
        <w:ind w:left="0"/>
        <w:jc w:val="both"/>
      </w:pPr>
      <w:r>
        <w:rPr>
          <w:rFonts w:ascii="Times New Roman"/>
          <w:b w:val="false"/>
          <w:i w:val="false"/>
          <w:color w:val="000000"/>
          <w:sz w:val="28"/>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bookmarkEnd w:id="1311"/>
    <w:bookmarkStart w:name="z1324" w:id="1312"/>
    <w:p>
      <w:pPr>
        <w:spacing w:after="0"/>
        <w:ind w:left="0"/>
        <w:jc w:val="both"/>
      </w:pPr>
      <w:r>
        <w:rPr>
          <w:rFonts w:ascii="Times New Roman"/>
          <w:b w:val="false"/>
          <w:i w:val="false"/>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bookmarkEnd w:id="1312"/>
    <w:bookmarkStart w:name="z1325" w:id="1313"/>
    <w:p>
      <w:pPr>
        <w:spacing w:after="0"/>
        <w:ind w:left="0"/>
        <w:jc w:val="both"/>
      </w:pPr>
      <w:r>
        <w:rPr>
          <w:rFonts w:ascii="Times New Roman"/>
          <w:b w:val="false"/>
          <w:i w:val="false"/>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bookmarkEnd w:id="1313"/>
    <w:bookmarkStart w:name="z1326" w:id="1314"/>
    <w:p>
      <w:pPr>
        <w:spacing w:after="0"/>
        <w:ind w:left="0"/>
        <w:jc w:val="both"/>
      </w:pPr>
      <w:r>
        <w:rPr>
          <w:rFonts w:ascii="Times New Roman"/>
          <w:b w:val="false"/>
          <w:i w:val="false"/>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bookmarkEnd w:id="1314"/>
    <w:bookmarkStart w:name="z1327" w:id="1315"/>
    <w:p>
      <w:pPr>
        <w:spacing w:after="0"/>
        <w:ind w:left="0"/>
        <w:jc w:val="both"/>
      </w:pPr>
      <w:r>
        <w:rPr>
          <w:rFonts w:ascii="Times New Roman"/>
          <w:b w:val="false"/>
          <w:i w:val="false"/>
          <w:color w:val="000000"/>
          <w:sz w:val="28"/>
        </w:rPr>
        <w:t>
      108.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(бұдан әрі - Құжаттардың тізбесі) бекітілген 2-қосымшасына сәйкес форма бойынша ПМПК-да жүргізіледі:</w:t>
      </w:r>
    </w:p>
    <w:bookmarkEnd w:id="1315"/>
    <w:bookmarkStart w:name="z1328" w:id="1316"/>
    <w:p>
      <w:pPr>
        <w:spacing w:after="0"/>
        <w:ind w:left="0"/>
        <w:jc w:val="both"/>
      </w:pPr>
      <w:r>
        <w:rPr>
          <w:rFonts w:ascii="Times New Roman"/>
          <w:b w:val="false"/>
          <w:i w:val="false"/>
          <w:color w:val="000000"/>
          <w:sz w:val="28"/>
        </w:rPr>
        <w:t>
      1) алдын ала жазылу журналы;</w:t>
      </w:r>
    </w:p>
    <w:bookmarkEnd w:id="1316"/>
    <w:bookmarkStart w:name="z1329" w:id="1317"/>
    <w:p>
      <w:pPr>
        <w:spacing w:after="0"/>
        <w:ind w:left="0"/>
        <w:jc w:val="both"/>
      </w:pPr>
      <w:r>
        <w:rPr>
          <w:rFonts w:ascii="Times New Roman"/>
          <w:b w:val="false"/>
          <w:i w:val="false"/>
          <w:color w:val="000000"/>
          <w:sz w:val="28"/>
        </w:rPr>
        <w:t>
      2) баланың даму картасы.</w:t>
      </w:r>
    </w:p>
    <w:bookmarkEnd w:id="1317"/>
    <w:bookmarkStart w:name="z1330" w:id="1318"/>
    <w:p>
      <w:pPr>
        <w:spacing w:after="0"/>
        <w:ind w:left="0"/>
        <w:jc w:val="both"/>
      </w:pPr>
      <w:r>
        <w:rPr>
          <w:rFonts w:ascii="Times New Roman"/>
          <w:b w:val="false"/>
          <w:i w:val="false"/>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bookmarkEnd w:id="1318"/>
    <w:bookmarkStart w:name="z1331" w:id="1319"/>
    <w:p>
      <w:pPr>
        <w:spacing w:after="0"/>
        <w:ind w:left="0"/>
        <w:jc w:val="both"/>
      </w:pPr>
      <w:r>
        <w:rPr>
          <w:rFonts w:ascii="Times New Roman"/>
          <w:b w:val="false"/>
          <w:i w:val="false"/>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bookmarkEnd w:id="1319"/>
    <w:bookmarkStart w:name="z1332" w:id="1320"/>
    <w:p>
      <w:pPr>
        <w:spacing w:after="0"/>
        <w:ind w:left="0"/>
        <w:jc w:val="both"/>
      </w:pPr>
      <w:r>
        <w:rPr>
          <w:rFonts w:ascii="Times New Roman"/>
          <w:b w:val="false"/>
          <w:i w:val="false"/>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bookmarkEnd w:id="1320"/>
    <w:bookmarkStart w:name="z1333" w:id="1321"/>
    <w:p>
      <w:pPr>
        <w:spacing w:after="0"/>
        <w:ind w:left="0"/>
        <w:jc w:val="both"/>
      </w:pPr>
      <w:r>
        <w:rPr>
          <w:rFonts w:ascii="Times New Roman"/>
          <w:b w:val="false"/>
          <w:i w:val="false"/>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bookmarkEnd w:id="1321"/>
    <w:bookmarkStart w:name="z1334" w:id="1322"/>
    <w:p>
      <w:pPr>
        <w:spacing w:after="0"/>
        <w:ind w:left="0"/>
        <w:jc w:val="both"/>
      </w:pPr>
      <w:r>
        <w:rPr>
          <w:rFonts w:ascii="Times New Roman"/>
          <w:b w:val="false"/>
          <w:i w:val="false"/>
          <w:color w:val="000000"/>
          <w:sz w:val="28"/>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bookmarkEnd w:id="1322"/>
    <w:bookmarkStart w:name="z1335" w:id="1323"/>
    <w:p>
      <w:pPr>
        <w:spacing w:after="0"/>
        <w:ind w:left="0"/>
        <w:jc w:val="both"/>
      </w:pPr>
      <w:r>
        <w:rPr>
          <w:rFonts w:ascii="Times New Roman"/>
          <w:b w:val="false"/>
          <w:i w:val="false"/>
          <w:color w:val="000000"/>
          <w:sz w:val="28"/>
        </w:rPr>
        <w:t xml:space="preserve">
      114. Жеке оқу-дамыту көмегін мамандар балалардың ерекше білім беру қажеттіліктеріне байланысты көрсетеді: </w:t>
      </w:r>
    </w:p>
    <w:bookmarkEnd w:id="1323"/>
    <w:bookmarkStart w:name="z1336" w:id="1324"/>
    <w:p>
      <w:pPr>
        <w:spacing w:after="0"/>
        <w:ind w:left="0"/>
        <w:jc w:val="both"/>
      </w:pPr>
      <w:r>
        <w:rPr>
          <w:rFonts w:ascii="Times New Roman"/>
          <w:b w:val="false"/>
          <w:i w:val="false"/>
          <w:color w:val="000000"/>
          <w:sz w:val="28"/>
        </w:rPr>
        <w:t>
      1) психолог;</w:t>
      </w:r>
    </w:p>
    <w:bookmarkEnd w:id="1324"/>
    <w:bookmarkStart w:name="z1337" w:id="1325"/>
    <w:p>
      <w:pPr>
        <w:spacing w:after="0"/>
        <w:ind w:left="0"/>
        <w:jc w:val="both"/>
      </w:pPr>
      <w:r>
        <w:rPr>
          <w:rFonts w:ascii="Times New Roman"/>
          <w:b w:val="false"/>
          <w:i w:val="false"/>
          <w:color w:val="000000"/>
          <w:sz w:val="28"/>
        </w:rPr>
        <w:t>
      2) арнайы педагог (дефектолог): олигофренопедагог, сурдопедагог, тифлопедагог; мұғалім-логопед (логопед);</w:t>
      </w:r>
    </w:p>
    <w:bookmarkEnd w:id="1325"/>
    <w:bookmarkStart w:name="z1338" w:id="1326"/>
    <w:p>
      <w:pPr>
        <w:spacing w:after="0"/>
        <w:ind w:left="0"/>
        <w:jc w:val="both"/>
      </w:pPr>
      <w:r>
        <w:rPr>
          <w:rFonts w:ascii="Times New Roman"/>
          <w:b w:val="false"/>
          <w:i w:val="false"/>
          <w:color w:val="000000"/>
          <w:sz w:val="28"/>
        </w:rPr>
        <w:t xml:space="preserve">
      3) әлеуметтік педагог; </w:t>
      </w:r>
    </w:p>
    <w:bookmarkEnd w:id="1326"/>
    <w:bookmarkStart w:name="z1339" w:id="1327"/>
    <w:p>
      <w:pPr>
        <w:spacing w:after="0"/>
        <w:ind w:left="0"/>
        <w:jc w:val="both"/>
      </w:pPr>
      <w:r>
        <w:rPr>
          <w:rFonts w:ascii="Times New Roman"/>
          <w:b w:val="false"/>
          <w:i w:val="false"/>
          <w:color w:val="000000"/>
          <w:sz w:val="28"/>
        </w:rPr>
        <w:t>
      4) тәрбиеші, тәрбиешінің көмекшісі;</w:t>
      </w:r>
    </w:p>
    <w:bookmarkEnd w:id="1327"/>
    <w:bookmarkStart w:name="z1340" w:id="1328"/>
    <w:p>
      <w:pPr>
        <w:spacing w:after="0"/>
        <w:ind w:left="0"/>
        <w:jc w:val="both"/>
      </w:pPr>
      <w:r>
        <w:rPr>
          <w:rFonts w:ascii="Times New Roman"/>
          <w:b w:val="false"/>
          <w:i w:val="false"/>
          <w:color w:val="000000"/>
          <w:sz w:val="28"/>
        </w:rPr>
        <w:t>
      5) дене шынықтыру мұғалімі (емдік дене шынықтыру бойынша нұсқаушы).</w:t>
      </w:r>
    </w:p>
    <w:bookmarkEnd w:id="1328"/>
    <w:bookmarkStart w:name="z1341" w:id="1329"/>
    <w:p>
      <w:pPr>
        <w:spacing w:after="0"/>
        <w:ind w:left="0"/>
        <w:jc w:val="both"/>
      </w:pPr>
      <w:r>
        <w:rPr>
          <w:rFonts w:ascii="Times New Roman"/>
          <w:b w:val="false"/>
          <w:i w:val="false"/>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bookmarkEnd w:id="1329"/>
    <w:bookmarkStart w:name="z1342" w:id="1330"/>
    <w:p>
      <w:pPr>
        <w:spacing w:after="0"/>
        <w:ind w:left="0"/>
        <w:jc w:val="both"/>
      </w:pPr>
      <w:r>
        <w:rPr>
          <w:rFonts w:ascii="Times New Roman"/>
          <w:b w:val="false"/>
          <w:i w:val="false"/>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bookmarkEnd w:id="1330"/>
    <w:bookmarkStart w:name="z1343" w:id="1331"/>
    <w:p>
      <w:pPr>
        <w:spacing w:after="0"/>
        <w:ind w:left="0"/>
        <w:jc w:val="both"/>
      </w:pPr>
      <w:r>
        <w:rPr>
          <w:rFonts w:ascii="Times New Roman"/>
          <w:b w:val="false"/>
          <w:i w:val="false"/>
          <w:color w:val="000000"/>
          <w:sz w:val="28"/>
        </w:rPr>
        <w:t xml:space="preserve">
      117. ПМПК-да балаларды тексеру және кеңес беру кезінде осы Қағидалардың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bookmarkEnd w:id="1331"/>
    <w:bookmarkStart w:name="z1344" w:id="1332"/>
    <w:p>
      <w:pPr>
        <w:spacing w:after="0"/>
        <w:ind w:left="0"/>
        <w:jc w:val="both"/>
      </w:pPr>
      <w:r>
        <w:rPr>
          <w:rFonts w:ascii="Times New Roman"/>
          <w:b w:val="false"/>
          <w:i w:val="false"/>
          <w:color w:val="000000"/>
          <w:sz w:val="28"/>
        </w:rPr>
        <w:t>
      Туғаннан 18 жасқа дейінгі балаларды психологиялық-медициналық-педагогикалық тексеру келесілерді қамтиды:</w:t>
      </w:r>
    </w:p>
    <w:bookmarkEnd w:id="1332"/>
    <w:bookmarkStart w:name="z1345" w:id="1333"/>
    <w:p>
      <w:pPr>
        <w:spacing w:after="0"/>
        <w:ind w:left="0"/>
        <w:jc w:val="both"/>
      </w:pPr>
      <w:r>
        <w:rPr>
          <w:rFonts w:ascii="Times New Roman"/>
          <w:b w:val="false"/>
          <w:i w:val="false"/>
          <w:color w:val="000000"/>
          <w:sz w:val="28"/>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bookmarkEnd w:id="1333"/>
    <w:bookmarkStart w:name="z1346" w:id="1334"/>
    <w:p>
      <w:pPr>
        <w:spacing w:after="0"/>
        <w:ind w:left="0"/>
        <w:jc w:val="both"/>
      </w:pPr>
      <w:r>
        <w:rPr>
          <w:rFonts w:ascii="Times New Roman"/>
          <w:b w:val="false"/>
          <w:i w:val="false"/>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bookmarkEnd w:id="1334"/>
    <w:bookmarkStart w:name="z1347" w:id="1335"/>
    <w:p>
      <w:pPr>
        <w:spacing w:after="0"/>
        <w:ind w:left="0"/>
        <w:jc w:val="both"/>
      </w:pPr>
      <w:r>
        <w:rPr>
          <w:rFonts w:ascii="Times New Roman"/>
          <w:b w:val="false"/>
          <w:i w:val="false"/>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bookmarkEnd w:id="1335"/>
    <w:bookmarkStart w:name="z1348" w:id="1336"/>
    <w:p>
      <w:pPr>
        <w:spacing w:after="0"/>
        <w:ind w:left="0"/>
        <w:jc w:val="both"/>
      </w:pPr>
      <w:r>
        <w:rPr>
          <w:rFonts w:ascii="Times New Roman"/>
          <w:b w:val="false"/>
          <w:i w:val="false"/>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bookmarkEnd w:id="1336"/>
    <w:bookmarkStart w:name="z1349" w:id="1337"/>
    <w:p>
      <w:pPr>
        <w:spacing w:after="0"/>
        <w:ind w:left="0"/>
        <w:jc w:val="both"/>
      </w:pPr>
      <w:r>
        <w:rPr>
          <w:rFonts w:ascii="Times New Roman"/>
          <w:b w:val="false"/>
          <w:i w:val="false"/>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bookmarkEnd w:id="1337"/>
    <w:bookmarkStart w:name="z1350" w:id="1338"/>
    <w:p>
      <w:pPr>
        <w:spacing w:after="0"/>
        <w:ind w:left="0"/>
        <w:jc w:val="both"/>
      </w:pPr>
      <w:r>
        <w:rPr>
          <w:rFonts w:ascii="Times New Roman"/>
          <w:b w:val="false"/>
          <w:i w:val="false"/>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bookmarkEnd w:id="1338"/>
    <w:bookmarkStart w:name="z1351" w:id="1339"/>
    <w:p>
      <w:pPr>
        <w:spacing w:after="0"/>
        <w:ind w:left="0"/>
        <w:jc w:val="both"/>
      </w:pPr>
      <w:r>
        <w:rPr>
          <w:rFonts w:ascii="Times New Roman"/>
          <w:b w:val="false"/>
          <w:i w:val="false"/>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bookmarkEnd w:id="1339"/>
    <w:bookmarkStart w:name="z1352" w:id="1340"/>
    <w:p>
      <w:pPr>
        <w:spacing w:after="0"/>
        <w:ind w:left="0"/>
        <w:jc w:val="both"/>
      </w:pPr>
      <w:r>
        <w:rPr>
          <w:rFonts w:ascii="Times New Roman"/>
          <w:b w:val="false"/>
          <w:i w:val="false"/>
          <w:color w:val="000000"/>
          <w:sz w:val="28"/>
        </w:rPr>
        <w:t>
      Балаларды психологиялық-медициналық-педагогикалық тексеру және ата-аналарға консультация беру мынадай тәртіппен жүргізіледі.</w:t>
      </w:r>
    </w:p>
    <w:bookmarkEnd w:id="1340"/>
    <w:bookmarkStart w:name="z1353" w:id="1341"/>
    <w:p>
      <w:pPr>
        <w:spacing w:after="0"/>
        <w:ind w:left="0"/>
        <w:jc w:val="both"/>
      </w:pPr>
      <w:r>
        <w:rPr>
          <w:rFonts w:ascii="Times New Roman"/>
          <w:b w:val="false"/>
          <w:i w:val="false"/>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bookmarkEnd w:id="1341"/>
    <w:bookmarkStart w:name="z1354" w:id="1342"/>
    <w:p>
      <w:pPr>
        <w:spacing w:after="0"/>
        <w:ind w:left="0"/>
        <w:jc w:val="both"/>
      </w:pPr>
      <w:r>
        <w:rPr>
          <w:rFonts w:ascii="Times New Roman"/>
          <w:b w:val="false"/>
          <w:i w:val="false"/>
          <w:color w:val="000000"/>
          <w:sz w:val="28"/>
        </w:rPr>
        <w:t>
      2) Мамандарды таныстыру, ұсыну. Сұраныстар мен шағымдарды нақтылау. Тексеру барысында мамандардың ата-аналармен сұхбаты.</w:t>
      </w:r>
    </w:p>
    <w:bookmarkEnd w:id="1342"/>
    <w:bookmarkStart w:name="z1355" w:id="1343"/>
    <w:p>
      <w:pPr>
        <w:spacing w:after="0"/>
        <w:ind w:left="0"/>
        <w:jc w:val="both"/>
      </w:pPr>
      <w:r>
        <w:rPr>
          <w:rFonts w:ascii="Times New Roman"/>
          <w:b w:val="false"/>
          <w:i w:val="false"/>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bookmarkEnd w:id="1343"/>
    <w:bookmarkStart w:name="z1356" w:id="1344"/>
    <w:p>
      <w:pPr>
        <w:spacing w:after="0"/>
        <w:ind w:left="0"/>
        <w:jc w:val="both"/>
      </w:pPr>
      <w:r>
        <w:rPr>
          <w:rFonts w:ascii="Times New Roman"/>
          <w:b w:val="false"/>
          <w:i w:val="false"/>
          <w:color w:val="000000"/>
          <w:sz w:val="28"/>
        </w:rPr>
        <w:t>
      4) Логопедтік тексеру.</w:t>
      </w:r>
    </w:p>
    <w:bookmarkEnd w:id="1344"/>
    <w:bookmarkStart w:name="z1357" w:id="1345"/>
    <w:p>
      <w:pPr>
        <w:spacing w:after="0"/>
        <w:ind w:left="0"/>
        <w:jc w:val="both"/>
      </w:pPr>
      <w:r>
        <w:rPr>
          <w:rFonts w:ascii="Times New Roman"/>
          <w:b w:val="false"/>
          <w:i w:val="false"/>
          <w:color w:val="000000"/>
          <w:sz w:val="28"/>
        </w:rPr>
        <w:t>
      5) Педагогикалық тексеру.</w:t>
      </w:r>
    </w:p>
    <w:bookmarkEnd w:id="1345"/>
    <w:bookmarkStart w:name="z1358" w:id="1346"/>
    <w:p>
      <w:pPr>
        <w:spacing w:after="0"/>
        <w:ind w:left="0"/>
        <w:jc w:val="both"/>
      </w:pPr>
      <w:r>
        <w:rPr>
          <w:rFonts w:ascii="Times New Roman"/>
          <w:b w:val="false"/>
          <w:i w:val="false"/>
          <w:color w:val="000000"/>
          <w:sz w:val="28"/>
        </w:rPr>
        <w:t>
      6) Неврологиялық және психиатриялық тексеру жатады.</w:t>
      </w:r>
    </w:p>
    <w:bookmarkEnd w:id="1346"/>
    <w:bookmarkStart w:name="z1359" w:id="1347"/>
    <w:p>
      <w:pPr>
        <w:spacing w:after="0"/>
        <w:ind w:left="0"/>
        <w:jc w:val="both"/>
      </w:pPr>
      <w:r>
        <w:rPr>
          <w:rFonts w:ascii="Times New Roman"/>
          <w:b w:val="false"/>
          <w:i w:val="false"/>
          <w:color w:val="000000"/>
          <w:sz w:val="28"/>
        </w:rPr>
        <w:t>
      7) Әлеуметтік-педагогикалық тексеру.</w:t>
      </w:r>
    </w:p>
    <w:bookmarkEnd w:id="1347"/>
    <w:bookmarkStart w:name="z1360" w:id="1348"/>
    <w:p>
      <w:pPr>
        <w:spacing w:after="0"/>
        <w:ind w:left="0"/>
        <w:jc w:val="both"/>
      </w:pPr>
      <w:r>
        <w:rPr>
          <w:rFonts w:ascii="Times New Roman"/>
          <w:b w:val="false"/>
          <w:i w:val="false"/>
          <w:color w:val="000000"/>
          <w:sz w:val="28"/>
        </w:rPr>
        <w:t>
      Әртүрлі тексерістердің реттілігі баланың жеке ерекшеліктеріне және тексеру жағдайына байланысты өзгереді.</w:t>
      </w:r>
    </w:p>
    <w:bookmarkEnd w:id="1348"/>
    <w:bookmarkStart w:name="z1361" w:id="1349"/>
    <w:p>
      <w:pPr>
        <w:spacing w:after="0"/>
        <w:ind w:left="0"/>
        <w:jc w:val="both"/>
      </w:pPr>
      <w:r>
        <w:rPr>
          <w:rFonts w:ascii="Times New Roman"/>
          <w:b w:val="false"/>
          <w:i w:val="false"/>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bookmarkEnd w:id="1349"/>
    <w:bookmarkStart w:name="z1362" w:id="1350"/>
    <w:p>
      <w:pPr>
        <w:spacing w:after="0"/>
        <w:ind w:left="0"/>
        <w:jc w:val="both"/>
      </w:pPr>
      <w:r>
        <w:rPr>
          <w:rFonts w:ascii="Times New Roman"/>
          <w:b w:val="false"/>
          <w:i w:val="false"/>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bookmarkEnd w:id="1350"/>
    <w:bookmarkStart w:name="z1363" w:id="1351"/>
    <w:p>
      <w:pPr>
        <w:spacing w:after="0"/>
        <w:ind w:left="0"/>
        <w:jc w:val="both"/>
      </w:pPr>
      <w:r>
        <w:rPr>
          <w:rFonts w:ascii="Times New Roman"/>
          <w:b w:val="false"/>
          <w:i w:val="false"/>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bookmarkEnd w:id="1351"/>
    <w:bookmarkStart w:name="z1364" w:id="1352"/>
    <w:p>
      <w:pPr>
        <w:spacing w:after="0"/>
        <w:ind w:left="0"/>
        <w:jc w:val="both"/>
      </w:pPr>
      <w:r>
        <w:rPr>
          <w:rFonts w:ascii="Times New Roman"/>
          <w:b w:val="false"/>
          <w:i w:val="false"/>
          <w:color w:val="000000"/>
          <w:sz w:val="28"/>
        </w:rPr>
        <w:t>
      11) баланың даму проблемалары бойынша ата-аналарға кеңес беру, оларды еңсеру жолдары мен жағдайлары туралы ұсынымдар беру.</w:t>
      </w:r>
    </w:p>
    <w:bookmarkEnd w:id="1352"/>
    <w:bookmarkStart w:name="z1365" w:id="1353"/>
    <w:p>
      <w:pPr>
        <w:spacing w:after="0"/>
        <w:ind w:left="0"/>
        <w:jc w:val="both"/>
      </w:pPr>
      <w:r>
        <w:rPr>
          <w:rFonts w:ascii="Times New Roman"/>
          <w:b w:val="false"/>
          <w:i w:val="false"/>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53"/>
    <w:bookmarkStart w:name="z1366" w:id="1354"/>
    <w:p>
      <w:pPr>
        <w:spacing w:after="0"/>
        <w:ind w:left="0"/>
        <w:jc w:val="both"/>
      </w:pPr>
      <w:r>
        <w:rPr>
          <w:rFonts w:ascii="Times New Roman"/>
          <w:b w:val="false"/>
          <w:i w:val="false"/>
          <w:color w:val="000000"/>
          <w:sz w:val="28"/>
        </w:rPr>
        <w:t>
      12) кері байланыс (ата-аналардың сұрақтарына жауаптар, ата-аналардың ұсынылған ұсынымдарды түсінуін нақтылау).</w:t>
      </w:r>
    </w:p>
    <w:bookmarkEnd w:id="1354"/>
    <w:bookmarkStart w:name="z1367" w:id="1355"/>
    <w:p>
      <w:pPr>
        <w:spacing w:after="0"/>
        <w:ind w:left="0"/>
        <w:jc w:val="both"/>
      </w:pPr>
      <w:r>
        <w:rPr>
          <w:rFonts w:ascii="Times New Roman"/>
          <w:b w:val="false"/>
          <w:i w:val="false"/>
          <w:color w:val="000000"/>
          <w:sz w:val="28"/>
        </w:rPr>
        <w:t>
      119. Психологиялық-педагогикалық тексерудің шарттары мен талаптары мыналарды қамтиды:</w:t>
      </w:r>
    </w:p>
    <w:bookmarkEnd w:id="1355"/>
    <w:bookmarkStart w:name="z1368" w:id="1356"/>
    <w:p>
      <w:pPr>
        <w:spacing w:after="0"/>
        <w:ind w:left="0"/>
        <w:jc w:val="both"/>
      </w:pPr>
      <w:r>
        <w:rPr>
          <w:rFonts w:ascii="Times New Roman"/>
          <w:b w:val="false"/>
          <w:i w:val="false"/>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bookmarkEnd w:id="1356"/>
    <w:bookmarkStart w:name="z1369" w:id="1357"/>
    <w:p>
      <w:pPr>
        <w:spacing w:after="0"/>
        <w:ind w:left="0"/>
        <w:jc w:val="both"/>
      </w:pPr>
      <w:r>
        <w:rPr>
          <w:rFonts w:ascii="Times New Roman"/>
          <w:b w:val="false"/>
          <w:i w:val="false"/>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bookmarkEnd w:id="1357"/>
    <w:bookmarkStart w:name="z1370" w:id="1358"/>
    <w:p>
      <w:pPr>
        <w:spacing w:after="0"/>
        <w:ind w:left="0"/>
        <w:jc w:val="both"/>
      </w:pPr>
      <w:r>
        <w:rPr>
          <w:rFonts w:ascii="Times New Roman"/>
          <w:b w:val="false"/>
          <w:i w:val="false"/>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bookmarkEnd w:id="1358"/>
    <w:bookmarkStart w:name="z1371" w:id="1359"/>
    <w:p>
      <w:pPr>
        <w:spacing w:after="0"/>
        <w:ind w:left="0"/>
        <w:jc w:val="both"/>
      </w:pPr>
      <w:r>
        <w:rPr>
          <w:rFonts w:ascii="Times New Roman"/>
          <w:b w:val="false"/>
          <w:i w:val="false"/>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359"/>
    <w:bookmarkStart w:name="z1372" w:id="1360"/>
    <w:p>
      <w:pPr>
        <w:spacing w:after="0"/>
        <w:ind w:left="0"/>
        <w:jc w:val="both"/>
      </w:pPr>
      <w:r>
        <w:rPr>
          <w:rFonts w:ascii="Times New Roman"/>
          <w:b w:val="false"/>
          <w:i w:val="false"/>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bookmarkEnd w:id="1360"/>
    <w:bookmarkStart w:name="z1373" w:id="1361"/>
    <w:p>
      <w:pPr>
        <w:spacing w:after="0"/>
        <w:ind w:left="0"/>
        <w:jc w:val="both"/>
      </w:pPr>
      <w:r>
        <w:rPr>
          <w:rFonts w:ascii="Times New Roman"/>
          <w:b w:val="false"/>
          <w:i w:val="false"/>
          <w:color w:val="000000"/>
          <w:sz w:val="28"/>
        </w:rPr>
        <w:t>
      120. Психологиялық-педагогикалық тексеру әдістері мыналарды қамтиды:</w:t>
      </w:r>
    </w:p>
    <w:bookmarkEnd w:id="1361"/>
    <w:bookmarkStart w:name="z1374" w:id="1362"/>
    <w:p>
      <w:pPr>
        <w:spacing w:after="0"/>
        <w:ind w:left="0"/>
        <w:jc w:val="both"/>
      </w:pPr>
      <w:r>
        <w:rPr>
          <w:rFonts w:ascii="Times New Roman"/>
          <w:b w:val="false"/>
          <w:i w:val="false"/>
          <w:color w:val="000000"/>
          <w:sz w:val="28"/>
        </w:rPr>
        <w:t>
      1) баламен әңгімелесу, бақылау, эксперименттік психологиялық-педагогикалық тексеру.</w:t>
      </w:r>
    </w:p>
    <w:bookmarkEnd w:id="1362"/>
    <w:bookmarkStart w:name="z1375" w:id="1363"/>
    <w:p>
      <w:pPr>
        <w:spacing w:after="0"/>
        <w:ind w:left="0"/>
        <w:jc w:val="both"/>
      </w:pPr>
      <w:r>
        <w:rPr>
          <w:rFonts w:ascii="Times New Roman"/>
          <w:b w:val="false"/>
          <w:i w:val="false"/>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bookmarkEnd w:id="1363"/>
    <w:bookmarkStart w:name="z1376" w:id="1364"/>
    <w:p>
      <w:pPr>
        <w:spacing w:after="0"/>
        <w:ind w:left="0"/>
        <w:jc w:val="both"/>
      </w:pPr>
      <w:r>
        <w:rPr>
          <w:rFonts w:ascii="Times New Roman"/>
          <w:b w:val="false"/>
          <w:i w:val="false"/>
          <w:color w:val="000000"/>
          <w:sz w:val="28"/>
        </w:rPr>
        <w:t>
      Психологиялық-педагогикалық тексеру үшін ПМПК мамандары үшін әдістемелік ұсыныстарға сәйкес әдістер, тесттер қолданылады</w:t>
      </w:r>
    </w:p>
    <w:bookmarkEnd w:id="1364"/>
    <w:bookmarkStart w:name="z1377" w:id="1365"/>
    <w:p>
      <w:pPr>
        <w:spacing w:after="0"/>
        <w:ind w:left="0"/>
        <w:jc w:val="both"/>
      </w:pPr>
      <w:r>
        <w:rPr>
          <w:rFonts w:ascii="Times New Roman"/>
          <w:b w:val="false"/>
          <w:i w:val="false"/>
          <w:color w:val="000000"/>
          <w:sz w:val="28"/>
        </w:rPr>
        <w:t>
      121. Ерте жастағы балаларды тексеру кезінде тексерудің мынадай тәртібі қолданылады:</w:t>
      </w:r>
    </w:p>
    <w:bookmarkEnd w:id="1365"/>
    <w:bookmarkStart w:name="z1378" w:id="1366"/>
    <w:p>
      <w:pPr>
        <w:spacing w:after="0"/>
        <w:ind w:left="0"/>
        <w:jc w:val="both"/>
      </w:pPr>
      <w:r>
        <w:rPr>
          <w:rFonts w:ascii="Times New Roman"/>
          <w:b w:val="false"/>
          <w:i w:val="false"/>
          <w:color w:val="000000"/>
          <w:sz w:val="28"/>
        </w:rPr>
        <w:t>
      122. Байланыс және өзара әрекеттесу орнатылады. Балаға бейтаныс ортаға бейімделуге уақыт беріледі.</w:t>
      </w:r>
    </w:p>
    <w:bookmarkEnd w:id="1366"/>
    <w:bookmarkStart w:name="z1379" w:id="1367"/>
    <w:p>
      <w:pPr>
        <w:spacing w:after="0"/>
        <w:ind w:left="0"/>
        <w:jc w:val="both"/>
      </w:pPr>
      <w:r>
        <w:rPr>
          <w:rFonts w:ascii="Times New Roman"/>
          <w:b w:val="false"/>
          <w:i w:val="false"/>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bookmarkEnd w:id="1367"/>
    <w:bookmarkStart w:name="z1380" w:id="1368"/>
    <w:p>
      <w:pPr>
        <w:spacing w:after="0"/>
        <w:ind w:left="0"/>
        <w:jc w:val="both"/>
      </w:pPr>
      <w:r>
        <w:rPr>
          <w:rFonts w:ascii="Times New Roman"/>
          <w:b w:val="false"/>
          <w:i w:val="false"/>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bookmarkEnd w:id="1368"/>
    <w:bookmarkStart w:name="z1381" w:id="1369"/>
    <w:p>
      <w:pPr>
        <w:spacing w:after="0"/>
        <w:ind w:left="0"/>
        <w:jc w:val="both"/>
      </w:pPr>
      <w:r>
        <w:rPr>
          <w:rFonts w:ascii="Times New Roman"/>
          <w:b w:val="false"/>
          <w:i w:val="false"/>
          <w:color w:val="000000"/>
          <w:sz w:val="28"/>
        </w:rPr>
        <w:t>
      123. Моториканы зерттеу жүргізіледі, соның ішінде:</w:t>
      </w:r>
    </w:p>
    <w:bookmarkEnd w:id="1369"/>
    <w:bookmarkStart w:name="z1382" w:id="1370"/>
    <w:p>
      <w:pPr>
        <w:spacing w:after="0"/>
        <w:ind w:left="0"/>
        <w:jc w:val="both"/>
      </w:pPr>
      <w:r>
        <w:rPr>
          <w:rFonts w:ascii="Times New Roman"/>
          <w:b w:val="false"/>
          <w:i w:val="false"/>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bookmarkEnd w:id="1370"/>
    <w:bookmarkStart w:name="z1383" w:id="1371"/>
    <w:p>
      <w:pPr>
        <w:spacing w:after="0"/>
        <w:ind w:left="0"/>
        <w:jc w:val="both"/>
      </w:pPr>
      <w:r>
        <w:rPr>
          <w:rFonts w:ascii="Times New Roman"/>
          <w:b w:val="false"/>
          <w:i w:val="false"/>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bookmarkEnd w:id="1371"/>
    <w:bookmarkStart w:name="z1384" w:id="1372"/>
    <w:p>
      <w:pPr>
        <w:spacing w:after="0"/>
        <w:ind w:left="0"/>
        <w:jc w:val="both"/>
      </w:pPr>
      <w:r>
        <w:rPr>
          <w:rFonts w:ascii="Times New Roman"/>
          <w:b w:val="false"/>
          <w:i w:val="false"/>
          <w:color w:val="000000"/>
          <w:sz w:val="28"/>
        </w:rPr>
        <w:t>
      124. Танымдық дамуды зерттеу жүргізіледі, соның ішінде:</w:t>
      </w:r>
    </w:p>
    <w:bookmarkEnd w:id="1372"/>
    <w:bookmarkStart w:name="z1385" w:id="1373"/>
    <w:p>
      <w:pPr>
        <w:spacing w:after="0"/>
        <w:ind w:left="0"/>
        <w:jc w:val="both"/>
      </w:pPr>
      <w:r>
        <w:rPr>
          <w:rFonts w:ascii="Times New Roman"/>
          <w:b w:val="false"/>
          <w:i w:val="false"/>
          <w:color w:val="000000"/>
          <w:sz w:val="28"/>
        </w:rPr>
        <w:t>
      1) көру зейінін (есте сақтау) зерттеу.</w:t>
      </w:r>
    </w:p>
    <w:bookmarkEnd w:id="1373"/>
    <w:bookmarkStart w:name="z1386" w:id="1374"/>
    <w:p>
      <w:pPr>
        <w:spacing w:after="0"/>
        <w:ind w:left="0"/>
        <w:jc w:val="both"/>
      </w:pPr>
      <w:r>
        <w:rPr>
          <w:rFonts w:ascii="Times New Roman"/>
          <w:b w:val="false"/>
          <w:i w:val="false"/>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bookmarkEnd w:id="1374"/>
    <w:bookmarkStart w:name="z1387" w:id="1375"/>
    <w:p>
      <w:pPr>
        <w:spacing w:after="0"/>
        <w:ind w:left="0"/>
        <w:jc w:val="both"/>
      </w:pPr>
      <w:r>
        <w:rPr>
          <w:rFonts w:ascii="Times New Roman"/>
          <w:b w:val="false"/>
          <w:i w:val="false"/>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bookmarkEnd w:id="1375"/>
    <w:bookmarkStart w:name="z1388" w:id="1376"/>
    <w:p>
      <w:pPr>
        <w:spacing w:after="0"/>
        <w:ind w:left="0"/>
        <w:jc w:val="both"/>
      </w:pPr>
      <w:r>
        <w:rPr>
          <w:rFonts w:ascii="Times New Roman"/>
          <w:b w:val="false"/>
          <w:i w:val="false"/>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bookmarkEnd w:id="1376"/>
    <w:bookmarkStart w:name="z1389" w:id="1377"/>
    <w:p>
      <w:pPr>
        <w:spacing w:after="0"/>
        <w:ind w:left="0"/>
        <w:jc w:val="both"/>
      </w:pPr>
      <w:r>
        <w:rPr>
          <w:rFonts w:ascii="Times New Roman"/>
          <w:b w:val="false"/>
          <w:i w:val="false"/>
          <w:color w:val="000000"/>
          <w:sz w:val="28"/>
        </w:rPr>
        <w:t>
      126. Ерте жастағы балаларды тексеру кезінде мынадай шарттар мен талаптар орындалады:</w:t>
      </w:r>
    </w:p>
    <w:bookmarkEnd w:id="1377"/>
    <w:bookmarkStart w:name="z1390" w:id="1378"/>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bookmarkEnd w:id="1378"/>
    <w:bookmarkStart w:name="z1391" w:id="1379"/>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bookmarkEnd w:id="1379"/>
    <w:bookmarkStart w:name="z1392" w:id="1380"/>
    <w:p>
      <w:pPr>
        <w:spacing w:after="0"/>
        <w:ind w:left="0"/>
        <w:jc w:val="both"/>
      </w:pPr>
      <w:r>
        <w:rPr>
          <w:rFonts w:ascii="Times New Roman"/>
          <w:b w:val="false"/>
          <w:i w:val="false"/>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bookmarkEnd w:id="1380"/>
    <w:bookmarkStart w:name="z1393" w:id="1381"/>
    <w:p>
      <w:pPr>
        <w:spacing w:after="0"/>
        <w:ind w:left="0"/>
        <w:jc w:val="both"/>
      </w:pPr>
      <w:r>
        <w:rPr>
          <w:rFonts w:ascii="Times New Roman"/>
          <w:b w:val="false"/>
          <w:i w:val="false"/>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bookmarkEnd w:id="1381"/>
    <w:bookmarkStart w:name="z1394" w:id="1382"/>
    <w:p>
      <w:pPr>
        <w:spacing w:after="0"/>
        <w:ind w:left="0"/>
        <w:jc w:val="both"/>
      </w:pPr>
      <w:r>
        <w:rPr>
          <w:rFonts w:ascii="Times New Roman"/>
          <w:b w:val="false"/>
          <w:i w:val="false"/>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82"/>
    <w:bookmarkStart w:name="z1395" w:id="1383"/>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83"/>
    <w:bookmarkStart w:name="z1396" w:id="1384"/>
    <w:p>
      <w:pPr>
        <w:spacing w:after="0"/>
        <w:ind w:left="0"/>
        <w:jc w:val="both"/>
      </w:pPr>
      <w:r>
        <w:rPr>
          <w:rFonts w:ascii="Times New Roman"/>
          <w:b w:val="false"/>
          <w:i w:val="false"/>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84"/>
    <w:bookmarkStart w:name="z1397" w:id="1385"/>
    <w:p>
      <w:pPr>
        <w:spacing w:after="0"/>
        <w:ind w:left="0"/>
        <w:jc w:val="both"/>
      </w:pPr>
      <w:r>
        <w:rPr>
          <w:rFonts w:ascii="Times New Roman"/>
          <w:b w:val="false"/>
          <w:i w:val="false"/>
          <w:color w:val="000000"/>
          <w:sz w:val="28"/>
        </w:rPr>
        <w:t>
      127. Мектепке дейінгі жастағы балаларды тексеру кезінде тексерудің мынадай тәртібі қолданылады:</w:t>
      </w:r>
    </w:p>
    <w:bookmarkEnd w:id="1385"/>
    <w:bookmarkStart w:name="z1398" w:id="1386"/>
    <w:p>
      <w:pPr>
        <w:spacing w:after="0"/>
        <w:ind w:left="0"/>
        <w:jc w:val="both"/>
      </w:pPr>
      <w:r>
        <w:rPr>
          <w:rFonts w:ascii="Times New Roman"/>
          <w:b w:val="false"/>
          <w:i w:val="false"/>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bookmarkEnd w:id="1386"/>
    <w:bookmarkStart w:name="z1399" w:id="1387"/>
    <w:p>
      <w:pPr>
        <w:spacing w:after="0"/>
        <w:ind w:left="0"/>
        <w:jc w:val="both"/>
      </w:pPr>
      <w:r>
        <w:rPr>
          <w:rFonts w:ascii="Times New Roman"/>
          <w:b w:val="false"/>
          <w:i w:val="false"/>
          <w:color w:val="000000"/>
          <w:sz w:val="28"/>
        </w:rPr>
        <w:t>
      2) консультация мамандары анамнестикалық мәліметтерді және баланың әлеуметтік даму жағдайын алдын ала жинауды жүзеге асырады;</w:t>
      </w:r>
    </w:p>
    <w:bookmarkEnd w:id="1387"/>
    <w:bookmarkStart w:name="z1400" w:id="1388"/>
    <w:p>
      <w:pPr>
        <w:spacing w:after="0"/>
        <w:ind w:left="0"/>
        <w:jc w:val="both"/>
      </w:pPr>
      <w:r>
        <w:rPr>
          <w:rFonts w:ascii="Times New Roman"/>
          <w:b w:val="false"/>
          <w:i w:val="false"/>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bookmarkEnd w:id="1388"/>
    <w:bookmarkStart w:name="z1401" w:id="1389"/>
    <w:p>
      <w:pPr>
        <w:spacing w:after="0"/>
        <w:ind w:left="0"/>
        <w:jc w:val="both"/>
      </w:pPr>
      <w:r>
        <w:rPr>
          <w:rFonts w:ascii="Times New Roman"/>
          <w:b w:val="false"/>
          <w:i w:val="false"/>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bookmarkEnd w:id="1389"/>
    <w:bookmarkStart w:name="z1402" w:id="1390"/>
    <w:p>
      <w:pPr>
        <w:spacing w:after="0"/>
        <w:ind w:left="0"/>
        <w:jc w:val="both"/>
      </w:pPr>
      <w:r>
        <w:rPr>
          <w:rFonts w:ascii="Times New Roman"/>
          <w:b w:val="false"/>
          <w:i w:val="false"/>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bookmarkEnd w:id="1390"/>
    <w:bookmarkStart w:name="z1403" w:id="1391"/>
    <w:p>
      <w:pPr>
        <w:spacing w:after="0"/>
        <w:ind w:left="0"/>
        <w:jc w:val="both"/>
      </w:pPr>
      <w:r>
        <w:rPr>
          <w:rFonts w:ascii="Times New Roman"/>
          <w:b w:val="false"/>
          <w:i w:val="false"/>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bookmarkEnd w:id="1391"/>
    <w:bookmarkStart w:name="z1404" w:id="1392"/>
    <w:p>
      <w:pPr>
        <w:spacing w:after="0"/>
        <w:ind w:left="0"/>
        <w:jc w:val="both"/>
      </w:pPr>
      <w:r>
        <w:rPr>
          <w:rFonts w:ascii="Times New Roman"/>
          <w:b w:val="false"/>
          <w:i w:val="false"/>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bookmarkEnd w:id="1392"/>
    <w:bookmarkStart w:name="z1405" w:id="1393"/>
    <w:p>
      <w:pPr>
        <w:spacing w:after="0"/>
        <w:ind w:left="0"/>
        <w:jc w:val="both"/>
      </w:pPr>
      <w:r>
        <w:rPr>
          <w:rFonts w:ascii="Times New Roman"/>
          <w:b w:val="false"/>
          <w:i w:val="false"/>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93"/>
    <w:bookmarkStart w:name="z1406" w:id="1394"/>
    <w:p>
      <w:pPr>
        <w:spacing w:after="0"/>
        <w:ind w:left="0"/>
        <w:jc w:val="both"/>
      </w:pPr>
      <w:r>
        <w:rPr>
          <w:rFonts w:ascii="Times New Roman"/>
          <w:b w:val="false"/>
          <w:i w:val="false"/>
          <w:color w:val="000000"/>
          <w:sz w:val="28"/>
        </w:rPr>
        <w:t>
      8) кері байланыс іске асырылады (ата-аналардың сұрақтарына жауаптар, ата-аналардың ұсынылған ұсынымдарды түсінуін нақтылау).</w:t>
      </w:r>
    </w:p>
    <w:bookmarkEnd w:id="1394"/>
    <w:bookmarkStart w:name="z1407" w:id="1395"/>
    <w:p>
      <w:pPr>
        <w:spacing w:after="0"/>
        <w:ind w:left="0"/>
        <w:jc w:val="both"/>
      </w:pPr>
      <w:r>
        <w:rPr>
          <w:rFonts w:ascii="Times New Roman"/>
          <w:b w:val="false"/>
          <w:i w:val="false"/>
          <w:color w:val="000000"/>
          <w:sz w:val="28"/>
        </w:rPr>
        <w:t>
      128. Мектеп жасына дейінгі балаларды тексеру кезінде келесі шарттар мен талаптар орындалады:</w:t>
      </w:r>
    </w:p>
    <w:bookmarkEnd w:id="1395"/>
    <w:bookmarkStart w:name="z1408" w:id="1396"/>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396"/>
    <w:bookmarkStart w:name="z1409" w:id="1397"/>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397"/>
    <w:bookmarkStart w:name="z1410" w:id="1398"/>
    <w:p>
      <w:pPr>
        <w:spacing w:after="0"/>
        <w:ind w:left="0"/>
        <w:jc w:val="both"/>
      </w:pPr>
      <w:r>
        <w:rPr>
          <w:rFonts w:ascii="Times New Roman"/>
          <w:b w:val="false"/>
          <w:i w:val="false"/>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bookmarkEnd w:id="1398"/>
    <w:bookmarkStart w:name="z1411" w:id="1399"/>
    <w:p>
      <w:pPr>
        <w:spacing w:after="0"/>
        <w:ind w:left="0"/>
        <w:jc w:val="both"/>
      </w:pPr>
      <w:r>
        <w:rPr>
          <w:rFonts w:ascii="Times New Roman"/>
          <w:b w:val="false"/>
          <w:i w:val="false"/>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bookmarkEnd w:id="1399"/>
    <w:bookmarkStart w:name="z1412" w:id="1400"/>
    <w:p>
      <w:pPr>
        <w:spacing w:after="0"/>
        <w:ind w:left="0"/>
        <w:jc w:val="both"/>
      </w:pPr>
      <w:r>
        <w:rPr>
          <w:rFonts w:ascii="Times New Roman"/>
          <w:b w:val="false"/>
          <w:i w:val="false"/>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400"/>
    <w:bookmarkStart w:name="z1413" w:id="1401"/>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401"/>
    <w:bookmarkStart w:name="z1414" w:id="1402"/>
    <w:p>
      <w:pPr>
        <w:spacing w:after="0"/>
        <w:ind w:left="0"/>
        <w:jc w:val="both"/>
      </w:pPr>
      <w:r>
        <w:rPr>
          <w:rFonts w:ascii="Times New Roman"/>
          <w:b w:val="false"/>
          <w:i w:val="false"/>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402"/>
    <w:bookmarkStart w:name="z1415" w:id="1403"/>
    <w:p>
      <w:pPr>
        <w:spacing w:after="0"/>
        <w:ind w:left="0"/>
        <w:jc w:val="both"/>
      </w:pPr>
      <w:r>
        <w:rPr>
          <w:rFonts w:ascii="Times New Roman"/>
          <w:b w:val="false"/>
          <w:i w:val="false"/>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bookmarkEnd w:id="1403"/>
    <w:bookmarkStart w:name="z1416" w:id="1404"/>
    <w:p>
      <w:pPr>
        <w:spacing w:after="0"/>
        <w:ind w:left="0"/>
        <w:jc w:val="both"/>
      </w:pPr>
      <w:r>
        <w:rPr>
          <w:rFonts w:ascii="Times New Roman"/>
          <w:b w:val="false"/>
          <w:i w:val="false"/>
          <w:color w:val="000000"/>
          <w:sz w:val="28"/>
        </w:rPr>
        <w:t>
      129. Мектеп жасындағы балаларды тексеру кезінде тексерудің мынадай тәртібі қолданылады:</w:t>
      </w:r>
    </w:p>
    <w:bookmarkEnd w:id="1404"/>
    <w:bookmarkStart w:name="z1417" w:id="1405"/>
    <w:p>
      <w:pPr>
        <w:spacing w:after="0"/>
        <w:ind w:left="0"/>
        <w:jc w:val="both"/>
      </w:pPr>
      <w:r>
        <w:rPr>
          <w:rFonts w:ascii="Times New Roman"/>
          <w:b w:val="false"/>
          <w:i w:val="false"/>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bookmarkEnd w:id="1405"/>
    <w:bookmarkStart w:name="z1418" w:id="1406"/>
    <w:p>
      <w:pPr>
        <w:spacing w:after="0"/>
        <w:ind w:left="0"/>
        <w:jc w:val="both"/>
      </w:pPr>
      <w:r>
        <w:rPr>
          <w:rFonts w:ascii="Times New Roman"/>
          <w:b w:val="false"/>
          <w:i w:val="false"/>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bookmarkEnd w:id="1406"/>
    <w:bookmarkStart w:name="z1419" w:id="1407"/>
    <w:p>
      <w:pPr>
        <w:spacing w:after="0"/>
        <w:ind w:left="0"/>
        <w:jc w:val="both"/>
      </w:pPr>
      <w:r>
        <w:rPr>
          <w:rFonts w:ascii="Times New Roman"/>
          <w:b w:val="false"/>
          <w:i w:val="false"/>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bookmarkEnd w:id="1407"/>
    <w:bookmarkStart w:name="z1420" w:id="1408"/>
    <w:p>
      <w:pPr>
        <w:spacing w:after="0"/>
        <w:ind w:left="0"/>
        <w:jc w:val="both"/>
      </w:pPr>
      <w:r>
        <w:rPr>
          <w:rFonts w:ascii="Times New Roman"/>
          <w:b w:val="false"/>
          <w:i w:val="false"/>
          <w:color w:val="000000"/>
          <w:sz w:val="28"/>
        </w:rPr>
        <w:t>
      Логопедиялық тексеру жүргізіледі, оған мыналар кіреді:</w:t>
      </w:r>
    </w:p>
    <w:bookmarkEnd w:id="1408"/>
    <w:bookmarkStart w:name="z1421" w:id="1409"/>
    <w:p>
      <w:pPr>
        <w:spacing w:after="0"/>
        <w:ind w:left="0"/>
        <w:jc w:val="both"/>
      </w:pPr>
      <w:r>
        <w:rPr>
          <w:rFonts w:ascii="Times New Roman"/>
          <w:b w:val="false"/>
          <w:i w:val="false"/>
          <w:color w:val="000000"/>
          <w:sz w:val="28"/>
        </w:rPr>
        <w:t>
      1) ауызша сөйлеуді зерттеу (фонетикалық-фонематикалық, лексикалық-грамматикалық жақтар, фразалық және үйлесімді сөйлеу);</w:t>
      </w:r>
    </w:p>
    <w:bookmarkEnd w:id="1409"/>
    <w:bookmarkStart w:name="z1422" w:id="1410"/>
    <w:p>
      <w:pPr>
        <w:spacing w:after="0"/>
        <w:ind w:left="0"/>
        <w:jc w:val="both"/>
      </w:pPr>
      <w:r>
        <w:rPr>
          <w:rFonts w:ascii="Times New Roman"/>
          <w:b w:val="false"/>
          <w:i w:val="false"/>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bookmarkEnd w:id="1410"/>
    <w:bookmarkStart w:name="z1423" w:id="1411"/>
    <w:p>
      <w:pPr>
        <w:spacing w:after="0"/>
        <w:ind w:left="0"/>
        <w:jc w:val="both"/>
      </w:pPr>
      <w:r>
        <w:rPr>
          <w:rFonts w:ascii="Times New Roman"/>
          <w:b w:val="false"/>
          <w:i w:val="false"/>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bookmarkEnd w:id="1411"/>
    <w:bookmarkStart w:name="z1424" w:id="1412"/>
    <w:p>
      <w:pPr>
        <w:spacing w:after="0"/>
        <w:ind w:left="0"/>
        <w:jc w:val="both"/>
      </w:pPr>
      <w:r>
        <w:rPr>
          <w:rFonts w:ascii="Times New Roman"/>
          <w:b w:val="false"/>
          <w:i w:val="false"/>
          <w:color w:val="000000"/>
          <w:sz w:val="28"/>
        </w:rPr>
        <w:t>
      Даму ерекшеліктерін зерделеу жалпы және ұсақ моториканы, ақпаратты сенсорлық өңдеуді зерттеуді қамтиды.</w:t>
      </w:r>
    </w:p>
    <w:bookmarkEnd w:id="1412"/>
    <w:bookmarkStart w:name="z1425" w:id="1413"/>
    <w:p>
      <w:pPr>
        <w:spacing w:after="0"/>
        <w:ind w:left="0"/>
        <w:jc w:val="both"/>
      </w:pPr>
      <w:r>
        <w:rPr>
          <w:rFonts w:ascii="Times New Roman"/>
          <w:b w:val="false"/>
          <w:i w:val="false"/>
          <w:color w:val="000000"/>
          <w:sz w:val="28"/>
        </w:rPr>
        <w:t>
      Мектеп жасындағы балаларды тексеру медициналық тексеруді (неврологиялық және психиатриялық) қамтиды.</w:t>
      </w:r>
    </w:p>
    <w:bookmarkEnd w:id="1413"/>
    <w:bookmarkStart w:name="z1426" w:id="1414"/>
    <w:p>
      <w:pPr>
        <w:spacing w:after="0"/>
        <w:ind w:left="0"/>
        <w:jc w:val="both"/>
      </w:pPr>
      <w:r>
        <w:rPr>
          <w:rFonts w:ascii="Times New Roman"/>
          <w:b w:val="false"/>
          <w:i w:val="false"/>
          <w:color w:val="000000"/>
          <w:sz w:val="28"/>
        </w:rPr>
        <w:t>
      Әртүрлі тексерулердің реттілігі баланың жеке ерекшеліктеріне және зерттеу жағдайларына байланысты өзгереді.</w:t>
      </w:r>
    </w:p>
    <w:bookmarkEnd w:id="1414"/>
    <w:bookmarkStart w:name="z1427" w:id="1415"/>
    <w:p>
      <w:pPr>
        <w:spacing w:after="0"/>
        <w:ind w:left="0"/>
        <w:jc w:val="both"/>
      </w:pPr>
      <w:r>
        <w:rPr>
          <w:rFonts w:ascii="Times New Roman"/>
          <w:b w:val="false"/>
          <w:i w:val="false"/>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bookmarkEnd w:id="1415"/>
    <w:bookmarkStart w:name="z1428" w:id="1416"/>
    <w:p>
      <w:pPr>
        <w:spacing w:after="0"/>
        <w:ind w:left="0"/>
        <w:jc w:val="both"/>
      </w:pPr>
      <w:r>
        <w:rPr>
          <w:rFonts w:ascii="Times New Roman"/>
          <w:b w:val="false"/>
          <w:i w:val="false"/>
          <w:color w:val="000000"/>
          <w:sz w:val="28"/>
        </w:rPr>
        <w:t>
      ПМПК-ның жалпы қорытындысы немесе қосымша тексеру жүргізу қажеттігі туралы шешім жасалады.</w:t>
      </w:r>
    </w:p>
    <w:bookmarkEnd w:id="1416"/>
    <w:bookmarkStart w:name="z1429" w:id="1417"/>
    <w:p>
      <w:pPr>
        <w:spacing w:after="0"/>
        <w:ind w:left="0"/>
        <w:jc w:val="both"/>
      </w:pPr>
      <w:r>
        <w:rPr>
          <w:rFonts w:ascii="Times New Roman"/>
          <w:b w:val="false"/>
          <w:i w:val="false"/>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bookmarkEnd w:id="1417"/>
    <w:bookmarkStart w:name="z1430" w:id="1418"/>
    <w:p>
      <w:pPr>
        <w:spacing w:after="0"/>
        <w:ind w:left="0"/>
        <w:jc w:val="both"/>
      </w:pPr>
      <w:r>
        <w:rPr>
          <w:rFonts w:ascii="Times New Roman"/>
          <w:b w:val="false"/>
          <w:i w:val="false"/>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bookmarkEnd w:id="1418"/>
    <w:bookmarkStart w:name="z1431" w:id="1419"/>
    <w:p>
      <w:pPr>
        <w:spacing w:after="0"/>
        <w:ind w:left="0"/>
        <w:jc w:val="both"/>
      </w:pPr>
      <w:r>
        <w:rPr>
          <w:rFonts w:ascii="Times New Roman"/>
          <w:b w:val="false"/>
          <w:i w:val="false"/>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bookmarkEnd w:id="1419"/>
    <w:bookmarkStart w:name="z1432" w:id="1420"/>
    <w:p>
      <w:pPr>
        <w:spacing w:after="0"/>
        <w:ind w:left="0"/>
        <w:jc w:val="both"/>
      </w:pPr>
      <w:r>
        <w:rPr>
          <w:rFonts w:ascii="Times New Roman"/>
          <w:b w:val="false"/>
          <w:i w:val="false"/>
          <w:color w:val="000000"/>
          <w:sz w:val="28"/>
        </w:rPr>
        <w:t>
      Ата-аналардың сұрақтарына жауап беру, ата-аналардың ұсынылған ұсыныстарды түсінуін нақтылау арқылы кері байланыс жасалады.</w:t>
      </w:r>
    </w:p>
    <w:bookmarkEnd w:id="1420"/>
    <w:bookmarkStart w:name="z1433" w:id="1421"/>
    <w:p>
      <w:pPr>
        <w:spacing w:after="0"/>
        <w:ind w:left="0"/>
        <w:jc w:val="both"/>
      </w:pPr>
      <w:r>
        <w:rPr>
          <w:rFonts w:ascii="Times New Roman"/>
          <w:b w:val="false"/>
          <w:i w:val="false"/>
          <w:color w:val="000000"/>
          <w:sz w:val="28"/>
        </w:rPr>
        <w:t>
      130. Мектеп жасындағы балаларды тексеру кезінде мынадай шарттар мен талаптар орындалады.</w:t>
      </w:r>
    </w:p>
    <w:bookmarkEnd w:id="1421"/>
    <w:bookmarkStart w:name="z1434" w:id="1422"/>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422"/>
    <w:bookmarkStart w:name="z1435" w:id="1423"/>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423"/>
    <w:bookmarkStart w:name="z1436" w:id="1424"/>
    <w:p>
      <w:pPr>
        <w:spacing w:after="0"/>
        <w:ind w:left="0"/>
        <w:jc w:val="both"/>
      </w:pPr>
      <w:r>
        <w:rPr>
          <w:rFonts w:ascii="Times New Roman"/>
          <w:b w:val="false"/>
          <w:i w:val="false"/>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bookmarkEnd w:id="1424"/>
    <w:bookmarkStart w:name="z1437" w:id="1425"/>
    <w:p>
      <w:pPr>
        <w:spacing w:after="0"/>
        <w:ind w:left="0"/>
        <w:jc w:val="both"/>
      </w:pPr>
      <w:r>
        <w:rPr>
          <w:rFonts w:ascii="Times New Roman"/>
          <w:b w:val="false"/>
          <w:i w:val="false"/>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bookmarkEnd w:id="1425"/>
    <w:bookmarkStart w:name="z1438" w:id="1426"/>
    <w:p>
      <w:pPr>
        <w:spacing w:after="0"/>
        <w:ind w:left="0"/>
        <w:jc w:val="both"/>
      </w:pPr>
      <w:r>
        <w:rPr>
          <w:rFonts w:ascii="Times New Roman"/>
          <w:b w:val="false"/>
          <w:i w:val="false"/>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426"/>
    <w:bookmarkStart w:name="z1439" w:id="1427"/>
    <w:p>
      <w:pPr>
        <w:spacing w:after="0"/>
        <w:ind w:left="0"/>
        <w:jc w:val="both"/>
      </w:pPr>
      <w:r>
        <w:rPr>
          <w:rFonts w:ascii="Times New Roman"/>
          <w:b w:val="false"/>
          <w:i w:val="false"/>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bookmarkEnd w:id="1427"/>
    <w:bookmarkStart w:name="z1440" w:id="1428"/>
    <w:p>
      <w:pPr>
        <w:spacing w:after="0"/>
        <w:ind w:left="0"/>
        <w:jc w:val="both"/>
      </w:pPr>
      <w:r>
        <w:rPr>
          <w:rFonts w:ascii="Times New Roman"/>
          <w:b w:val="false"/>
          <w:i w:val="false"/>
          <w:color w:val="000000"/>
          <w:sz w:val="28"/>
        </w:rPr>
        <w:t>
      131. Аутизмі бар баланы психологиялық-педагогикалық тексеру шарттары мыналарды қамтиды.</w:t>
      </w:r>
    </w:p>
    <w:bookmarkEnd w:id="1428"/>
    <w:bookmarkStart w:name="z1441" w:id="1429"/>
    <w:p>
      <w:pPr>
        <w:spacing w:after="0"/>
        <w:ind w:left="0"/>
        <w:jc w:val="both"/>
      </w:pPr>
      <w:r>
        <w:rPr>
          <w:rFonts w:ascii="Times New Roman"/>
          <w:b w:val="false"/>
          <w:i w:val="false"/>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bookmarkEnd w:id="1429"/>
    <w:bookmarkStart w:name="z1442" w:id="1430"/>
    <w:p>
      <w:pPr>
        <w:spacing w:after="0"/>
        <w:ind w:left="0"/>
        <w:jc w:val="both"/>
      </w:pPr>
      <w:r>
        <w:rPr>
          <w:rFonts w:ascii="Times New Roman"/>
          <w:b w:val="false"/>
          <w:i w:val="false"/>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bookmarkEnd w:id="1430"/>
    <w:bookmarkStart w:name="z1443" w:id="1431"/>
    <w:p>
      <w:pPr>
        <w:spacing w:after="0"/>
        <w:ind w:left="0"/>
        <w:jc w:val="both"/>
      </w:pPr>
      <w:r>
        <w:rPr>
          <w:rFonts w:ascii="Times New Roman"/>
          <w:b w:val="false"/>
          <w:i w:val="false"/>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bookmarkEnd w:id="1431"/>
    <w:bookmarkStart w:name="z1444" w:id="1432"/>
    <w:p>
      <w:pPr>
        <w:spacing w:after="0"/>
        <w:ind w:left="0"/>
        <w:jc w:val="both"/>
      </w:pPr>
      <w:r>
        <w:rPr>
          <w:rFonts w:ascii="Times New Roman"/>
          <w:b w:val="false"/>
          <w:i w:val="false"/>
          <w:color w:val="000000"/>
          <w:sz w:val="28"/>
        </w:rPr>
        <w:t>
      4) аутист бала айқын үрей, бейтаныс адамдар мен жерден қорқу, тексеруге негативизм байқалса, байланыс біртіндеп орнатылады.</w:t>
      </w:r>
    </w:p>
    <w:bookmarkEnd w:id="1432"/>
    <w:bookmarkStart w:name="z1445" w:id="1433"/>
    <w:p>
      <w:pPr>
        <w:spacing w:after="0"/>
        <w:ind w:left="0"/>
        <w:jc w:val="both"/>
      </w:pPr>
      <w:r>
        <w:rPr>
          <w:rFonts w:ascii="Times New Roman"/>
          <w:b w:val="false"/>
          <w:i w:val="false"/>
          <w:color w:val="000000"/>
          <w:sz w:val="28"/>
        </w:rPr>
        <w:t>
      132. Аутизмі бар баланы психологиялық-педагогикалық тексерудің негізгі әдістері мыналарды қамтиды:</w:t>
      </w:r>
    </w:p>
    <w:bookmarkEnd w:id="1433"/>
    <w:bookmarkStart w:name="z1446" w:id="1434"/>
    <w:p>
      <w:pPr>
        <w:spacing w:after="0"/>
        <w:ind w:left="0"/>
        <w:jc w:val="both"/>
      </w:pPr>
      <w:r>
        <w:rPr>
          <w:rFonts w:ascii="Times New Roman"/>
          <w:b w:val="false"/>
          <w:i w:val="false"/>
          <w:color w:val="000000"/>
          <w:sz w:val="28"/>
        </w:rPr>
        <w:t>
      1) анамнестикалық мәліметтер жинау, баланың даму тарихын, медициналық және психологиялық-педагогикалық құжаттарды зерделеу;</w:t>
      </w:r>
    </w:p>
    <w:bookmarkEnd w:id="1434"/>
    <w:bookmarkStart w:name="z1447" w:id="1435"/>
    <w:p>
      <w:pPr>
        <w:spacing w:after="0"/>
        <w:ind w:left="0"/>
        <w:jc w:val="both"/>
      </w:pPr>
      <w:r>
        <w:rPr>
          <w:rFonts w:ascii="Times New Roman"/>
          <w:b w:val="false"/>
          <w:i w:val="false"/>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bookmarkEnd w:id="1435"/>
    <w:bookmarkStart w:name="z1448" w:id="1436"/>
    <w:p>
      <w:pPr>
        <w:spacing w:after="0"/>
        <w:ind w:left="0"/>
        <w:jc w:val="both"/>
      </w:pPr>
      <w:r>
        <w:rPr>
          <w:rFonts w:ascii="Times New Roman"/>
          <w:b w:val="false"/>
          <w:i w:val="false"/>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bookmarkEnd w:id="1436"/>
    <w:bookmarkStart w:name="z1449" w:id="1437"/>
    <w:p>
      <w:pPr>
        <w:spacing w:after="0"/>
        <w:ind w:left="0"/>
        <w:jc w:val="both"/>
      </w:pPr>
      <w:r>
        <w:rPr>
          <w:rFonts w:ascii="Times New Roman"/>
          <w:b w:val="false"/>
          <w:i w:val="false"/>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bookmarkEnd w:id="1437"/>
    <w:bookmarkStart w:name="z1450" w:id="1438"/>
    <w:p>
      <w:pPr>
        <w:spacing w:after="0"/>
        <w:ind w:left="0"/>
        <w:jc w:val="both"/>
      </w:pPr>
      <w:r>
        <w:rPr>
          <w:rFonts w:ascii="Times New Roman"/>
          <w:b w:val="false"/>
          <w:i w:val="false"/>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bookmarkEnd w:id="1438"/>
    <w:bookmarkStart w:name="z1451" w:id="1439"/>
    <w:p>
      <w:pPr>
        <w:spacing w:after="0"/>
        <w:ind w:left="0"/>
        <w:jc w:val="both"/>
      </w:pPr>
      <w:r>
        <w:rPr>
          <w:rFonts w:ascii="Times New Roman"/>
          <w:b w:val="false"/>
          <w:i w:val="false"/>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bookmarkEnd w:id="1439"/>
    <w:bookmarkStart w:name="z1452" w:id="1440"/>
    <w:p>
      <w:pPr>
        <w:spacing w:after="0"/>
        <w:ind w:left="0"/>
        <w:jc w:val="both"/>
      </w:pPr>
      <w:r>
        <w:rPr>
          <w:rFonts w:ascii="Times New Roman"/>
          <w:b w:val="false"/>
          <w:i w:val="false"/>
          <w:color w:val="000000"/>
          <w:sz w:val="28"/>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bookmarkEnd w:id="1440"/>
    <w:bookmarkStart w:name="z1453" w:id="1441"/>
    <w:p>
      <w:pPr>
        <w:spacing w:after="0"/>
        <w:ind w:left="0"/>
        <w:jc w:val="both"/>
      </w:pPr>
      <w:r>
        <w:rPr>
          <w:rFonts w:ascii="Times New Roman"/>
          <w:b w:val="false"/>
          <w:i w:val="false"/>
          <w:color w:val="000000"/>
          <w:sz w:val="28"/>
        </w:rPr>
        <w:t>
      Ерекше білім беруді қажет ететін балаларды әлеуметтік-педагогикалық жіктеуге мыналар кіреді:</w:t>
      </w:r>
    </w:p>
    <w:bookmarkEnd w:id="1441"/>
    <w:bookmarkStart w:name="z1454" w:id="1442"/>
    <w:p>
      <w:pPr>
        <w:spacing w:after="0"/>
        <w:ind w:left="0"/>
        <w:jc w:val="both"/>
      </w:pPr>
      <w:r>
        <w:rPr>
          <w:rFonts w:ascii="Times New Roman"/>
          <w:b w:val="false"/>
          <w:i w:val="false"/>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bookmarkEnd w:id="1442"/>
    <w:bookmarkStart w:name="z1455" w:id="1443"/>
    <w:p>
      <w:pPr>
        <w:spacing w:after="0"/>
        <w:ind w:left="0"/>
        <w:jc w:val="both"/>
      </w:pPr>
      <w:r>
        <w:rPr>
          <w:rFonts w:ascii="Times New Roman"/>
          <w:b w:val="false"/>
          <w:i w:val="false"/>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bookmarkEnd w:id="1443"/>
    <w:bookmarkStart w:name="z1456" w:id="1444"/>
    <w:p>
      <w:pPr>
        <w:spacing w:after="0"/>
        <w:ind w:left="0"/>
        <w:jc w:val="both"/>
      </w:pPr>
      <w:r>
        <w:rPr>
          <w:rFonts w:ascii="Times New Roman"/>
          <w:b w:val="false"/>
          <w:i w:val="false"/>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bookmarkEnd w:id="1444"/>
    <w:bookmarkStart w:name="z1457" w:id="1445"/>
    <w:p>
      <w:pPr>
        <w:spacing w:after="0"/>
        <w:ind w:left="0"/>
        <w:jc w:val="both"/>
      </w:pPr>
      <w:r>
        <w:rPr>
          <w:rFonts w:ascii="Times New Roman"/>
          <w:b w:val="false"/>
          <w:i w:val="false"/>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bookmarkEnd w:id="1445"/>
    <w:bookmarkStart w:name="z1458" w:id="1446"/>
    <w:p>
      <w:pPr>
        <w:spacing w:after="0"/>
        <w:ind w:left="0"/>
        <w:jc w:val="both"/>
      </w:pPr>
      <w:r>
        <w:rPr>
          <w:rFonts w:ascii="Times New Roman"/>
          <w:b w:val="false"/>
          <w:i w:val="false"/>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bookmarkEnd w:id="1446"/>
    <w:bookmarkStart w:name="z1459" w:id="1447"/>
    <w:p>
      <w:pPr>
        <w:spacing w:after="0"/>
        <w:ind w:left="0"/>
        <w:jc w:val="both"/>
      </w:pPr>
      <w:r>
        <w:rPr>
          <w:rFonts w:ascii="Times New Roman"/>
          <w:b w:val="false"/>
          <w:i w:val="false"/>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bookmarkEnd w:id="1447"/>
    <w:bookmarkStart w:name="z1460" w:id="1448"/>
    <w:p>
      <w:pPr>
        <w:spacing w:after="0"/>
        <w:ind w:left="0"/>
        <w:jc w:val="both"/>
      </w:pPr>
      <w:r>
        <w:rPr>
          <w:rFonts w:ascii="Times New Roman"/>
          <w:b w:val="false"/>
          <w:i w:val="false"/>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bookmarkEnd w:id="1448"/>
    <w:bookmarkStart w:name="z1461" w:id="1449"/>
    <w:p>
      <w:pPr>
        <w:spacing w:after="0"/>
        <w:ind w:left="0"/>
        <w:jc w:val="both"/>
      </w:pPr>
      <w:r>
        <w:rPr>
          <w:rFonts w:ascii="Times New Roman"/>
          <w:b w:val="false"/>
          <w:i w:val="false"/>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bookmarkEnd w:id="1449"/>
    <w:bookmarkStart w:name="z1462" w:id="1450"/>
    <w:p>
      <w:pPr>
        <w:spacing w:after="0"/>
        <w:ind w:left="0"/>
        <w:jc w:val="left"/>
      </w:pPr>
      <w:r>
        <w:rPr>
          <w:rFonts w:ascii="Times New Roman"/>
          <w:b/>
          <w:i w:val="false"/>
          <w:color w:val="000000"/>
        </w:rPr>
        <w:t xml:space="preserve"> 4-тарау. Психологиялық-педагогикалық түзеу кабинеттері қызметінің үлгілік ережелері</w:t>
      </w:r>
    </w:p>
    <w:bookmarkEnd w:id="1450"/>
    <w:bookmarkStart w:name="z1463" w:id="1451"/>
    <w:p>
      <w:pPr>
        <w:spacing w:after="0"/>
        <w:ind w:left="0"/>
        <w:jc w:val="both"/>
      </w:pPr>
      <w:r>
        <w:rPr>
          <w:rFonts w:ascii="Times New Roman"/>
          <w:b w:val="false"/>
          <w:i w:val="false"/>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bookmarkEnd w:id="1451"/>
    <w:bookmarkStart w:name="z1464" w:id="1452"/>
    <w:p>
      <w:pPr>
        <w:spacing w:after="0"/>
        <w:ind w:left="0"/>
        <w:jc w:val="both"/>
      </w:pPr>
      <w:r>
        <w:rPr>
          <w:rFonts w:ascii="Times New Roman"/>
          <w:b w:val="false"/>
          <w:i w:val="false"/>
          <w:color w:val="000000"/>
          <w:sz w:val="28"/>
        </w:rPr>
        <w:t>
      135. ППТК басқа арнайы білім беру ұйымдарына баратын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bookmarkEnd w:id="1452"/>
    <w:bookmarkStart w:name="z1465" w:id="1453"/>
    <w:p>
      <w:pPr>
        <w:spacing w:after="0"/>
        <w:ind w:left="0"/>
        <w:jc w:val="both"/>
      </w:pPr>
      <w:r>
        <w:rPr>
          <w:rFonts w:ascii="Times New Roman"/>
          <w:b w:val="false"/>
          <w:i w:val="false"/>
          <w:color w:val="000000"/>
          <w:sz w:val="28"/>
        </w:rPr>
        <w:t>
      136. Елді мекенде арнайы ұйымдар болмаған жағдайда, ППТК мүмкіндігі шектеулі балалардың барлық санаттарына арнайы психологиялық-педагогикалық көмекті қамтамасыз етеді.</w:t>
      </w:r>
    </w:p>
    <w:bookmarkEnd w:id="1453"/>
    <w:bookmarkStart w:name="z1466" w:id="1454"/>
    <w:p>
      <w:pPr>
        <w:spacing w:after="0"/>
        <w:ind w:left="0"/>
        <w:jc w:val="both"/>
      </w:pPr>
      <w:r>
        <w:rPr>
          <w:rFonts w:ascii="Times New Roman"/>
          <w:b w:val="false"/>
          <w:i w:val="false"/>
          <w:color w:val="000000"/>
          <w:sz w:val="28"/>
        </w:rPr>
        <w:t>
      137. ППТК мүмкіндігі шектеулі балаларды оқыту, дамыту және тәрбиелеу мәселелерінде білім беру ұйымдарының педагогтеріне консультациялық және әдістемелік көмек көрсетеді.</w:t>
      </w:r>
    </w:p>
    <w:bookmarkEnd w:id="1454"/>
    <w:bookmarkStart w:name="z1467" w:id="1455"/>
    <w:p>
      <w:pPr>
        <w:spacing w:after="0"/>
        <w:ind w:left="0"/>
        <w:jc w:val="both"/>
      </w:pPr>
      <w:r>
        <w:rPr>
          <w:rFonts w:ascii="Times New Roman"/>
          <w:b w:val="false"/>
          <w:i w:val="false"/>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bookmarkEnd w:id="1455"/>
    <w:bookmarkStart w:name="z1468" w:id="1456"/>
    <w:p>
      <w:pPr>
        <w:spacing w:after="0"/>
        <w:ind w:left="0"/>
        <w:jc w:val="both"/>
      </w:pPr>
      <w:r>
        <w:rPr>
          <w:rFonts w:ascii="Times New Roman"/>
          <w:b w:val="false"/>
          <w:i w:val="false"/>
          <w:color w:val="000000"/>
          <w:sz w:val="28"/>
        </w:rPr>
        <w:t>
      139. ППТК-ны тікелей басқаруды басшы (меңгеруші) жүзеге асырады.</w:t>
      </w:r>
    </w:p>
    <w:bookmarkEnd w:id="1456"/>
    <w:bookmarkStart w:name="z1469" w:id="1457"/>
    <w:p>
      <w:pPr>
        <w:spacing w:after="0"/>
        <w:ind w:left="0"/>
        <w:jc w:val="both"/>
      </w:pPr>
      <w:r>
        <w:rPr>
          <w:rFonts w:ascii="Times New Roman"/>
          <w:b w:val="false"/>
          <w:i w:val="false"/>
          <w:color w:val="000000"/>
          <w:sz w:val="28"/>
        </w:rPr>
        <w:t>
      140. ППТК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457"/>
    <w:bookmarkStart w:name="z1470" w:id="1458"/>
    <w:p>
      <w:pPr>
        <w:spacing w:after="0"/>
        <w:ind w:left="0"/>
        <w:jc w:val="both"/>
      </w:pPr>
      <w:r>
        <w:rPr>
          <w:rFonts w:ascii="Times New Roman"/>
          <w:b w:val="false"/>
          <w:i w:val="false"/>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bookmarkEnd w:id="1458"/>
    <w:bookmarkStart w:name="z1471" w:id="1459"/>
    <w:p>
      <w:pPr>
        <w:spacing w:after="0"/>
        <w:ind w:left="0"/>
        <w:jc w:val="both"/>
      </w:pPr>
      <w:r>
        <w:rPr>
          <w:rFonts w:ascii="Times New Roman"/>
          <w:b w:val="false"/>
          <w:i w:val="false"/>
          <w:color w:val="000000"/>
          <w:sz w:val="28"/>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28 мамырда № 20744 болып тіркелді) (бұдан әрі - № 223 бұйрық) сәйкес айқындалады және 90 күннен 365 күнге дейін болуы мүмкін.</w:t>
      </w:r>
    </w:p>
    <w:bookmarkEnd w:id="1459"/>
    <w:bookmarkStart w:name="z1472" w:id="1460"/>
    <w:p>
      <w:pPr>
        <w:spacing w:after="0"/>
        <w:ind w:left="0"/>
        <w:jc w:val="both"/>
      </w:pPr>
      <w:r>
        <w:rPr>
          <w:rFonts w:ascii="Times New Roman"/>
          <w:b w:val="false"/>
          <w:i w:val="false"/>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2-қосымшасына сәйкес көрсеткіштер бойынша тағайындалады.</w:t>
      </w:r>
    </w:p>
    <w:bookmarkEnd w:id="1460"/>
    <w:bookmarkStart w:name="z1473" w:id="1461"/>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461"/>
    <w:bookmarkStart w:name="z1474" w:id="1462"/>
    <w:p>
      <w:pPr>
        <w:spacing w:after="0"/>
        <w:ind w:left="0"/>
        <w:jc w:val="both"/>
      </w:pPr>
      <w:r>
        <w:rPr>
          <w:rFonts w:ascii="Times New Roman"/>
          <w:b w:val="false"/>
          <w:i w:val="false"/>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bookmarkEnd w:id="1462"/>
    <w:bookmarkStart w:name="z1475" w:id="1463"/>
    <w:p>
      <w:pPr>
        <w:spacing w:after="0"/>
        <w:ind w:left="0"/>
        <w:jc w:val="both"/>
      </w:pPr>
      <w:r>
        <w:rPr>
          <w:rFonts w:ascii="Times New Roman"/>
          <w:b w:val="false"/>
          <w:i w:val="false"/>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463"/>
    <w:bookmarkStart w:name="z1476" w:id="1464"/>
    <w:p>
      <w:pPr>
        <w:spacing w:after="0"/>
        <w:ind w:left="0"/>
        <w:jc w:val="both"/>
      </w:pPr>
      <w:r>
        <w:rPr>
          <w:rFonts w:ascii="Times New Roman"/>
          <w:b w:val="false"/>
          <w:i w:val="false"/>
          <w:color w:val="000000"/>
          <w:sz w:val="28"/>
        </w:rPr>
        <w:t>
      146. Кабинетте түзету-дамыту көмегін ұйымдастыру Құжаттардың тізбесімен бекітіліген 3-қосымшаға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464"/>
    <w:bookmarkStart w:name="z1477" w:id="1465"/>
    <w:p>
      <w:pPr>
        <w:spacing w:after="0"/>
        <w:ind w:left="0"/>
        <w:jc w:val="both"/>
      </w:pPr>
      <w:r>
        <w:rPr>
          <w:rFonts w:ascii="Times New Roman"/>
          <w:b w:val="false"/>
          <w:i w:val="false"/>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bookmarkEnd w:id="1465"/>
    <w:bookmarkStart w:name="z1478" w:id="1466"/>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bookmarkStart w:name="z1480" w:id="1467"/>
    <w:p>
      <w:pPr>
        <w:spacing w:after="0"/>
        <w:ind w:left="0"/>
        <w:jc w:val="both"/>
      </w:pPr>
      <w:r>
        <w:rPr>
          <w:rFonts w:ascii="Times New Roman"/>
          <w:b w:val="false"/>
          <w:i w:val="false"/>
          <w:color w:val="000000"/>
          <w:sz w:val="28"/>
        </w:rPr>
        <w:t>
      Әдіскер арнайы психологиялық-педагогикалық қолдаудың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467"/>
    <w:bookmarkStart w:name="z1481" w:id="1468"/>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bookmarkEnd w:id="1468"/>
    <w:bookmarkStart w:name="z1482" w:id="1469"/>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146-тармаққа өзгеріс енгізілді – ҚР Оқу-ағарту министрінің 22.12.2022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483" w:id="1470"/>
    <w:p>
      <w:pPr>
        <w:spacing w:after="0"/>
        <w:ind w:left="0"/>
        <w:jc w:val="both"/>
      </w:pPr>
      <w:r>
        <w:rPr>
          <w:rFonts w:ascii="Times New Roman"/>
          <w:b w:val="false"/>
          <w:i w:val="false"/>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470"/>
    <w:bookmarkStart w:name="z1484" w:id="1471"/>
    <w:p>
      <w:pPr>
        <w:spacing w:after="0"/>
        <w:ind w:left="0"/>
        <w:jc w:val="both"/>
      </w:pPr>
      <w:r>
        <w:rPr>
          <w:rFonts w:ascii="Times New Roman"/>
          <w:b w:val="false"/>
          <w:i w:val="false"/>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bookmarkEnd w:id="1471"/>
    <w:bookmarkStart w:name="z1485" w:id="1472"/>
    <w:p>
      <w:pPr>
        <w:spacing w:after="0"/>
        <w:ind w:left="0"/>
        <w:jc w:val="both"/>
      </w:pPr>
      <w:r>
        <w:rPr>
          <w:rFonts w:ascii="Times New Roman"/>
          <w:b w:val="false"/>
          <w:i w:val="false"/>
          <w:color w:val="000000"/>
          <w:sz w:val="28"/>
        </w:rPr>
        <w:t xml:space="preserve">
      149. Түзеу-дамыту көмегі мынадай нысаны ұсынылады: </w:t>
      </w:r>
    </w:p>
    <w:bookmarkEnd w:id="1472"/>
    <w:bookmarkStart w:name="z1486" w:id="1473"/>
    <w:p>
      <w:pPr>
        <w:spacing w:after="0"/>
        <w:ind w:left="0"/>
        <w:jc w:val="both"/>
      </w:pPr>
      <w:r>
        <w:rPr>
          <w:rFonts w:ascii="Times New Roman"/>
          <w:b w:val="false"/>
          <w:i w:val="false"/>
          <w:color w:val="000000"/>
          <w:sz w:val="28"/>
        </w:rPr>
        <w:t xml:space="preserve">
      1) жеке; </w:t>
      </w:r>
    </w:p>
    <w:bookmarkEnd w:id="1473"/>
    <w:bookmarkStart w:name="z1487" w:id="1474"/>
    <w:p>
      <w:pPr>
        <w:spacing w:after="0"/>
        <w:ind w:left="0"/>
        <w:jc w:val="both"/>
      </w:pPr>
      <w:r>
        <w:rPr>
          <w:rFonts w:ascii="Times New Roman"/>
          <w:b w:val="false"/>
          <w:i w:val="false"/>
          <w:color w:val="000000"/>
          <w:sz w:val="28"/>
        </w:rPr>
        <w:t xml:space="preserve">
      2) кіші топ/топ; </w:t>
      </w:r>
    </w:p>
    <w:bookmarkEnd w:id="1474"/>
    <w:bookmarkStart w:name="z1488" w:id="1475"/>
    <w:p>
      <w:pPr>
        <w:spacing w:after="0"/>
        <w:ind w:left="0"/>
        <w:jc w:val="both"/>
      </w:pPr>
      <w:r>
        <w:rPr>
          <w:rFonts w:ascii="Times New Roman"/>
          <w:b w:val="false"/>
          <w:i w:val="false"/>
          <w:color w:val="000000"/>
          <w:sz w:val="28"/>
        </w:rPr>
        <w:t xml:space="preserve">
      3) қысқа мерзімді болу топтары; </w:t>
      </w:r>
    </w:p>
    <w:bookmarkEnd w:id="1475"/>
    <w:bookmarkStart w:name="z1489" w:id="1476"/>
    <w:p>
      <w:pPr>
        <w:spacing w:after="0"/>
        <w:ind w:left="0"/>
        <w:jc w:val="both"/>
      </w:pPr>
      <w:r>
        <w:rPr>
          <w:rFonts w:ascii="Times New Roman"/>
          <w:b w:val="false"/>
          <w:i w:val="false"/>
          <w:color w:val="000000"/>
          <w:sz w:val="28"/>
        </w:rPr>
        <w:t xml:space="preserve">
      4) мүмкіндігі шектеулі баланың отбасына психологиялық-педагогикалық кеңес беру; </w:t>
      </w:r>
    </w:p>
    <w:bookmarkEnd w:id="1476"/>
    <w:bookmarkStart w:name="z1490" w:id="1477"/>
    <w:p>
      <w:pPr>
        <w:spacing w:after="0"/>
        <w:ind w:left="0"/>
        <w:jc w:val="both"/>
      </w:pPr>
      <w:r>
        <w:rPr>
          <w:rFonts w:ascii="Times New Roman"/>
          <w:b w:val="false"/>
          <w:i w:val="false"/>
          <w:color w:val="000000"/>
          <w:sz w:val="28"/>
        </w:rPr>
        <w:t xml:space="preserve">
      5) әлеуметтік-құқықтық мәселелер бойынша кеңес беру; </w:t>
      </w:r>
    </w:p>
    <w:bookmarkEnd w:id="1477"/>
    <w:bookmarkStart w:name="z1491" w:id="1478"/>
    <w:p>
      <w:pPr>
        <w:spacing w:after="0"/>
        <w:ind w:left="0"/>
        <w:jc w:val="both"/>
      </w:pPr>
      <w:r>
        <w:rPr>
          <w:rFonts w:ascii="Times New Roman"/>
          <w:b w:val="false"/>
          <w:i w:val="false"/>
          <w:color w:val="000000"/>
          <w:sz w:val="28"/>
        </w:rPr>
        <w:t>
      6) отбасылық кеңес беру.</w:t>
      </w:r>
    </w:p>
    <w:bookmarkEnd w:id="1478"/>
    <w:bookmarkStart w:name="z1492" w:id="1479"/>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bookmarkEnd w:id="1479"/>
    <w:bookmarkStart w:name="z1493" w:id="1480"/>
    <w:p>
      <w:pPr>
        <w:spacing w:after="0"/>
        <w:ind w:left="0"/>
        <w:jc w:val="both"/>
      </w:pPr>
      <w:r>
        <w:rPr>
          <w:rFonts w:ascii="Times New Roman"/>
          <w:b w:val="false"/>
          <w:i w:val="false"/>
          <w:color w:val="000000"/>
          <w:sz w:val="28"/>
        </w:rPr>
        <w:t xml:space="preserve">
      150. Оқытудың мазмұны Құжаттардың тізбесімен бекітіліген 2-қосымшаға сәйкес нысан бойынша кабинет басшысы бекітетін жеке-дамыту бағдарламасымен айқындалады. </w:t>
      </w:r>
    </w:p>
    <w:bookmarkEnd w:id="1480"/>
    <w:bookmarkStart w:name="z1494" w:id="1481"/>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психофизикалық дамуының барлық аспектілерін қамтиды.</w:t>
      </w:r>
    </w:p>
    <w:bookmarkEnd w:id="1481"/>
    <w:bookmarkStart w:name="z1495" w:id="1482"/>
    <w:p>
      <w:pPr>
        <w:spacing w:after="0"/>
        <w:ind w:left="0"/>
        <w:jc w:val="both"/>
      </w:pPr>
      <w:r>
        <w:rPr>
          <w:rFonts w:ascii="Times New Roman"/>
          <w:b w:val="false"/>
          <w:i w:val="false"/>
          <w:color w:val="000000"/>
          <w:sz w:val="28"/>
        </w:rPr>
        <w:t>
      151.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482"/>
    <w:bookmarkStart w:name="z1496" w:id="1483"/>
    <w:p>
      <w:pPr>
        <w:spacing w:after="0"/>
        <w:ind w:left="0"/>
        <w:jc w:val="both"/>
      </w:pPr>
      <w:r>
        <w:rPr>
          <w:rFonts w:ascii="Times New Roman"/>
          <w:b w:val="false"/>
          <w:i w:val="false"/>
          <w:color w:val="000000"/>
          <w:sz w:val="28"/>
        </w:rPr>
        <w:t>
      152. ППТК-ға апта сайын келу мүмкіндігі жоқ ата-аналардың сұрауы бойынша мүмкіндігі шектеулі балалар үшін қашықтан оқыту форматында түзете-дамыта оқыту курсын жүргізуге жол беріледі.</w:t>
      </w:r>
    </w:p>
    <w:bookmarkEnd w:id="1483"/>
    <w:bookmarkStart w:name="z1497" w:id="1484"/>
    <w:p>
      <w:pPr>
        <w:spacing w:after="0"/>
        <w:ind w:left="0"/>
        <w:jc w:val="both"/>
      </w:pPr>
      <w:r>
        <w:rPr>
          <w:rFonts w:ascii="Times New Roman"/>
          <w:b w:val="false"/>
          <w:i w:val="false"/>
          <w:color w:val="000000"/>
          <w:sz w:val="28"/>
        </w:rPr>
        <w:t>
      153. ППТК-да үй-жайлар болған кезде балалардың қысқа мерзімді болу топтары, ата-аналарға (заңды өкілдерге) арналған консультациялық пункттер құрылады.</w:t>
      </w:r>
    </w:p>
    <w:bookmarkEnd w:id="1484"/>
    <w:bookmarkStart w:name="z1498" w:id="1485"/>
    <w:p>
      <w:pPr>
        <w:spacing w:after="0"/>
        <w:ind w:left="0"/>
        <w:jc w:val="both"/>
      </w:pPr>
      <w:r>
        <w:rPr>
          <w:rFonts w:ascii="Times New Roman"/>
          <w:b w:val="false"/>
          <w:i w:val="false"/>
          <w:color w:val="000000"/>
          <w:sz w:val="28"/>
        </w:rPr>
        <w:t>
      154.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bookmarkEnd w:id="1485"/>
    <w:bookmarkStart w:name="z1499" w:id="1486"/>
    <w:p>
      <w:pPr>
        <w:spacing w:after="0"/>
        <w:ind w:left="0"/>
        <w:jc w:val="both"/>
      </w:pPr>
      <w:r>
        <w:rPr>
          <w:rFonts w:ascii="Times New Roman"/>
          <w:b w:val="false"/>
          <w:i w:val="false"/>
          <w:color w:val="000000"/>
          <w:sz w:val="28"/>
        </w:rPr>
        <w:t>
      155. Топтар балалардың психофизикалық даму деңгейін және мінез-құлық ерекшеліктерін ескере отырып, бір жастағы немесе әртүрлі жастағы қағидат бойынша жинақталады</w:t>
      </w:r>
    </w:p>
    <w:bookmarkEnd w:id="1486"/>
    <w:bookmarkStart w:name="z1500" w:id="1487"/>
    <w:p>
      <w:pPr>
        <w:spacing w:after="0"/>
        <w:ind w:left="0"/>
        <w:jc w:val="both"/>
      </w:pPr>
      <w:r>
        <w:rPr>
          <w:rFonts w:ascii="Times New Roman"/>
          <w:b w:val="false"/>
          <w:i w:val="false"/>
          <w:color w:val="000000"/>
          <w:sz w:val="28"/>
        </w:rPr>
        <w:t>
      156. Топтардың толықтырылуы Санитариялық қағидаларға сәйкес жүзеге асырылады.</w:t>
      </w:r>
    </w:p>
    <w:bookmarkEnd w:id="1487"/>
    <w:bookmarkStart w:name="z1501" w:id="1488"/>
    <w:p>
      <w:pPr>
        <w:spacing w:after="0"/>
        <w:ind w:left="0"/>
        <w:jc w:val="both"/>
      </w:pPr>
      <w:r>
        <w:rPr>
          <w:rFonts w:ascii="Times New Roman"/>
          <w:b w:val="false"/>
          <w:i w:val="false"/>
          <w:color w:val="000000"/>
          <w:sz w:val="28"/>
        </w:rPr>
        <w:t>
      157. Арнайы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488"/>
    <w:bookmarkStart w:name="z1502" w:id="1489"/>
    <w:p>
      <w:pPr>
        <w:spacing w:after="0"/>
        <w:ind w:left="0"/>
        <w:jc w:val="both"/>
      </w:pPr>
      <w:r>
        <w:rPr>
          <w:rFonts w:ascii="Times New Roman"/>
          <w:b w:val="false"/>
          <w:i w:val="false"/>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bookmarkEnd w:id="1489"/>
    <w:bookmarkStart w:name="z1503" w:id="1490"/>
    <w:p>
      <w:pPr>
        <w:spacing w:after="0"/>
        <w:ind w:left="0"/>
        <w:jc w:val="both"/>
      </w:pPr>
      <w:r>
        <w:rPr>
          <w:rFonts w:ascii="Times New Roman"/>
          <w:b w:val="false"/>
          <w:i w:val="false"/>
          <w:color w:val="000000"/>
          <w:sz w:val="28"/>
        </w:rPr>
        <w:t>
      159. ППТК-ға баруға жалпы медициналық қарсы көрсетілімдер болып табылады:</w:t>
      </w:r>
    </w:p>
    <w:bookmarkEnd w:id="1490"/>
    <w:bookmarkStart w:name="z1504" w:id="1491"/>
    <w:p>
      <w:pPr>
        <w:spacing w:after="0"/>
        <w:ind w:left="0"/>
        <w:jc w:val="both"/>
      </w:pPr>
      <w:r>
        <w:rPr>
          <w:rFonts w:ascii="Times New Roman"/>
          <w:b w:val="false"/>
          <w:i w:val="false"/>
          <w:color w:val="000000"/>
          <w:sz w:val="28"/>
        </w:rPr>
        <w:t>
      1) декомпенсация сатысындағы соматикалық аурулар;</w:t>
      </w:r>
    </w:p>
    <w:bookmarkEnd w:id="1491"/>
    <w:bookmarkStart w:name="z1505" w:id="1492"/>
    <w:p>
      <w:pPr>
        <w:spacing w:after="0"/>
        <w:ind w:left="0"/>
        <w:jc w:val="both"/>
      </w:pPr>
      <w:r>
        <w:rPr>
          <w:rFonts w:ascii="Times New Roman"/>
          <w:b w:val="false"/>
          <w:i w:val="false"/>
          <w:color w:val="000000"/>
          <w:sz w:val="28"/>
        </w:rPr>
        <w:t>
      2) асқынған инфекциялық аурулар;</w:t>
      </w:r>
    </w:p>
    <w:bookmarkEnd w:id="1492"/>
    <w:bookmarkStart w:name="z1506" w:id="1493"/>
    <w:p>
      <w:pPr>
        <w:spacing w:after="0"/>
        <w:ind w:left="0"/>
        <w:jc w:val="both"/>
      </w:pPr>
      <w:r>
        <w:rPr>
          <w:rFonts w:ascii="Times New Roman"/>
          <w:b w:val="false"/>
          <w:i w:val="false"/>
          <w:color w:val="000000"/>
          <w:sz w:val="28"/>
        </w:rPr>
        <w:t>
      3) созылмалы ерекше емес аурулар (туберкулез және т. б.);)</w:t>
      </w:r>
    </w:p>
    <w:bookmarkEnd w:id="1493"/>
    <w:bookmarkStart w:name="z1507" w:id="1494"/>
    <w:p>
      <w:pPr>
        <w:spacing w:after="0"/>
        <w:ind w:left="0"/>
        <w:jc w:val="both"/>
      </w:pPr>
      <w:r>
        <w:rPr>
          <w:rFonts w:ascii="Times New Roman"/>
          <w:b w:val="false"/>
          <w:i w:val="false"/>
          <w:color w:val="000000"/>
          <w:sz w:val="28"/>
        </w:rPr>
        <w:t>
      160. Жеке сабақтарға медициналық қарсы көрсетілімдер:</w:t>
      </w:r>
    </w:p>
    <w:bookmarkEnd w:id="1494"/>
    <w:bookmarkStart w:name="z1508" w:id="1495"/>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495"/>
    <w:bookmarkStart w:name="z1509" w:id="1496"/>
    <w:p>
      <w:pPr>
        <w:spacing w:after="0"/>
        <w:ind w:left="0"/>
        <w:jc w:val="both"/>
      </w:pPr>
      <w:r>
        <w:rPr>
          <w:rFonts w:ascii="Times New Roman"/>
          <w:b w:val="false"/>
          <w:i w:val="false"/>
          <w:color w:val="000000"/>
          <w:sz w:val="28"/>
        </w:rPr>
        <w:t>
      2) әртүрлі генездегі айқын көрінген энцефалопатиялық және психопат тәрізді мінез-құлық бұзылыстары (емдеу кезеңіне)</w:t>
      </w:r>
    </w:p>
    <w:bookmarkEnd w:id="1496"/>
    <w:bookmarkStart w:name="z1510" w:id="1497"/>
    <w:p>
      <w:pPr>
        <w:spacing w:after="0"/>
        <w:ind w:left="0"/>
        <w:jc w:val="both"/>
      </w:pPr>
      <w:r>
        <w:rPr>
          <w:rFonts w:ascii="Times New Roman"/>
          <w:b w:val="false"/>
          <w:i w:val="false"/>
          <w:color w:val="000000"/>
          <w:sz w:val="28"/>
        </w:rPr>
        <w:t>
      161. Топтық сабақтарға медициналық қарсы көрсетілімдер:</w:t>
      </w:r>
    </w:p>
    <w:bookmarkEnd w:id="1497"/>
    <w:bookmarkStart w:name="z1511" w:id="1498"/>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498"/>
    <w:bookmarkStart w:name="z1512" w:id="1499"/>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499"/>
    <w:bookmarkStart w:name="z1513" w:id="1500"/>
    <w:p>
      <w:pPr>
        <w:spacing w:after="0"/>
        <w:ind w:left="0"/>
        <w:jc w:val="left"/>
      </w:pPr>
      <w:r>
        <w:rPr>
          <w:rFonts w:ascii="Times New Roman"/>
          <w:b/>
          <w:i w:val="false"/>
          <w:color w:val="000000"/>
        </w:rPr>
        <w:t xml:space="preserve"> 5-тарау. Оңалту орталықтары қызметінің тәртібі</w:t>
      </w:r>
    </w:p>
    <w:bookmarkEnd w:id="1500"/>
    <w:bookmarkStart w:name="z1514" w:id="1501"/>
    <w:p>
      <w:pPr>
        <w:spacing w:after="0"/>
        <w:ind w:left="0"/>
        <w:jc w:val="both"/>
      </w:pPr>
      <w:r>
        <w:rPr>
          <w:rFonts w:ascii="Times New Roman"/>
          <w:b w:val="false"/>
          <w:i w:val="false"/>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bookmarkEnd w:id="1501"/>
    <w:bookmarkStart w:name="z1515" w:id="1502"/>
    <w:p>
      <w:pPr>
        <w:spacing w:after="0"/>
        <w:ind w:left="0"/>
        <w:jc w:val="both"/>
      </w:pPr>
      <w:r>
        <w:rPr>
          <w:rFonts w:ascii="Times New Roman"/>
          <w:b w:val="false"/>
          <w:i w:val="false"/>
          <w:color w:val="000000"/>
          <w:sz w:val="28"/>
        </w:rPr>
        <w:t>
      163. Орталық басқа арнайы білім беру ұйымдарына баратын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bookmarkEnd w:id="1502"/>
    <w:bookmarkStart w:name="z1516" w:id="1503"/>
    <w:p>
      <w:pPr>
        <w:spacing w:after="0"/>
        <w:ind w:left="0"/>
        <w:jc w:val="both"/>
      </w:pPr>
      <w:r>
        <w:rPr>
          <w:rFonts w:ascii="Times New Roman"/>
          <w:b w:val="false"/>
          <w:i w:val="false"/>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bookmarkEnd w:id="1503"/>
    <w:bookmarkStart w:name="z1517" w:id="1504"/>
    <w:p>
      <w:pPr>
        <w:spacing w:after="0"/>
        <w:ind w:left="0"/>
        <w:jc w:val="both"/>
      </w:pPr>
      <w:r>
        <w:rPr>
          <w:rFonts w:ascii="Times New Roman"/>
          <w:b w:val="false"/>
          <w:i w:val="false"/>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bookmarkEnd w:id="1504"/>
    <w:bookmarkStart w:name="z1518" w:id="1505"/>
    <w:p>
      <w:pPr>
        <w:spacing w:after="0"/>
        <w:ind w:left="0"/>
        <w:jc w:val="both"/>
      </w:pPr>
      <w:r>
        <w:rPr>
          <w:rFonts w:ascii="Times New Roman"/>
          <w:b w:val="false"/>
          <w:i w:val="false"/>
          <w:color w:val="000000"/>
          <w:sz w:val="28"/>
        </w:rPr>
        <w:t>
      166. Орталықты басқаруды басшы (меңгеруші) жүзеге асырады.</w:t>
      </w:r>
    </w:p>
    <w:bookmarkEnd w:id="1505"/>
    <w:bookmarkStart w:name="z1519" w:id="1506"/>
    <w:p>
      <w:pPr>
        <w:spacing w:after="0"/>
        <w:ind w:left="0"/>
        <w:jc w:val="both"/>
      </w:pPr>
      <w:r>
        <w:rPr>
          <w:rFonts w:ascii="Times New Roman"/>
          <w:b w:val="false"/>
          <w:i w:val="false"/>
          <w:color w:val="000000"/>
          <w:sz w:val="28"/>
        </w:rPr>
        <w:t>
      167. Орталықтың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506"/>
    <w:bookmarkStart w:name="z1520" w:id="1507"/>
    <w:p>
      <w:pPr>
        <w:spacing w:after="0"/>
        <w:ind w:left="0"/>
        <w:jc w:val="both"/>
      </w:pPr>
      <w:r>
        <w:rPr>
          <w:rFonts w:ascii="Times New Roman"/>
          <w:b w:val="false"/>
          <w:i w:val="false"/>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bookmarkEnd w:id="1507"/>
    <w:bookmarkStart w:name="z1521" w:id="1508"/>
    <w:p>
      <w:pPr>
        <w:spacing w:after="0"/>
        <w:ind w:left="0"/>
        <w:jc w:val="both"/>
      </w:pPr>
      <w:r>
        <w:rPr>
          <w:rFonts w:ascii="Times New Roman"/>
          <w:b w:val="false"/>
          <w:i w:val="false"/>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bookmarkEnd w:id="1508"/>
    <w:bookmarkStart w:name="z1522" w:id="1509"/>
    <w:p>
      <w:pPr>
        <w:spacing w:after="0"/>
        <w:ind w:left="0"/>
        <w:jc w:val="both"/>
      </w:pPr>
      <w:r>
        <w:rPr>
          <w:rFonts w:ascii="Times New Roman"/>
          <w:b w:val="false"/>
          <w:i w:val="false"/>
          <w:color w:val="000000"/>
          <w:sz w:val="28"/>
        </w:rPr>
        <w:t>
      170.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bookmarkEnd w:id="1509"/>
    <w:bookmarkStart w:name="z1523" w:id="1510"/>
    <w:p>
      <w:pPr>
        <w:spacing w:after="0"/>
        <w:ind w:left="0"/>
        <w:jc w:val="both"/>
      </w:pPr>
      <w:r>
        <w:rPr>
          <w:rFonts w:ascii="Times New Roman"/>
          <w:b w:val="false"/>
          <w:i w:val="false"/>
          <w:color w:val="000000"/>
          <w:sz w:val="28"/>
        </w:rPr>
        <w:t xml:space="preserve">
      171. Орталықта балаларға көмек көрсету ұзақтығы № 223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және 3 айдан 12 айға дейін болуы мүмкін.</w:t>
      </w:r>
    </w:p>
    <w:bookmarkEnd w:id="1510"/>
    <w:bookmarkStart w:name="z1524" w:id="1511"/>
    <w:p>
      <w:pPr>
        <w:spacing w:after="0"/>
        <w:ind w:left="0"/>
        <w:jc w:val="both"/>
      </w:pPr>
      <w:r>
        <w:rPr>
          <w:rFonts w:ascii="Times New Roman"/>
          <w:b w:val="false"/>
          <w:i w:val="false"/>
          <w:color w:val="000000"/>
          <w:sz w:val="28"/>
        </w:rPr>
        <w:t>
      172.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4-қосымшасына сәйкес көрсеткіштер бойынша тағайындалады.</w:t>
      </w:r>
    </w:p>
    <w:bookmarkEnd w:id="1511"/>
    <w:bookmarkStart w:name="z1525" w:id="1512"/>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512"/>
    <w:bookmarkStart w:name="z1526" w:id="1513"/>
    <w:p>
      <w:pPr>
        <w:spacing w:after="0"/>
        <w:ind w:left="0"/>
        <w:jc w:val="both"/>
      </w:pPr>
      <w:r>
        <w:rPr>
          <w:rFonts w:ascii="Times New Roman"/>
          <w:b w:val="false"/>
          <w:i w:val="false"/>
          <w:color w:val="000000"/>
          <w:sz w:val="28"/>
        </w:rPr>
        <w:t>
      173.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bookmarkEnd w:id="1513"/>
    <w:bookmarkStart w:name="z1527" w:id="1514"/>
    <w:p>
      <w:pPr>
        <w:spacing w:after="0"/>
        <w:ind w:left="0"/>
        <w:jc w:val="both"/>
      </w:pPr>
      <w:r>
        <w:rPr>
          <w:rFonts w:ascii="Times New Roman"/>
          <w:b w:val="false"/>
          <w:i w:val="false"/>
          <w:color w:val="000000"/>
          <w:sz w:val="28"/>
        </w:rPr>
        <w:t>
      174 .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514"/>
    <w:bookmarkStart w:name="z1528" w:id="1515"/>
    <w:p>
      <w:pPr>
        <w:spacing w:after="0"/>
        <w:ind w:left="0"/>
        <w:jc w:val="both"/>
      </w:pPr>
      <w:r>
        <w:rPr>
          <w:rFonts w:ascii="Times New Roman"/>
          <w:b w:val="false"/>
          <w:i w:val="false"/>
          <w:color w:val="000000"/>
          <w:sz w:val="28"/>
        </w:rPr>
        <w:t>
      175. Орталықта түзету-дамыту процесін ұйымдастыру осы Ереженің 5-қосымшасына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515"/>
    <w:bookmarkStart w:name="z1529" w:id="1516"/>
    <w:p>
      <w:pPr>
        <w:spacing w:after="0"/>
        <w:ind w:left="0"/>
        <w:jc w:val="both"/>
      </w:pPr>
      <w:r>
        <w:rPr>
          <w:rFonts w:ascii="Times New Roman"/>
          <w:b w:val="false"/>
          <w:i w:val="false"/>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bookmarkEnd w:id="1516"/>
    <w:bookmarkStart w:name="z1530" w:id="1517"/>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bookmarkStart w:name="z1532" w:id="1518"/>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518"/>
    <w:bookmarkStart w:name="z1533" w:id="1519"/>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bookmarkEnd w:id="1519"/>
    <w:bookmarkStart w:name="z1534" w:id="1520"/>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Оқу-ағарту министрінің 22.12.2022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535" w:id="1521"/>
    <w:p>
      <w:pPr>
        <w:spacing w:after="0"/>
        <w:ind w:left="0"/>
        <w:jc w:val="both"/>
      </w:pPr>
      <w:r>
        <w:rPr>
          <w:rFonts w:ascii="Times New Roman"/>
          <w:b w:val="false"/>
          <w:i w:val="false"/>
          <w:color w:val="000000"/>
          <w:sz w:val="28"/>
        </w:rPr>
        <w:t xml:space="preserve">
      176. ОО-да медициналық көмекті: </w:t>
      </w:r>
    </w:p>
    <w:bookmarkEnd w:id="1521"/>
    <w:bookmarkStart w:name="z1536" w:id="1522"/>
    <w:p>
      <w:pPr>
        <w:spacing w:after="0"/>
        <w:ind w:left="0"/>
        <w:jc w:val="both"/>
      </w:pPr>
      <w:r>
        <w:rPr>
          <w:rFonts w:ascii="Times New Roman"/>
          <w:b w:val="false"/>
          <w:i w:val="false"/>
          <w:color w:val="000000"/>
          <w:sz w:val="28"/>
        </w:rPr>
        <w:t>
      1) дәрігер-невропатолог;</w:t>
      </w:r>
    </w:p>
    <w:bookmarkEnd w:id="1522"/>
    <w:bookmarkStart w:name="z1537" w:id="1523"/>
    <w:p>
      <w:pPr>
        <w:spacing w:after="0"/>
        <w:ind w:left="0"/>
        <w:jc w:val="both"/>
      </w:pPr>
      <w:r>
        <w:rPr>
          <w:rFonts w:ascii="Times New Roman"/>
          <w:b w:val="false"/>
          <w:i w:val="false"/>
          <w:color w:val="000000"/>
          <w:sz w:val="28"/>
        </w:rPr>
        <w:t>
      2) дәрігер-реабилитолог;</w:t>
      </w:r>
    </w:p>
    <w:bookmarkEnd w:id="1523"/>
    <w:bookmarkStart w:name="z1538" w:id="1524"/>
    <w:p>
      <w:pPr>
        <w:spacing w:after="0"/>
        <w:ind w:left="0"/>
        <w:jc w:val="both"/>
      </w:pPr>
      <w:r>
        <w:rPr>
          <w:rFonts w:ascii="Times New Roman"/>
          <w:b w:val="false"/>
          <w:i w:val="false"/>
          <w:color w:val="000000"/>
          <w:sz w:val="28"/>
        </w:rPr>
        <w:t>
      3) медбике-массажист;</w:t>
      </w:r>
    </w:p>
    <w:bookmarkEnd w:id="1524"/>
    <w:bookmarkStart w:name="z1539" w:id="1525"/>
    <w:p>
      <w:pPr>
        <w:spacing w:after="0"/>
        <w:ind w:left="0"/>
        <w:jc w:val="both"/>
      </w:pPr>
      <w:r>
        <w:rPr>
          <w:rFonts w:ascii="Times New Roman"/>
          <w:b w:val="false"/>
          <w:i w:val="false"/>
          <w:color w:val="000000"/>
          <w:sz w:val="28"/>
        </w:rPr>
        <w:t xml:space="preserve">
      4) ЕДШ нұсқаушысы жүзеге асырады. </w:t>
      </w:r>
    </w:p>
    <w:bookmarkEnd w:id="1525"/>
    <w:bookmarkStart w:name="z1540" w:id="1526"/>
    <w:p>
      <w:pPr>
        <w:spacing w:after="0"/>
        <w:ind w:left="0"/>
        <w:jc w:val="both"/>
      </w:pPr>
      <w:r>
        <w:rPr>
          <w:rFonts w:ascii="Times New Roman"/>
          <w:b w:val="false"/>
          <w:i w:val="false"/>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bookmarkEnd w:id="1526"/>
    <w:bookmarkStart w:name="z1541" w:id="1527"/>
    <w:p>
      <w:pPr>
        <w:spacing w:after="0"/>
        <w:ind w:left="0"/>
        <w:jc w:val="both"/>
      </w:pPr>
      <w:r>
        <w:rPr>
          <w:rFonts w:ascii="Times New Roman"/>
          <w:b w:val="false"/>
          <w:i w:val="false"/>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bookmarkEnd w:id="1527"/>
    <w:bookmarkStart w:name="z1542" w:id="1528"/>
    <w:p>
      <w:pPr>
        <w:spacing w:after="0"/>
        <w:ind w:left="0"/>
        <w:jc w:val="both"/>
      </w:pPr>
      <w:r>
        <w:rPr>
          <w:rFonts w:ascii="Times New Roman"/>
          <w:b w:val="false"/>
          <w:i w:val="false"/>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bookmarkEnd w:id="1528"/>
    <w:bookmarkStart w:name="z1543" w:id="1529"/>
    <w:p>
      <w:pPr>
        <w:spacing w:after="0"/>
        <w:ind w:left="0"/>
        <w:jc w:val="both"/>
      </w:pPr>
      <w:r>
        <w:rPr>
          <w:rFonts w:ascii="Times New Roman"/>
          <w:b w:val="false"/>
          <w:i w:val="false"/>
          <w:color w:val="000000"/>
          <w:sz w:val="28"/>
        </w:rPr>
        <w:t>
      177.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529"/>
    <w:bookmarkStart w:name="z1544" w:id="1530"/>
    <w:p>
      <w:pPr>
        <w:spacing w:after="0"/>
        <w:ind w:left="0"/>
        <w:jc w:val="both"/>
      </w:pPr>
      <w:r>
        <w:rPr>
          <w:rFonts w:ascii="Times New Roman"/>
          <w:b w:val="false"/>
          <w:i w:val="false"/>
          <w:color w:val="000000"/>
          <w:sz w:val="28"/>
        </w:rPr>
        <w:t>
      178. Орталықтың штаттық құрамы өтініш берген балалардың саны және олардың әр түрлі мамандардың қызметтеріне қажеттілігі негізінде қалыптастырылады.</w:t>
      </w:r>
    </w:p>
    <w:bookmarkEnd w:id="1530"/>
    <w:bookmarkStart w:name="z1545" w:id="1531"/>
    <w:p>
      <w:pPr>
        <w:spacing w:after="0"/>
        <w:ind w:left="0"/>
        <w:jc w:val="both"/>
      </w:pPr>
      <w:r>
        <w:rPr>
          <w:rFonts w:ascii="Times New Roman"/>
          <w:b w:val="false"/>
          <w:i w:val="false"/>
          <w:color w:val="000000"/>
          <w:sz w:val="28"/>
        </w:rPr>
        <w:t xml:space="preserve">
      179. Түзеу-дамыту көмегі мынадай нысанда ұсынылады: </w:t>
      </w:r>
    </w:p>
    <w:bookmarkEnd w:id="1531"/>
    <w:bookmarkStart w:name="z1546" w:id="1532"/>
    <w:p>
      <w:pPr>
        <w:spacing w:after="0"/>
        <w:ind w:left="0"/>
        <w:jc w:val="both"/>
      </w:pPr>
      <w:r>
        <w:rPr>
          <w:rFonts w:ascii="Times New Roman"/>
          <w:b w:val="false"/>
          <w:i w:val="false"/>
          <w:color w:val="000000"/>
          <w:sz w:val="28"/>
        </w:rPr>
        <w:t xml:space="preserve">
      1) жеке; </w:t>
      </w:r>
    </w:p>
    <w:bookmarkEnd w:id="1532"/>
    <w:bookmarkStart w:name="z1547" w:id="1533"/>
    <w:p>
      <w:pPr>
        <w:spacing w:after="0"/>
        <w:ind w:left="0"/>
        <w:jc w:val="both"/>
      </w:pPr>
      <w:r>
        <w:rPr>
          <w:rFonts w:ascii="Times New Roman"/>
          <w:b w:val="false"/>
          <w:i w:val="false"/>
          <w:color w:val="000000"/>
          <w:sz w:val="28"/>
        </w:rPr>
        <w:t xml:space="preserve">
      2) шағын топ/топ; </w:t>
      </w:r>
    </w:p>
    <w:bookmarkEnd w:id="1533"/>
    <w:bookmarkStart w:name="z1548" w:id="1534"/>
    <w:p>
      <w:pPr>
        <w:spacing w:after="0"/>
        <w:ind w:left="0"/>
        <w:jc w:val="both"/>
      </w:pPr>
      <w:r>
        <w:rPr>
          <w:rFonts w:ascii="Times New Roman"/>
          <w:b w:val="false"/>
          <w:i w:val="false"/>
          <w:color w:val="000000"/>
          <w:sz w:val="28"/>
        </w:rPr>
        <w:t xml:space="preserve">
      3) аз мерзімді болу топтары; </w:t>
      </w:r>
    </w:p>
    <w:bookmarkEnd w:id="1534"/>
    <w:bookmarkStart w:name="z1549" w:id="1535"/>
    <w:p>
      <w:pPr>
        <w:spacing w:after="0"/>
        <w:ind w:left="0"/>
        <w:jc w:val="both"/>
      </w:pPr>
      <w:r>
        <w:rPr>
          <w:rFonts w:ascii="Times New Roman"/>
          <w:b w:val="false"/>
          <w:i w:val="false"/>
          <w:color w:val="000000"/>
          <w:sz w:val="28"/>
        </w:rPr>
        <w:t xml:space="preserve">
      4) мүмкіндіктері шектеулі баланың отбасына психологиялық-педагогикалық консультация беру; </w:t>
      </w:r>
    </w:p>
    <w:bookmarkEnd w:id="1535"/>
    <w:bookmarkStart w:name="z1550" w:id="1536"/>
    <w:p>
      <w:pPr>
        <w:spacing w:after="0"/>
        <w:ind w:left="0"/>
        <w:jc w:val="both"/>
      </w:pPr>
      <w:r>
        <w:rPr>
          <w:rFonts w:ascii="Times New Roman"/>
          <w:b w:val="false"/>
          <w:i w:val="false"/>
          <w:color w:val="000000"/>
          <w:sz w:val="28"/>
        </w:rPr>
        <w:t xml:space="preserve">
      5) әлеуметтік-құқықтық мәселелер бойынша консультация беру; </w:t>
      </w:r>
    </w:p>
    <w:bookmarkEnd w:id="1536"/>
    <w:bookmarkStart w:name="z1551" w:id="1537"/>
    <w:p>
      <w:pPr>
        <w:spacing w:after="0"/>
        <w:ind w:left="0"/>
        <w:jc w:val="both"/>
      </w:pPr>
      <w:r>
        <w:rPr>
          <w:rFonts w:ascii="Times New Roman"/>
          <w:b w:val="false"/>
          <w:i w:val="false"/>
          <w:color w:val="000000"/>
          <w:sz w:val="28"/>
        </w:rPr>
        <w:t>
      6) отбасылық консультация беру.</w:t>
      </w:r>
    </w:p>
    <w:bookmarkEnd w:id="1537"/>
    <w:bookmarkStart w:name="z1552" w:id="1538"/>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bookmarkEnd w:id="1538"/>
    <w:bookmarkStart w:name="z1553" w:id="1539"/>
    <w:p>
      <w:pPr>
        <w:spacing w:after="0"/>
        <w:ind w:left="0"/>
        <w:jc w:val="both"/>
      </w:pPr>
      <w:r>
        <w:rPr>
          <w:rFonts w:ascii="Times New Roman"/>
          <w:b w:val="false"/>
          <w:i w:val="false"/>
          <w:color w:val="000000"/>
          <w:sz w:val="28"/>
        </w:rPr>
        <w:t>
      180. Оқытудың мазмұны Құжаттардың тізбесімен бекітіліген 2-қосымшаға сәйкес нысан бойынша орталық басшысы бекітетін жеке-дамыту бағдарламасымен айқындалады.</w:t>
      </w:r>
    </w:p>
    <w:bookmarkEnd w:id="1539"/>
    <w:bookmarkStart w:name="z1554" w:id="1540"/>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bookmarkEnd w:id="1540"/>
    <w:bookmarkStart w:name="z1555" w:id="1541"/>
    <w:p>
      <w:pPr>
        <w:spacing w:after="0"/>
        <w:ind w:left="0"/>
        <w:jc w:val="both"/>
      </w:pPr>
      <w:r>
        <w:rPr>
          <w:rFonts w:ascii="Times New Roman"/>
          <w:b w:val="false"/>
          <w:i w:val="false"/>
          <w:color w:val="000000"/>
          <w:sz w:val="28"/>
        </w:rPr>
        <w:t>
      181.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541"/>
    <w:bookmarkStart w:name="z1556" w:id="1542"/>
    <w:p>
      <w:pPr>
        <w:spacing w:after="0"/>
        <w:ind w:left="0"/>
        <w:jc w:val="both"/>
      </w:pPr>
      <w:r>
        <w:rPr>
          <w:rFonts w:ascii="Times New Roman"/>
          <w:b w:val="false"/>
          <w:i w:val="false"/>
          <w:color w:val="000000"/>
          <w:sz w:val="28"/>
        </w:rPr>
        <w:t>
      182.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bookmarkEnd w:id="1542"/>
    <w:bookmarkStart w:name="z1557" w:id="1543"/>
    <w:p>
      <w:pPr>
        <w:spacing w:after="0"/>
        <w:ind w:left="0"/>
        <w:jc w:val="both"/>
      </w:pPr>
      <w:r>
        <w:rPr>
          <w:rFonts w:ascii="Times New Roman"/>
          <w:b w:val="false"/>
          <w:i w:val="false"/>
          <w:color w:val="000000"/>
          <w:sz w:val="28"/>
        </w:rPr>
        <w:t>
      183.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bookmarkEnd w:id="1543"/>
    <w:bookmarkStart w:name="z1558" w:id="1544"/>
    <w:p>
      <w:pPr>
        <w:spacing w:after="0"/>
        <w:ind w:left="0"/>
        <w:jc w:val="both"/>
      </w:pPr>
      <w:r>
        <w:rPr>
          <w:rFonts w:ascii="Times New Roman"/>
          <w:b w:val="false"/>
          <w:i w:val="false"/>
          <w:color w:val="000000"/>
          <w:sz w:val="28"/>
        </w:rPr>
        <w:t>
      184.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bookmarkEnd w:id="1544"/>
    <w:bookmarkStart w:name="z1559" w:id="1545"/>
    <w:p>
      <w:pPr>
        <w:spacing w:after="0"/>
        <w:ind w:left="0"/>
        <w:jc w:val="both"/>
      </w:pPr>
      <w:r>
        <w:rPr>
          <w:rFonts w:ascii="Times New Roman"/>
          <w:b w:val="false"/>
          <w:i w:val="false"/>
          <w:color w:val="000000"/>
          <w:sz w:val="28"/>
        </w:rPr>
        <w:t>
      185.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bookmarkEnd w:id="1545"/>
    <w:bookmarkStart w:name="z1560" w:id="1546"/>
    <w:p>
      <w:pPr>
        <w:spacing w:after="0"/>
        <w:ind w:left="0"/>
        <w:jc w:val="both"/>
      </w:pPr>
      <w:r>
        <w:rPr>
          <w:rFonts w:ascii="Times New Roman"/>
          <w:b w:val="false"/>
          <w:i w:val="false"/>
          <w:color w:val="000000"/>
          <w:sz w:val="28"/>
        </w:rPr>
        <w:t>
      186. Топтардың толықтырылуы Қазақстан Республикасы Санитариялық қағидаларға сәйкес балалардың санаты мен жасына байланысты белгіленеді.</w:t>
      </w:r>
    </w:p>
    <w:bookmarkEnd w:id="1546"/>
    <w:bookmarkStart w:name="z1561" w:id="1547"/>
    <w:p>
      <w:pPr>
        <w:spacing w:after="0"/>
        <w:ind w:left="0"/>
        <w:jc w:val="both"/>
      </w:pPr>
      <w:r>
        <w:rPr>
          <w:rFonts w:ascii="Times New Roman"/>
          <w:b w:val="false"/>
          <w:i w:val="false"/>
          <w:color w:val="000000"/>
          <w:sz w:val="28"/>
        </w:rPr>
        <w:t>
      187.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547"/>
    <w:bookmarkStart w:name="z1562" w:id="1548"/>
    <w:p>
      <w:pPr>
        <w:spacing w:after="0"/>
        <w:ind w:left="0"/>
        <w:jc w:val="both"/>
      </w:pPr>
      <w:r>
        <w:rPr>
          <w:rFonts w:ascii="Times New Roman"/>
          <w:b w:val="false"/>
          <w:i w:val="false"/>
          <w:color w:val="000000"/>
          <w:sz w:val="28"/>
        </w:rPr>
        <w:t>
      188.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bookmarkEnd w:id="1548"/>
    <w:bookmarkStart w:name="z1563" w:id="1549"/>
    <w:p>
      <w:pPr>
        <w:spacing w:after="0"/>
        <w:ind w:left="0"/>
        <w:jc w:val="both"/>
      </w:pPr>
      <w:r>
        <w:rPr>
          <w:rFonts w:ascii="Times New Roman"/>
          <w:b w:val="false"/>
          <w:i w:val="false"/>
          <w:color w:val="000000"/>
          <w:sz w:val="28"/>
        </w:rPr>
        <w:t>
      189. Оңалту орталығына баруға жалпы медициналық қарсы көрсетілімдер::</w:t>
      </w:r>
    </w:p>
    <w:bookmarkEnd w:id="1549"/>
    <w:bookmarkStart w:name="z1564" w:id="1550"/>
    <w:p>
      <w:pPr>
        <w:spacing w:after="0"/>
        <w:ind w:left="0"/>
        <w:jc w:val="both"/>
      </w:pPr>
      <w:r>
        <w:rPr>
          <w:rFonts w:ascii="Times New Roman"/>
          <w:b w:val="false"/>
          <w:i w:val="false"/>
          <w:color w:val="000000"/>
          <w:sz w:val="28"/>
        </w:rPr>
        <w:t>
      1) декомпенсация сатысындағы соматикалық аурулар;</w:t>
      </w:r>
    </w:p>
    <w:bookmarkEnd w:id="1550"/>
    <w:bookmarkStart w:name="z1565" w:id="1551"/>
    <w:p>
      <w:pPr>
        <w:spacing w:after="0"/>
        <w:ind w:left="0"/>
        <w:jc w:val="both"/>
      </w:pPr>
      <w:r>
        <w:rPr>
          <w:rFonts w:ascii="Times New Roman"/>
          <w:b w:val="false"/>
          <w:i w:val="false"/>
          <w:color w:val="000000"/>
          <w:sz w:val="28"/>
        </w:rPr>
        <w:t>
      2) асқынған инфекциялық аурулар;</w:t>
      </w:r>
    </w:p>
    <w:bookmarkEnd w:id="1551"/>
    <w:bookmarkStart w:name="z1566" w:id="1552"/>
    <w:p>
      <w:pPr>
        <w:spacing w:after="0"/>
        <w:ind w:left="0"/>
        <w:jc w:val="both"/>
      </w:pPr>
      <w:r>
        <w:rPr>
          <w:rFonts w:ascii="Times New Roman"/>
          <w:b w:val="false"/>
          <w:i w:val="false"/>
          <w:color w:val="000000"/>
          <w:sz w:val="28"/>
        </w:rPr>
        <w:t>
      3) созылмалы ерекше емес аурулар (туберкулез және т. б.);)</w:t>
      </w:r>
    </w:p>
    <w:bookmarkEnd w:id="1552"/>
    <w:bookmarkStart w:name="z1567" w:id="1553"/>
    <w:p>
      <w:pPr>
        <w:spacing w:after="0"/>
        <w:ind w:left="0"/>
        <w:jc w:val="both"/>
      </w:pPr>
      <w:r>
        <w:rPr>
          <w:rFonts w:ascii="Times New Roman"/>
          <w:b w:val="false"/>
          <w:i w:val="false"/>
          <w:color w:val="000000"/>
          <w:sz w:val="28"/>
        </w:rPr>
        <w:t>
      190. Жеке сабақтарға медициналық қарсы көрсетілімдер:</w:t>
      </w:r>
    </w:p>
    <w:bookmarkEnd w:id="1553"/>
    <w:bookmarkStart w:name="z1568" w:id="1554"/>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554"/>
    <w:bookmarkStart w:name="z1569" w:id="1555"/>
    <w:p>
      <w:pPr>
        <w:spacing w:after="0"/>
        <w:ind w:left="0"/>
        <w:jc w:val="both"/>
      </w:pPr>
      <w:r>
        <w:rPr>
          <w:rFonts w:ascii="Times New Roman"/>
          <w:b w:val="false"/>
          <w:i w:val="false"/>
          <w:color w:val="000000"/>
          <w:sz w:val="28"/>
        </w:rPr>
        <w:t>
      2) әр түрлі генездегі айқын энцефалопатиялық және психопат тәрізді мінез-құлық бұзылыстары (емдеу кезеңінде).</w:t>
      </w:r>
    </w:p>
    <w:bookmarkEnd w:id="1555"/>
    <w:bookmarkStart w:name="z1570" w:id="1556"/>
    <w:p>
      <w:pPr>
        <w:spacing w:after="0"/>
        <w:ind w:left="0"/>
        <w:jc w:val="both"/>
      </w:pPr>
      <w:r>
        <w:rPr>
          <w:rFonts w:ascii="Times New Roman"/>
          <w:b w:val="false"/>
          <w:i w:val="false"/>
          <w:color w:val="000000"/>
          <w:sz w:val="28"/>
        </w:rPr>
        <w:t>
      191. Топтық сабақтарға медициналық қарсы көрсетілімдер:</w:t>
      </w:r>
    </w:p>
    <w:bookmarkEnd w:id="1556"/>
    <w:bookmarkStart w:name="z1571" w:id="1557"/>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557"/>
    <w:bookmarkStart w:name="z1572" w:id="1558"/>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558"/>
    <w:bookmarkStart w:name="z1573" w:id="1559"/>
    <w:p>
      <w:pPr>
        <w:spacing w:after="0"/>
        <w:ind w:left="0"/>
        <w:jc w:val="left"/>
      </w:pPr>
      <w:r>
        <w:rPr>
          <w:rFonts w:ascii="Times New Roman"/>
          <w:b/>
          <w:i w:val="false"/>
          <w:color w:val="000000"/>
        </w:rPr>
        <w:t xml:space="preserve"> 6-тарау. Аутизмі (аутистік спектр бұзылыстары) бар балаларды қолдау орталығы қызметінің үлгілік қағидалары</w:t>
      </w:r>
    </w:p>
    <w:bookmarkEnd w:id="1559"/>
    <w:bookmarkStart w:name="z1574" w:id="1560"/>
    <w:p>
      <w:pPr>
        <w:spacing w:after="0"/>
        <w:ind w:left="0"/>
        <w:jc w:val="both"/>
      </w:pPr>
      <w:r>
        <w:rPr>
          <w:rFonts w:ascii="Times New Roman"/>
          <w:b w:val="false"/>
          <w:i w:val="false"/>
          <w:color w:val="000000"/>
          <w:sz w:val="28"/>
        </w:rPr>
        <w:t>
      192.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bookmarkEnd w:id="1560"/>
    <w:bookmarkStart w:name="z1575" w:id="1561"/>
    <w:p>
      <w:pPr>
        <w:spacing w:after="0"/>
        <w:ind w:left="0"/>
        <w:jc w:val="both"/>
      </w:pPr>
      <w:r>
        <w:rPr>
          <w:rFonts w:ascii="Times New Roman"/>
          <w:b w:val="false"/>
          <w:i w:val="false"/>
          <w:color w:val="000000"/>
          <w:sz w:val="28"/>
        </w:rPr>
        <w:t>
      193.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bookmarkEnd w:id="1561"/>
    <w:bookmarkStart w:name="z1576" w:id="1562"/>
    <w:p>
      <w:pPr>
        <w:spacing w:after="0"/>
        <w:ind w:left="0"/>
        <w:jc w:val="both"/>
      </w:pPr>
      <w:r>
        <w:rPr>
          <w:rFonts w:ascii="Times New Roman"/>
          <w:b w:val="false"/>
          <w:i w:val="false"/>
          <w:color w:val="000000"/>
          <w:sz w:val="28"/>
        </w:rPr>
        <w:t>
      194.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bookmarkEnd w:id="1562"/>
    <w:bookmarkStart w:name="z1577" w:id="1563"/>
    <w:p>
      <w:pPr>
        <w:spacing w:after="0"/>
        <w:ind w:left="0"/>
        <w:jc w:val="both"/>
      </w:pPr>
      <w:r>
        <w:rPr>
          <w:rFonts w:ascii="Times New Roman"/>
          <w:b w:val="false"/>
          <w:i w:val="false"/>
          <w:color w:val="000000"/>
          <w:sz w:val="28"/>
        </w:rPr>
        <w:t>
      195.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bookmarkEnd w:id="1563"/>
    <w:bookmarkStart w:name="z1578" w:id="1564"/>
    <w:p>
      <w:pPr>
        <w:spacing w:after="0"/>
        <w:ind w:left="0"/>
        <w:jc w:val="both"/>
      </w:pPr>
      <w:r>
        <w:rPr>
          <w:rFonts w:ascii="Times New Roman"/>
          <w:b w:val="false"/>
          <w:i w:val="false"/>
          <w:color w:val="000000"/>
          <w:sz w:val="28"/>
        </w:rPr>
        <w:t>
      196. Аутизм орталығын басқару дара басшылық және алқалық басқару қағидаттарында құрылады. Алқалық басқару нысаны әдістемелік кеңес болып табылады.</w:t>
      </w:r>
    </w:p>
    <w:bookmarkEnd w:id="1564"/>
    <w:bookmarkStart w:name="z1579" w:id="1565"/>
    <w:p>
      <w:pPr>
        <w:spacing w:after="0"/>
        <w:ind w:left="0"/>
        <w:jc w:val="both"/>
      </w:pPr>
      <w:r>
        <w:rPr>
          <w:rFonts w:ascii="Times New Roman"/>
          <w:b w:val="false"/>
          <w:i w:val="false"/>
          <w:color w:val="000000"/>
          <w:sz w:val="28"/>
        </w:rPr>
        <w:t>
      197. Аутизм орталығын тікелей басқаруды директор жүзеге асырады.</w:t>
      </w:r>
    </w:p>
    <w:bookmarkEnd w:id="1565"/>
    <w:bookmarkStart w:name="z1580" w:id="1566"/>
    <w:p>
      <w:pPr>
        <w:spacing w:after="0"/>
        <w:ind w:left="0"/>
        <w:jc w:val="both"/>
      </w:pPr>
      <w:r>
        <w:rPr>
          <w:rFonts w:ascii="Times New Roman"/>
          <w:b w:val="false"/>
          <w:i w:val="false"/>
          <w:color w:val="000000"/>
          <w:sz w:val="28"/>
        </w:rPr>
        <w:t>
      198.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bookmarkEnd w:id="1566"/>
    <w:bookmarkStart w:name="z1581" w:id="1567"/>
    <w:p>
      <w:pPr>
        <w:spacing w:after="0"/>
        <w:ind w:left="0"/>
        <w:jc w:val="both"/>
      </w:pPr>
      <w:r>
        <w:rPr>
          <w:rFonts w:ascii="Times New Roman"/>
          <w:b w:val="false"/>
          <w:i w:val="false"/>
          <w:color w:val="000000"/>
          <w:sz w:val="28"/>
        </w:rPr>
        <w:t xml:space="preserve">
      199. Аутизм орталығында психологиялық-педагогикалық қызметті ұйымдастыру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оқу жоспарымен және Орталық директоры бекітетін оқу сабақтарының кестесімен реттеледі.</w:t>
      </w:r>
    </w:p>
    <w:bookmarkEnd w:id="1567"/>
    <w:bookmarkStart w:name="z1582" w:id="1568"/>
    <w:p>
      <w:pPr>
        <w:spacing w:after="0"/>
        <w:ind w:left="0"/>
        <w:jc w:val="both"/>
      </w:pPr>
      <w:r>
        <w:rPr>
          <w:rFonts w:ascii="Times New Roman"/>
          <w:b w:val="false"/>
          <w:i w:val="false"/>
          <w:color w:val="000000"/>
          <w:sz w:val="28"/>
        </w:rPr>
        <w:t>
      200. Орталықта психологиялық-педагогикалық қолдауды клиникалық педагогтер жүзеге асырады.</w:t>
      </w:r>
    </w:p>
    <w:bookmarkEnd w:id="1568"/>
    <w:bookmarkStart w:name="z1583" w:id="1569"/>
    <w:p>
      <w:pPr>
        <w:spacing w:after="0"/>
        <w:ind w:left="0"/>
        <w:jc w:val="both"/>
      </w:pPr>
      <w:r>
        <w:rPr>
          <w:rFonts w:ascii="Times New Roman"/>
          <w:b w:val="false"/>
          <w:i w:val="false"/>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bookmarkEnd w:id="1569"/>
    <w:bookmarkStart w:name="z1584" w:id="1570"/>
    <w:p>
      <w:pPr>
        <w:spacing w:after="0"/>
        <w:ind w:left="0"/>
        <w:jc w:val="both"/>
      </w:pPr>
      <w:r>
        <w:rPr>
          <w:rFonts w:ascii="Times New Roman"/>
          <w:b w:val="false"/>
          <w:i w:val="false"/>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bookmarkEnd w:id="1570"/>
    <w:bookmarkStart w:name="z1585" w:id="1571"/>
    <w:p>
      <w:pPr>
        <w:spacing w:after="0"/>
        <w:ind w:left="0"/>
        <w:jc w:val="both"/>
      </w:pPr>
      <w:r>
        <w:rPr>
          <w:rFonts w:ascii="Times New Roman"/>
          <w:b w:val="false"/>
          <w:i w:val="false"/>
          <w:color w:val="000000"/>
          <w:sz w:val="28"/>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bookmarkEnd w:id="1571"/>
    <w:bookmarkStart w:name="z1586" w:id="1572"/>
    <w:p>
      <w:pPr>
        <w:spacing w:after="0"/>
        <w:ind w:left="0"/>
        <w:jc w:val="both"/>
      </w:pPr>
      <w:r>
        <w:rPr>
          <w:rFonts w:ascii="Times New Roman"/>
          <w:b w:val="false"/>
          <w:i w:val="false"/>
          <w:color w:val="000000"/>
          <w:sz w:val="28"/>
        </w:rPr>
        <w:t>
      201.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bookmarkEnd w:id="1572"/>
    <w:bookmarkStart w:name="z1587" w:id="1573"/>
    <w:p>
      <w:pPr>
        <w:spacing w:after="0"/>
        <w:ind w:left="0"/>
        <w:jc w:val="both"/>
      </w:pPr>
      <w:r>
        <w:rPr>
          <w:rFonts w:ascii="Times New Roman"/>
          <w:b w:val="false"/>
          <w:i w:val="false"/>
          <w:color w:val="000000"/>
          <w:sz w:val="28"/>
        </w:rPr>
        <w:t>
      202.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bookmarkEnd w:id="1573"/>
    <w:bookmarkStart w:name="z1588" w:id="1574"/>
    <w:p>
      <w:pPr>
        <w:spacing w:after="0"/>
        <w:ind w:left="0"/>
        <w:jc w:val="both"/>
      </w:pPr>
      <w:r>
        <w:rPr>
          <w:rFonts w:ascii="Times New Roman"/>
          <w:b w:val="false"/>
          <w:i w:val="false"/>
          <w:color w:val="000000"/>
          <w:sz w:val="28"/>
        </w:rPr>
        <w:t xml:space="preserve">
      203. Орталықта психологиялық-педагогикалық қолдау көрсетудің (қызмет көрсету) тәртібі: </w:t>
      </w:r>
    </w:p>
    <w:bookmarkEnd w:id="1574"/>
    <w:bookmarkStart w:name="z1589" w:id="1575"/>
    <w:p>
      <w:pPr>
        <w:spacing w:after="0"/>
        <w:ind w:left="0"/>
        <w:jc w:val="both"/>
      </w:pPr>
      <w:r>
        <w:rPr>
          <w:rFonts w:ascii="Times New Roman"/>
          <w:b w:val="false"/>
          <w:i w:val="false"/>
          <w:color w:val="000000"/>
          <w:sz w:val="28"/>
        </w:rPr>
        <w:t xml:space="preserve">
      1) ПМПК қорытындысы бойынша баланы Құжаттардың тізбесімен бекітіліген 2-қосымшаға сәйкес қолдау орталығында тіркеу (www. chis.kz). </w:t>
      </w:r>
    </w:p>
    <w:bookmarkEnd w:id="1575"/>
    <w:bookmarkStart w:name="z1590" w:id="1576"/>
    <w:p>
      <w:pPr>
        <w:spacing w:after="0"/>
        <w:ind w:left="0"/>
        <w:jc w:val="both"/>
      </w:pPr>
      <w:r>
        <w:rPr>
          <w:rFonts w:ascii="Times New Roman"/>
          <w:b w:val="false"/>
          <w:i w:val="false"/>
          <w:color w:val="000000"/>
          <w:sz w:val="28"/>
        </w:rPr>
        <w:t xml:space="preserve">
      2) Баланың алғашқы консультациясы және анамнестикалық деректерін Құжаттардың тізбесімен бекітіліген 2-қосымшаға сәйкес жинау. </w:t>
      </w:r>
    </w:p>
    <w:bookmarkEnd w:id="1576"/>
    <w:bookmarkStart w:name="z1591" w:id="1577"/>
    <w:p>
      <w:pPr>
        <w:spacing w:after="0"/>
        <w:ind w:left="0"/>
        <w:jc w:val="both"/>
      </w:pPr>
      <w:r>
        <w:rPr>
          <w:rFonts w:ascii="Times New Roman"/>
          <w:b w:val="false"/>
          <w:i w:val="false"/>
          <w:color w:val="000000"/>
          <w:sz w:val="28"/>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bookmarkEnd w:id="1577"/>
    <w:bookmarkStart w:name="z1592" w:id="1578"/>
    <w:p>
      <w:pPr>
        <w:spacing w:after="0"/>
        <w:ind w:left="0"/>
        <w:jc w:val="both"/>
      </w:pPr>
      <w:r>
        <w:rPr>
          <w:rFonts w:ascii="Times New Roman"/>
          <w:b w:val="false"/>
          <w:i w:val="false"/>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bookmarkEnd w:id="1578"/>
    <w:bookmarkStart w:name="z1593" w:id="1579"/>
    <w:p>
      <w:pPr>
        <w:spacing w:after="0"/>
        <w:ind w:left="0"/>
        <w:jc w:val="both"/>
      </w:pPr>
      <w:r>
        <w:rPr>
          <w:rFonts w:ascii="Times New Roman"/>
          <w:b w:val="false"/>
          <w:i w:val="false"/>
          <w:color w:val="000000"/>
          <w:sz w:val="28"/>
        </w:rPr>
        <w:t>
      5) Құжаттардың тізбесімен бекітіліген 2-қосымшаға сәйкес ФТ нәтижелері бойынша ДЖБ әзірлеу.</w:t>
      </w:r>
    </w:p>
    <w:bookmarkEnd w:id="1579"/>
    <w:bookmarkStart w:name="z1594" w:id="1580"/>
    <w:p>
      <w:pPr>
        <w:spacing w:after="0"/>
        <w:ind w:left="0"/>
        <w:jc w:val="both"/>
      </w:pPr>
      <w:r>
        <w:rPr>
          <w:rFonts w:ascii="Times New Roman"/>
          <w:b w:val="false"/>
          <w:i w:val="false"/>
          <w:color w:val="000000"/>
          <w:sz w:val="28"/>
        </w:rPr>
        <w:t>
      204. ЖДЖ іске асыру мынадай қолдау бағдарламалары шеңберінде жүзеге асырылады:</w:t>
      </w:r>
    </w:p>
    <w:bookmarkEnd w:id="1580"/>
    <w:bookmarkStart w:name="z1595" w:id="1581"/>
    <w:p>
      <w:pPr>
        <w:spacing w:after="0"/>
        <w:ind w:left="0"/>
        <w:jc w:val="both"/>
      </w:pPr>
      <w:r>
        <w:rPr>
          <w:rFonts w:ascii="Times New Roman"/>
          <w:b w:val="false"/>
          <w:i w:val="false"/>
          <w:color w:val="000000"/>
          <w:sz w:val="28"/>
        </w:rPr>
        <w:t>
      1) "Ерте қолдау" бағдарламасы ата-ана мен 0-ден 3 жасқа дейінгі баланың өзара әрекеттесуіне бағытталған.</w:t>
      </w:r>
    </w:p>
    <w:bookmarkEnd w:id="1581"/>
    <w:bookmarkStart w:name="z1596" w:id="1582"/>
    <w:p>
      <w:pPr>
        <w:spacing w:after="0"/>
        <w:ind w:left="0"/>
        <w:jc w:val="both"/>
      </w:pPr>
      <w:r>
        <w:rPr>
          <w:rFonts w:ascii="Times New Roman"/>
          <w:b w:val="false"/>
          <w:i w:val="false"/>
          <w:color w:val="000000"/>
          <w:sz w:val="28"/>
        </w:rPr>
        <w:t>
      Сабақтың ұзақтығы - 60 минут, циклдің ұзақтығы-36 сабақ.</w:t>
      </w:r>
    </w:p>
    <w:bookmarkEnd w:id="1582"/>
    <w:bookmarkStart w:name="z1597" w:id="1583"/>
    <w:p>
      <w:pPr>
        <w:spacing w:after="0"/>
        <w:ind w:left="0"/>
        <w:jc w:val="both"/>
      </w:pPr>
      <w:r>
        <w:rPr>
          <w:rFonts w:ascii="Times New Roman"/>
          <w:b w:val="false"/>
          <w:i w:val="false"/>
          <w:color w:val="000000"/>
          <w:sz w:val="28"/>
        </w:rPr>
        <w:t>
      2) "Оқыту дағдыларын дамыту" бағдарламасы 3 жастан 10 жасқа дейінгі баланың оқу дағдыларын дамытуға бағытталған.</w:t>
      </w:r>
    </w:p>
    <w:bookmarkEnd w:id="1583"/>
    <w:bookmarkStart w:name="z1598" w:id="1584"/>
    <w:p>
      <w:pPr>
        <w:spacing w:after="0"/>
        <w:ind w:left="0"/>
        <w:jc w:val="both"/>
      </w:pPr>
      <w:r>
        <w:rPr>
          <w:rFonts w:ascii="Times New Roman"/>
          <w:b w:val="false"/>
          <w:i w:val="false"/>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bookmarkEnd w:id="1584"/>
    <w:bookmarkStart w:name="z1599" w:id="1585"/>
    <w:p>
      <w:pPr>
        <w:spacing w:after="0"/>
        <w:ind w:left="0"/>
        <w:jc w:val="both"/>
      </w:pPr>
      <w:r>
        <w:rPr>
          <w:rFonts w:ascii="Times New Roman"/>
          <w:b w:val="false"/>
          <w:i w:val="false"/>
          <w:color w:val="000000"/>
          <w:sz w:val="28"/>
        </w:rPr>
        <w:t>
      4) "Әлеуметтік дағдыларды дамыту" бағдарламасы 5 жастан бастап баланың әлеуметтік дағдыларын дамытуға бағытталған.</w:t>
      </w:r>
    </w:p>
    <w:bookmarkEnd w:id="1585"/>
    <w:bookmarkStart w:name="z1600" w:id="1586"/>
    <w:p>
      <w:pPr>
        <w:spacing w:after="0"/>
        <w:ind w:left="0"/>
        <w:jc w:val="both"/>
      </w:pPr>
      <w:r>
        <w:rPr>
          <w:rFonts w:ascii="Times New Roman"/>
          <w:b w:val="false"/>
          <w:i w:val="false"/>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bookmarkEnd w:id="1586"/>
    <w:bookmarkStart w:name="z1601" w:id="1587"/>
    <w:p>
      <w:pPr>
        <w:spacing w:after="0"/>
        <w:ind w:left="0"/>
        <w:jc w:val="both"/>
      </w:pPr>
      <w:r>
        <w:rPr>
          <w:rFonts w:ascii="Times New Roman"/>
          <w:b w:val="false"/>
          <w:i w:val="false"/>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bookmarkEnd w:id="1587"/>
    <w:bookmarkStart w:name="z1602" w:id="1588"/>
    <w:p>
      <w:pPr>
        <w:spacing w:after="0"/>
        <w:ind w:left="0"/>
        <w:jc w:val="both"/>
      </w:pPr>
      <w:r>
        <w:rPr>
          <w:rFonts w:ascii="Times New Roman"/>
          <w:b w:val="false"/>
          <w:i w:val="false"/>
          <w:color w:val="000000"/>
          <w:sz w:val="28"/>
        </w:rPr>
        <w:t>
      Сабақтың ұзақтығы - 60 минут, курстың ұзақтығы -10 сабақ, осы бағдарлама шеңберіндегі сабақтар күн сайын өткізіледі.</w:t>
      </w:r>
    </w:p>
    <w:bookmarkEnd w:id="1588"/>
    <w:bookmarkStart w:name="z1603" w:id="1589"/>
    <w:p>
      <w:pPr>
        <w:spacing w:after="0"/>
        <w:ind w:left="0"/>
        <w:jc w:val="both"/>
      </w:pPr>
      <w:r>
        <w:rPr>
          <w:rFonts w:ascii="Times New Roman"/>
          <w:b w:val="false"/>
          <w:i w:val="false"/>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bookmarkEnd w:id="1589"/>
    <w:bookmarkStart w:name="z1604" w:id="1590"/>
    <w:p>
      <w:pPr>
        <w:spacing w:after="0"/>
        <w:ind w:left="0"/>
        <w:jc w:val="both"/>
      </w:pPr>
      <w:r>
        <w:rPr>
          <w:rFonts w:ascii="Times New Roman"/>
          <w:b w:val="false"/>
          <w:i w:val="false"/>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bookmarkEnd w:id="1590"/>
    <w:bookmarkStart w:name="z1605" w:id="1591"/>
    <w:p>
      <w:pPr>
        <w:spacing w:after="0"/>
        <w:ind w:left="0"/>
        <w:jc w:val="both"/>
      </w:pPr>
      <w:r>
        <w:rPr>
          <w:rFonts w:ascii="Times New Roman"/>
          <w:b w:val="false"/>
          <w:i w:val="false"/>
          <w:color w:val="000000"/>
          <w:sz w:val="28"/>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bookmarkEnd w:id="1591"/>
    <w:bookmarkStart w:name="z1606" w:id="1592"/>
    <w:p>
      <w:pPr>
        <w:spacing w:after="0"/>
        <w:ind w:left="0"/>
        <w:jc w:val="both"/>
      </w:pPr>
      <w:r>
        <w:rPr>
          <w:rFonts w:ascii="Times New Roman"/>
          <w:b w:val="false"/>
          <w:i w:val="false"/>
          <w:color w:val="000000"/>
          <w:sz w:val="28"/>
        </w:rPr>
        <w:t>
      205. Бастапқы диагностикалық кеңес беруді, балалармен сабақ өткізуді, ата-аналарды кесте бойынша оқытуды қашықтықтан жүзеге асыруға рұқсат етіледі.</w:t>
      </w:r>
    </w:p>
    <w:bookmarkEnd w:id="1592"/>
    <w:bookmarkStart w:name="z1607" w:id="1593"/>
    <w:p>
      <w:pPr>
        <w:spacing w:after="0"/>
        <w:ind w:left="0"/>
        <w:jc w:val="both"/>
      </w:pPr>
      <w:r>
        <w:rPr>
          <w:rFonts w:ascii="Times New Roman"/>
          <w:b w:val="false"/>
          <w:i w:val="false"/>
          <w:color w:val="000000"/>
          <w:sz w:val="28"/>
        </w:rPr>
        <w:t>
      206. Аутизм орталығының штаттық құрамы жүгінген балалардың саны және олардың қызметтерге қажеттілігі негізінде қалыптастырылады.</w:t>
      </w:r>
    </w:p>
    <w:bookmarkEnd w:id="1593"/>
    <w:bookmarkStart w:name="z1608" w:id="1594"/>
    <w:p>
      <w:pPr>
        <w:spacing w:after="0"/>
        <w:ind w:left="0"/>
        <w:jc w:val="both"/>
      </w:pPr>
      <w:r>
        <w:rPr>
          <w:rFonts w:ascii="Times New Roman"/>
          <w:b w:val="false"/>
          <w:i w:val="false"/>
          <w:color w:val="000000"/>
          <w:sz w:val="28"/>
        </w:rPr>
        <w:t>
      207. Клиникалық педагог, супервайзер, әлеуметтік педагог үшін нормативтік оқу жүктемесі аптасына 18 сағатты, директор, Тіркеуші үшін 30 сағатты құрайды.</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1-қосымша</w:t>
            </w:r>
          </w:p>
        </w:tc>
      </w:tr>
    </w:tbl>
    <w:bookmarkStart w:name="z1610" w:id="1595"/>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p>
    <w:bookmarkEnd w:id="1595"/>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 ________________________________________________</w:t>
      </w:r>
    </w:p>
    <w:p>
      <w:pPr>
        <w:spacing w:after="0"/>
        <w:ind w:left="0"/>
        <w:jc w:val="both"/>
      </w:pPr>
      <w:r>
        <w:rPr>
          <w:rFonts w:ascii="Times New Roman"/>
          <w:b w:val="false"/>
          <w:i w:val="false"/>
          <w:color w:val="000000"/>
          <w:sz w:val="28"/>
        </w:rPr>
        <w:t>
      Берілді _________________________________________________</w:t>
      </w:r>
    </w:p>
    <w:p>
      <w:pPr>
        <w:spacing w:after="0"/>
        <w:ind w:left="0"/>
        <w:jc w:val="both"/>
      </w:pPr>
      <w:r>
        <w:rPr>
          <w:rFonts w:ascii="Times New Roman"/>
          <w:b w:val="false"/>
          <w:i w:val="false"/>
          <w:color w:val="000000"/>
          <w:sz w:val="28"/>
        </w:rPr>
        <w:t>
      Кеңестен өткені жайлы __________ күні _____ айы ______ жылы</w:t>
      </w:r>
    </w:p>
    <w:p>
      <w:pPr>
        <w:spacing w:after="0"/>
        <w:ind w:left="0"/>
        <w:jc w:val="both"/>
      </w:pPr>
      <w:r>
        <w:rPr>
          <w:rFonts w:ascii="Times New Roman"/>
          <w:b w:val="false"/>
          <w:i w:val="false"/>
          <w:color w:val="000000"/>
          <w:sz w:val="28"/>
        </w:rPr>
        <w:t>
      1. Қорытынды ____________</w:t>
      </w:r>
    </w:p>
    <w:p>
      <w:pPr>
        <w:spacing w:after="0"/>
        <w:ind w:left="0"/>
        <w:jc w:val="both"/>
      </w:pPr>
      <w:r>
        <w:rPr>
          <w:rFonts w:ascii="Times New Roman"/>
          <w:b w:val="false"/>
          <w:i w:val="false"/>
          <w:color w:val="000000"/>
          <w:sz w:val="28"/>
        </w:rPr>
        <w:t>
      2. Білім беру бағдарламасы және ерекше білім беру қажеттіліктері бойынша ұсынымдар: 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w:t>
      </w:r>
    </w:p>
    <w:p>
      <w:pPr>
        <w:spacing w:after="0"/>
        <w:ind w:left="0"/>
        <w:jc w:val="both"/>
      </w:pPr>
      <w:r>
        <w:rPr>
          <w:rFonts w:ascii="Times New Roman"/>
          <w:b w:val="false"/>
          <w:i w:val="false"/>
          <w:color w:val="000000"/>
          <w:sz w:val="28"/>
        </w:rPr>
        <w:t>
      ПМПК меңгерушісі _____________</w:t>
      </w:r>
    </w:p>
    <w:p>
      <w:pPr>
        <w:spacing w:after="0"/>
        <w:ind w:left="0"/>
        <w:jc w:val="both"/>
      </w:pPr>
      <w:r>
        <w:rPr>
          <w:rFonts w:ascii="Times New Roman"/>
          <w:b w:val="false"/>
          <w:i w:val="false"/>
          <w:color w:val="000000"/>
          <w:sz w:val="28"/>
        </w:rPr>
        <w:t>
      Мамандар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2-қосымша</w:t>
            </w:r>
          </w:p>
        </w:tc>
      </w:tr>
    </w:tbl>
    <w:bookmarkStart w:name="z1621" w:id="1596"/>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ПМПК қорытындысы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97"/>
          <w:p>
            <w:pPr>
              <w:spacing w:after="20"/>
              <w:ind w:left="20"/>
              <w:jc w:val="both"/>
            </w:pPr>
            <w:r>
              <w:rPr>
                <w:rFonts w:ascii="Times New Roman"/>
                <w:b w:val="false"/>
                <w:i w:val="false"/>
                <w:color w:val="000000"/>
                <w:sz w:val="20"/>
              </w:rPr>
              <w:t>
0-3 жас</w:t>
            </w:r>
          </w:p>
          <w:bookmarkEnd w:id="1597"/>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дамытудың кідірісінен басқа кез келген бұзылыстармен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98"/>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99"/>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xml:space="preserve">
Мүгедектік болған кезде көру, есту, тірек-қимыл аппаратының, зерденің (орташа және ауыр) зақымдалуы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3-қосымша</w:t>
            </w:r>
          </w:p>
        </w:tc>
      </w:tr>
    </w:tbl>
    <w:bookmarkStart w:name="z1630" w:id="1600"/>
    <w:p>
      <w:pPr>
        <w:spacing w:after="0"/>
        <w:ind w:left="0"/>
        <w:jc w:val="left"/>
      </w:pPr>
      <w:r>
        <w:rPr>
          <w:rFonts w:ascii="Times New Roman"/>
          <w:b/>
          <w:i w:val="false"/>
          <w:color w:val="000000"/>
        </w:rPr>
        <w:t xml:space="preserve"> ППТК түзету сабақтарының жоспары</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31" w:id="1601"/>
    <w:p>
      <w:pPr>
        <w:spacing w:after="0"/>
        <w:ind w:left="0"/>
        <w:jc w:val="both"/>
      </w:pPr>
      <w:r>
        <w:rPr>
          <w:rFonts w:ascii="Times New Roman"/>
          <w:b w:val="false"/>
          <w:i w:val="false"/>
          <w:color w:val="000000"/>
          <w:sz w:val="28"/>
        </w:rPr>
        <w:t>
      Ескертпе:</w:t>
      </w:r>
    </w:p>
    <w:bookmarkEnd w:id="1601"/>
    <w:bookmarkStart w:name="z1632" w:id="1602"/>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End w:id="1602"/>
    <w:bookmarkStart w:name="z1633" w:id="1603"/>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4-қосымша</w:t>
            </w:r>
          </w:p>
        </w:tc>
      </w:tr>
    </w:tbl>
    <w:bookmarkStart w:name="z1635" w:id="1604"/>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дамуы бұзушылықтарынан басқа кез келген бұзушылықтармен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05"/>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06"/>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Мүгедектік болған кезде көру, есту, тірек-қимыл аппаратының, интеллектінің (орташа және ауыр) бұзылуы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5-қосымша</w:t>
            </w:r>
          </w:p>
        </w:tc>
      </w:tr>
    </w:tbl>
    <w:bookmarkStart w:name="z1643" w:id="1607"/>
    <w:p>
      <w:pPr>
        <w:spacing w:after="0"/>
        <w:ind w:left="0"/>
        <w:jc w:val="left"/>
      </w:pPr>
      <w:r>
        <w:rPr>
          <w:rFonts w:ascii="Times New Roman"/>
          <w:b/>
          <w:i w:val="false"/>
          <w:color w:val="000000"/>
        </w:rPr>
        <w:t xml:space="preserve"> Оңалту орталығының түзету сабақтарының жоспары</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44" w:id="1608"/>
    <w:p>
      <w:pPr>
        <w:spacing w:after="0"/>
        <w:ind w:left="0"/>
        <w:jc w:val="both"/>
      </w:pPr>
      <w:r>
        <w:rPr>
          <w:rFonts w:ascii="Times New Roman"/>
          <w:b w:val="false"/>
          <w:i w:val="false"/>
          <w:color w:val="000000"/>
          <w:sz w:val="28"/>
        </w:rPr>
        <w:t>
      Ескертпе:</w:t>
      </w:r>
    </w:p>
    <w:bookmarkEnd w:id="1608"/>
    <w:bookmarkStart w:name="z1645" w:id="1609"/>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End w:id="1609"/>
    <w:bookmarkStart w:name="z1646" w:id="1610"/>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6-қосымша</w:t>
            </w:r>
          </w:p>
        </w:tc>
      </w:tr>
    </w:tbl>
    <w:bookmarkStart w:name="z1648" w:id="1611"/>
    <w:p>
      <w:pPr>
        <w:spacing w:after="0"/>
        <w:ind w:left="0"/>
        <w:jc w:val="left"/>
      </w:pPr>
      <w:r>
        <w:rPr>
          <w:rFonts w:ascii="Times New Roman"/>
          <w:b/>
          <w:i w:val="false"/>
          <w:color w:val="000000"/>
        </w:rPr>
        <w:t xml:space="preserve"> Жұмыс оқу жоспары</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жұмысы (курс 36 сабақ. Қарқындылығы аптасына 3 рет. Сабақтың ұзақтығы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12"/>
          <w:p>
            <w:pPr>
              <w:spacing w:after="20"/>
              <w:ind w:left="20"/>
              <w:jc w:val="both"/>
            </w:pPr>
            <w:r>
              <w:rPr>
                <w:rFonts w:ascii="Times New Roman"/>
                <w:b w:val="false"/>
                <w:i w:val="false"/>
                <w:color w:val="000000"/>
                <w:sz w:val="20"/>
              </w:rPr>
              <w:t>
курс аяқталғаннан кейін</w:t>
            </w:r>
          </w:p>
          <w:bookmarkEnd w:id="1612"/>
          <w:p>
            <w:pPr>
              <w:spacing w:after="20"/>
              <w:ind w:left="20"/>
              <w:jc w:val="both"/>
            </w:pPr>
            <w:r>
              <w:rPr>
                <w:rFonts w:ascii="Times New Roman"/>
                <w:b w:val="false"/>
                <w:i w:val="false"/>
                <w:color w:val="000000"/>
                <w:sz w:val="20"/>
              </w:rPr>
              <w:t>
сұрау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дағдыларын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13"/>
          <w:p>
            <w:pPr>
              <w:spacing w:after="20"/>
              <w:ind w:left="20"/>
              <w:jc w:val="both"/>
            </w:pPr>
            <w:r>
              <w:rPr>
                <w:rFonts w:ascii="Times New Roman"/>
                <w:b w:val="false"/>
                <w:i w:val="false"/>
                <w:color w:val="000000"/>
                <w:sz w:val="20"/>
              </w:rPr>
              <w:t>
"Сөйлеу дағдыларын дамыту"</w:t>
            </w:r>
          </w:p>
          <w:bookmarkEnd w:id="1613"/>
          <w:p>
            <w:pPr>
              <w:spacing w:after="20"/>
              <w:ind w:left="20"/>
              <w:jc w:val="both"/>
            </w:pPr>
            <w:r>
              <w:rPr>
                <w:rFonts w:ascii="Times New Roman"/>
                <w:b w:val="false"/>
                <w:i w:val="false"/>
                <w:color w:val="000000"/>
                <w:sz w:val="20"/>
              </w:rPr>
              <w:t>
(ДЖАСПЕР әдістемесі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үшін 1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Диагностилық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кеңес беру және баланың анамнестикалық деректерін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 - R-аутизм спектрінің бұзылу қаупін бағалау скринингі (АСБ)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айдан 30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 қайта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психофизикалық жағдайын диагностикалық тексеру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жасын (12 айдан бастап) және қарсы көрсеткіштерді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көріністердің айқындылық дәрежесі туралы қорытынды, көмек бағдарламасына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өтініш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және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бойы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аяқталғаннан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(онлайн семинар)</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7-қосымша</w:t>
            </w:r>
          </w:p>
        </w:tc>
      </w:tr>
    </w:tbl>
    <w:bookmarkStart w:name="z1652" w:id="1614"/>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1614"/>
    <w:bookmarkStart w:name="z1653" w:id="1615"/>
    <w:p>
      <w:pPr>
        <w:spacing w:after="0"/>
        <w:ind w:left="0"/>
        <w:jc w:val="left"/>
      </w:pPr>
      <w:r>
        <w:rPr>
          <w:rFonts w:ascii="Times New Roman"/>
          <w:b/>
          <w:i w:val="false"/>
          <w:color w:val="000000"/>
        </w:rPr>
        <w:t xml:space="preserve"> 1-тарау. Жалпы ережелер</w:t>
      </w:r>
    </w:p>
    <w:bookmarkEnd w:id="1615"/>
    <w:bookmarkStart w:name="z1654" w:id="1616"/>
    <w:p>
      <w:pPr>
        <w:spacing w:after="0"/>
        <w:ind w:left="0"/>
        <w:jc w:val="both"/>
      </w:pPr>
      <w:r>
        <w:rPr>
          <w:rFonts w:ascii="Times New Roman"/>
          <w:b w:val="false"/>
          <w:i w:val="false"/>
          <w:color w:val="000000"/>
          <w:sz w:val="28"/>
        </w:rPr>
        <w:t xml:space="preserve">
      1. Осы Жетiм балалар мен ата-анасының қамқорлығынсыз қалған балаларға арналған бiлiм беру ұйымдары қызметiнiң үлгiлік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"Бiлiм туралы" Қазақстан Республикасының Заңының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жетiм балаларға және ата-анасының қамқорлығынсыз қалған балаларға арналған бiлiм беру ұйымдарының қызметiн реттейдi.</w:t>
      </w:r>
    </w:p>
    <w:bookmarkEnd w:id="1616"/>
    <w:bookmarkStart w:name="z1655" w:id="16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17"/>
    <w:bookmarkStart w:name="z1656" w:id="1618"/>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bookmarkEnd w:id="1618"/>
    <w:bookmarkStart w:name="z1657" w:id="1619"/>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619"/>
    <w:bookmarkStart w:name="z1658" w:id="1620"/>
    <w:p>
      <w:pPr>
        <w:spacing w:after="0"/>
        <w:ind w:left="0"/>
        <w:jc w:val="both"/>
      </w:pPr>
      <w:r>
        <w:rPr>
          <w:rFonts w:ascii="Times New Roman"/>
          <w:b w:val="false"/>
          <w:i w:val="false"/>
          <w:color w:val="000000"/>
          <w:sz w:val="28"/>
        </w:rPr>
        <w:t xml:space="preserve">
      3) өмірлік қиын жағдай – адамның тыныс-тіршілігін объективті түрде бұзатын, ол оны өз бетінше еңсере алмайтын, "Арнаулы әлеуметтік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танылған ахуал;</w:t>
      </w:r>
    </w:p>
    <w:bookmarkEnd w:id="1620"/>
    <w:bookmarkStart w:name="z1659" w:id="1621"/>
    <w:p>
      <w:pPr>
        <w:spacing w:after="0"/>
        <w:ind w:left="0"/>
        <w:jc w:val="both"/>
      </w:pPr>
      <w:r>
        <w:rPr>
          <w:rFonts w:ascii="Times New Roman"/>
          <w:b w:val="false"/>
          <w:i w:val="false"/>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621"/>
    <w:bookmarkStart w:name="z1660" w:id="1622"/>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1622"/>
    <w:bookmarkStart w:name="z1661" w:id="1623"/>
    <w:p>
      <w:pPr>
        <w:spacing w:after="0"/>
        <w:ind w:left="0"/>
        <w:jc w:val="both"/>
      </w:pPr>
      <w:r>
        <w:rPr>
          <w:rFonts w:ascii="Times New Roman"/>
          <w:b w:val="false"/>
          <w:i w:val="false"/>
          <w:color w:val="000000"/>
          <w:sz w:val="28"/>
        </w:rPr>
        <w:t>
      3. Жетiм балалар мен ата-анасының қамқорлығынсыз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1623"/>
    <w:bookmarkStart w:name="z1662" w:id="1624"/>
    <w:p>
      <w:pPr>
        <w:spacing w:after="0"/>
        <w:ind w:left="0"/>
        <w:jc w:val="both"/>
      </w:pPr>
      <w:r>
        <w:rPr>
          <w:rFonts w:ascii="Times New Roman"/>
          <w:b w:val="false"/>
          <w:i w:val="false"/>
          <w:color w:val="000000"/>
          <w:sz w:val="28"/>
        </w:rPr>
        <w:t xml:space="preserve">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жылғы 26 наурызда № 8390 болып тіркелген) айқындалған.</w:t>
      </w:r>
    </w:p>
    <w:bookmarkEnd w:id="1624"/>
    <w:bookmarkStart w:name="z1663" w:id="1625"/>
    <w:p>
      <w:pPr>
        <w:spacing w:after="0"/>
        <w:ind w:left="0"/>
        <w:jc w:val="both"/>
      </w:pPr>
      <w:r>
        <w:rPr>
          <w:rFonts w:ascii="Times New Roman"/>
          <w:b w:val="false"/>
          <w:i w:val="false"/>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1625"/>
    <w:bookmarkStart w:name="z1664" w:id="1626"/>
    <w:p>
      <w:pPr>
        <w:spacing w:after="0"/>
        <w:ind w:left="0"/>
        <w:jc w:val="both"/>
      </w:pPr>
      <w:r>
        <w:rPr>
          <w:rFonts w:ascii="Times New Roman"/>
          <w:b w:val="false"/>
          <w:i w:val="false"/>
          <w:color w:val="000000"/>
          <w:sz w:val="28"/>
        </w:rPr>
        <w:t xml:space="preserve">
      6. Ұйым өз қызметін Қазақстан Республикасының Конституциясына, "Білім туралы"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(бұдан әрі – "Бала құқықтары туралы" Заң),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Заңдарына, осы Қағидаларға және ұйымның жарғысына сәйкес жүзеге асырады.</w:t>
      </w:r>
    </w:p>
    <w:bookmarkEnd w:id="1626"/>
    <w:bookmarkStart w:name="z1665" w:id="1627"/>
    <w:p>
      <w:pPr>
        <w:spacing w:after="0"/>
        <w:ind w:left="0"/>
        <w:jc w:val="left"/>
      </w:pPr>
      <w:r>
        <w:rPr>
          <w:rFonts w:ascii="Times New Roman"/>
          <w:b/>
          <w:i w:val="false"/>
          <w:color w:val="000000"/>
        </w:rPr>
        <w:t xml:space="preserve"> 2 тарау. Білім беру ұйымдары қызметінің тәртібі жетім балалар мен ата-анасының қамқорлығынсыз қалған балалар үшін</w:t>
      </w:r>
    </w:p>
    <w:bookmarkEnd w:id="1627"/>
    <w:bookmarkStart w:name="z1666" w:id="1628"/>
    <w:p>
      <w:pPr>
        <w:spacing w:after="0"/>
        <w:ind w:left="0"/>
        <w:jc w:val="both"/>
      </w:pPr>
      <w:r>
        <w:rPr>
          <w:rFonts w:ascii="Times New Roman"/>
          <w:b w:val="false"/>
          <w:i w:val="false"/>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bookmarkEnd w:id="1628"/>
    <w:bookmarkStart w:name="z1667" w:id="1629"/>
    <w:p>
      <w:pPr>
        <w:spacing w:after="0"/>
        <w:ind w:left="0"/>
        <w:jc w:val="both"/>
      </w:pPr>
      <w:r>
        <w:rPr>
          <w:rFonts w:ascii="Times New Roman"/>
          <w:b w:val="false"/>
          <w:i w:val="false"/>
          <w:color w:val="000000"/>
          <w:sz w:val="28"/>
        </w:rPr>
        <w:t>
      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bookmarkEnd w:id="1629"/>
    <w:bookmarkStart w:name="z1668" w:id="1630"/>
    <w:p>
      <w:pPr>
        <w:spacing w:after="0"/>
        <w:ind w:left="0"/>
        <w:jc w:val="both"/>
      </w:pPr>
      <w:r>
        <w:rPr>
          <w:rFonts w:ascii="Times New Roman"/>
          <w:b w:val="false"/>
          <w:i w:val="false"/>
          <w:color w:val="000000"/>
          <w:sz w:val="28"/>
        </w:rPr>
        <w:t>
      8. Орталықтың міндеттері:</w:t>
      </w:r>
    </w:p>
    <w:bookmarkEnd w:id="1630"/>
    <w:bookmarkStart w:name="z1669" w:id="1631"/>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1631"/>
    <w:bookmarkStart w:name="z1670" w:id="1632"/>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1632"/>
    <w:bookmarkStart w:name="z1671" w:id="1633"/>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1633"/>
    <w:bookmarkStart w:name="z1672" w:id="1634"/>
    <w:p>
      <w:pPr>
        <w:spacing w:after="0"/>
        <w:ind w:left="0"/>
        <w:jc w:val="both"/>
      </w:pPr>
      <w:r>
        <w:rPr>
          <w:rFonts w:ascii="Times New Roman"/>
          <w:b w:val="false"/>
          <w:i w:val="false"/>
          <w:color w:val="000000"/>
          <w:sz w:val="28"/>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bookmarkEnd w:id="1634"/>
    <w:bookmarkStart w:name="z1673" w:id="1635"/>
    <w:p>
      <w:pPr>
        <w:spacing w:after="0"/>
        <w:ind w:left="0"/>
        <w:jc w:val="both"/>
      </w:pPr>
      <w:r>
        <w:rPr>
          <w:rFonts w:ascii="Times New Roman"/>
          <w:b w:val="false"/>
          <w:i w:val="false"/>
          <w:color w:val="000000"/>
          <w:sz w:val="28"/>
        </w:rPr>
        <w:t>
      5) кәмелетке толмағандардың әлеуметтік мәртебесін анықтау бойынша жұмыс;</w:t>
      </w:r>
    </w:p>
    <w:bookmarkEnd w:id="1635"/>
    <w:bookmarkStart w:name="z1674" w:id="1636"/>
    <w:p>
      <w:pPr>
        <w:spacing w:after="0"/>
        <w:ind w:left="0"/>
        <w:jc w:val="both"/>
      </w:pPr>
      <w:r>
        <w:rPr>
          <w:rFonts w:ascii="Times New Roman"/>
          <w:b w:val="false"/>
          <w:i w:val="false"/>
          <w:color w:val="000000"/>
          <w:sz w:val="28"/>
        </w:rPr>
        <w:t>
      6) кәмелетке толмағандар арасында қадағалаусыз және панасыз қалудың алдын алу бойынша профилактикалық жұмыс;</w:t>
      </w:r>
    </w:p>
    <w:bookmarkEnd w:id="1636"/>
    <w:bookmarkStart w:name="z1675" w:id="1637"/>
    <w:p>
      <w:pPr>
        <w:spacing w:after="0"/>
        <w:ind w:left="0"/>
        <w:jc w:val="both"/>
      </w:pPr>
      <w:r>
        <w:rPr>
          <w:rFonts w:ascii="Times New Roman"/>
          <w:b w:val="false"/>
          <w:i w:val="false"/>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1637"/>
    <w:bookmarkStart w:name="z1676" w:id="1638"/>
    <w:p>
      <w:pPr>
        <w:spacing w:after="0"/>
        <w:ind w:left="0"/>
        <w:jc w:val="both"/>
      </w:pPr>
      <w:r>
        <w:rPr>
          <w:rFonts w:ascii="Times New Roman"/>
          <w:b w:val="false"/>
          <w:i w:val="false"/>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1638"/>
    <w:bookmarkStart w:name="z1677" w:id="1639"/>
    <w:p>
      <w:pPr>
        <w:spacing w:after="0"/>
        <w:ind w:left="0"/>
        <w:jc w:val="both"/>
      </w:pPr>
      <w:r>
        <w:rPr>
          <w:rFonts w:ascii="Times New Roman"/>
          <w:b w:val="false"/>
          <w:i w:val="false"/>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1639"/>
    <w:bookmarkStart w:name="z1678" w:id="1640"/>
    <w:p>
      <w:pPr>
        <w:spacing w:after="0"/>
        <w:ind w:left="0"/>
        <w:jc w:val="both"/>
      </w:pPr>
      <w:r>
        <w:rPr>
          <w:rFonts w:ascii="Times New Roman"/>
          <w:b w:val="false"/>
          <w:i w:val="false"/>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1640"/>
    <w:bookmarkStart w:name="z1679" w:id="1641"/>
    <w:p>
      <w:pPr>
        <w:spacing w:after="0"/>
        <w:ind w:left="0"/>
        <w:jc w:val="both"/>
      </w:pPr>
      <w:r>
        <w:rPr>
          <w:rFonts w:ascii="Times New Roman"/>
          <w:b w:val="false"/>
          <w:i w:val="false"/>
          <w:color w:val="000000"/>
          <w:sz w:val="28"/>
        </w:rPr>
        <w:t>
      11) оқытудың жаңа технологияларын енгiзу, бiлiм берудi ақпараттандыру;</w:t>
      </w:r>
    </w:p>
    <w:bookmarkEnd w:id="1641"/>
    <w:bookmarkStart w:name="z1680" w:id="1642"/>
    <w:p>
      <w:pPr>
        <w:spacing w:after="0"/>
        <w:ind w:left="0"/>
        <w:jc w:val="both"/>
      </w:pPr>
      <w:r>
        <w:rPr>
          <w:rFonts w:ascii="Times New Roman"/>
          <w:b w:val="false"/>
          <w:i w:val="false"/>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bookmarkEnd w:id="1642"/>
    <w:bookmarkStart w:name="z1681" w:id="1643"/>
    <w:p>
      <w:pPr>
        <w:spacing w:after="0"/>
        <w:ind w:left="0"/>
        <w:jc w:val="both"/>
      </w:pPr>
      <w:r>
        <w:rPr>
          <w:rFonts w:ascii="Times New Roman"/>
          <w:b w:val="false"/>
          <w:i w:val="false"/>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bookmarkEnd w:id="1643"/>
    <w:bookmarkStart w:name="z1682" w:id="1644"/>
    <w:p>
      <w:pPr>
        <w:spacing w:after="0"/>
        <w:ind w:left="0"/>
        <w:jc w:val="both"/>
      </w:pPr>
      <w:r>
        <w:rPr>
          <w:rFonts w:ascii="Times New Roman"/>
          <w:b w:val="false"/>
          <w:i w:val="false"/>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bookmarkEnd w:id="1644"/>
    <w:bookmarkStart w:name="z1683" w:id="1645"/>
    <w:p>
      <w:pPr>
        <w:spacing w:after="0"/>
        <w:ind w:left="0"/>
        <w:jc w:val="both"/>
      </w:pPr>
      <w:r>
        <w:rPr>
          <w:rFonts w:ascii="Times New Roman"/>
          <w:b w:val="false"/>
          <w:i w:val="false"/>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bookmarkEnd w:id="1645"/>
    <w:bookmarkStart w:name="z1684" w:id="1646"/>
    <w:p>
      <w:pPr>
        <w:spacing w:after="0"/>
        <w:ind w:left="0"/>
        <w:jc w:val="both"/>
      </w:pPr>
      <w:r>
        <w:rPr>
          <w:rFonts w:ascii="Times New Roman"/>
          <w:b w:val="false"/>
          <w:i w:val="false"/>
          <w:color w:val="000000"/>
          <w:sz w:val="28"/>
        </w:rPr>
        <w:t>
      11. Ұйым мынадай блоктардан тұрады:</w:t>
      </w:r>
    </w:p>
    <w:bookmarkEnd w:id="1646"/>
    <w:bookmarkStart w:name="z1685" w:id="1647"/>
    <w:p>
      <w:pPr>
        <w:spacing w:after="0"/>
        <w:ind w:left="0"/>
        <w:jc w:val="both"/>
      </w:pPr>
      <w:r>
        <w:rPr>
          <w:rFonts w:ascii="Times New Roman"/>
          <w:b w:val="false"/>
          <w:i w:val="false"/>
          <w:color w:val="000000"/>
          <w:sz w:val="28"/>
        </w:rPr>
        <w:t>
      1) тұрғын үй-тұрмыстық блок (жатын бөлмелер, сабақтарға арналған сынып, ойын бөлмесі, кинозал, кітапхана, гигиена бөлмелері);</w:t>
      </w:r>
    </w:p>
    <w:bookmarkEnd w:id="1647"/>
    <w:bookmarkStart w:name="z1686" w:id="1648"/>
    <w:p>
      <w:pPr>
        <w:spacing w:after="0"/>
        <w:ind w:left="0"/>
        <w:jc w:val="both"/>
      </w:pPr>
      <w:r>
        <w:rPr>
          <w:rFonts w:ascii="Times New Roman"/>
          <w:b w:val="false"/>
          <w:i w:val="false"/>
          <w:color w:val="000000"/>
          <w:sz w:val="28"/>
        </w:rPr>
        <w:t>
      2) медициналық блок (медициналық пункт, изолятор);</w:t>
      </w:r>
    </w:p>
    <w:bookmarkEnd w:id="1648"/>
    <w:bookmarkStart w:name="z1687" w:id="1649"/>
    <w:p>
      <w:pPr>
        <w:spacing w:after="0"/>
        <w:ind w:left="0"/>
        <w:jc w:val="both"/>
      </w:pPr>
      <w:r>
        <w:rPr>
          <w:rFonts w:ascii="Times New Roman"/>
          <w:b w:val="false"/>
          <w:i w:val="false"/>
          <w:color w:val="000000"/>
          <w:sz w:val="28"/>
        </w:rPr>
        <w:t>
      3) әкімшілік-шаруашылық блок (асхана, қызметтік кабинеттер және шаруашылық Үй-жайлар).</w:t>
      </w:r>
    </w:p>
    <w:bookmarkEnd w:id="1649"/>
    <w:bookmarkStart w:name="z1688" w:id="1650"/>
    <w:p>
      <w:pPr>
        <w:spacing w:after="0"/>
        <w:ind w:left="0"/>
        <w:jc w:val="both"/>
      </w:pPr>
      <w:r>
        <w:rPr>
          <w:rFonts w:ascii="Times New Roman"/>
          <w:b w:val="false"/>
          <w:i w:val="false"/>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bookmarkEnd w:id="1650"/>
    <w:bookmarkStart w:name="z1689" w:id="1651"/>
    <w:p>
      <w:pPr>
        <w:spacing w:after="0"/>
        <w:ind w:left="0"/>
        <w:jc w:val="both"/>
      </w:pPr>
      <w:r>
        <w:rPr>
          <w:rFonts w:ascii="Times New Roman"/>
          <w:b w:val="false"/>
          <w:i w:val="false"/>
          <w:color w:val="000000"/>
          <w:sz w:val="28"/>
        </w:rPr>
        <w:t xml:space="preserve">
      13. Медициналық көрсеткіштер бойынша бұл балаларды тәрбиелеу мен оқыту "Бала құқықтары туралы" </w:t>
      </w:r>
      <w:r>
        <w:rPr>
          <w:rFonts w:ascii="Times New Roman"/>
          <w:b w:val="false"/>
          <w:i w:val="false"/>
          <w:color w:val="000000"/>
          <w:sz w:val="28"/>
        </w:rPr>
        <w:t>Заңға</w:t>
      </w:r>
      <w:r>
        <w:rPr>
          <w:rFonts w:ascii="Times New Roman"/>
          <w:b w:val="false"/>
          <w:i w:val="false"/>
          <w:color w:val="000000"/>
          <w:sz w:val="28"/>
        </w:rPr>
        <w:t xml:space="preserve"> сәйкес бөлек жүзеге асырылатын жағдайларды қоспағанда, бір отбасында тұратын немесе туыстық қатынастарда тұратын балалар бір ұйымға жіберіледі.</w:t>
      </w:r>
    </w:p>
    <w:bookmarkEnd w:id="1651"/>
    <w:bookmarkStart w:name="z1690" w:id="1652"/>
    <w:p>
      <w:pPr>
        <w:spacing w:after="0"/>
        <w:ind w:left="0"/>
        <w:jc w:val="both"/>
      </w:pPr>
      <w:r>
        <w:rPr>
          <w:rFonts w:ascii="Times New Roman"/>
          <w:b w:val="false"/>
          <w:i w:val="false"/>
          <w:color w:val="000000"/>
          <w:sz w:val="28"/>
        </w:rPr>
        <w:t>
      14. Күн тәртібі тәрбиеленушілердің ұйымда тәулік бойы болуын ескере отырып жасалады.</w:t>
      </w:r>
    </w:p>
    <w:bookmarkEnd w:id="1652"/>
    <w:bookmarkStart w:name="z1691" w:id="1653"/>
    <w:p>
      <w:pPr>
        <w:spacing w:after="0"/>
        <w:ind w:left="0"/>
        <w:jc w:val="both"/>
      </w:pPr>
      <w:r>
        <w:rPr>
          <w:rFonts w:ascii="Times New Roman"/>
          <w:b w:val="false"/>
          <w:i w:val="false"/>
          <w:color w:val="000000"/>
          <w:sz w:val="28"/>
        </w:rPr>
        <w:t xml:space="preserve">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сәйкес жүзеге асырылады.</w:t>
      </w:r>
    </w:p>
    <w:bookmarkEnd w:id="1653"/>
    <w:bookmarkStart w:name="z1692" w:id="1654"/>
    <w:p>
      <w:pPr>
        <w:spacing w:after="0"/>
        <w:ind w:left="0"/>
        <w:jc w:val="both"/>
      </w:pPr>
      <w:r>
        <w:rPr>
          <w:rFonts w:ascii="Times New Roman"/>
          <w:b w:val="false"/>
          <w:i w:val="false"/>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bookmarkEnd w:id="1654"/>
    <w:bookmarkStart w:name="z1693" w:id="1655"/>
    <w:p>
      <w:pPr>
        <w:spacing w:after="0"/>
        <w:ind w:left="0"/>
        <w:jc w:val="both"/>
      </w:pPr>
      <w:r>
        <w:rPr>
          <w:rFonts w:ascii="Times New Roman"/>
          <w:b w:val="false"/>
          <w:i w:val="false"/>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bookmarkEnd w:id="1655"/>
    <w:bookmarkStart w:name="z1694" w:id="1656"/>
    <w:p>
      <w:pPr>
        <w:spacing w:after="0"/>
        <w:ind w:left="0"/>
        <w:jc w:val="both"/>
      </w:pPr>
      <w:r>
        <w:rPr>
          <w:rFonts w:ascii="Times New Roman"/>
          <w:b w:val="false"/>
          <w:i w:val="false"/>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656"/>
    <w:bookmarkStart w:name="z1695" w:id="1657"/>
    <w:p>
      <w:pPr>
        <w:spacing w:after="0"/>
        <w:ind w:left="0"/>
        <w:jc w:val="both"/>
      </w:pPr>
      <w:r>
        <w:rPr>
          <w:rFonts w:ascii="Times New Roman"/>
          <w:b w:val="false"/>
          <w:i w:val="false"/>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bookmarkEnd w:id="1657"/>
    <w:bookmarkStart w:name="z1696" w:id="1658"/>
    <w:p>
      <w:pPr>
        <w:spacing w:after="0"/>
        <w:ind w:left="0"/>
        <w:jc w:val="both"/>
      </w:pPr>
      <w:r>
        <w:rPr>
          <w:rFonts w:ascii="Times New Roman"/>
          <w:b w:val="false"/>
          <w:i w:val="false"/>
          <w:color w:val="000000"/>
          <w:sz w:val="28"/>
        </w:rPr>
        <w:t>
      17. Ұйымда мектепке дейінгі бөлімше (топтар) мектепке дейінгі және мектеп жасындағы балалардың туыстық қатынастарын сақтау мақсатында құрылады.</w:t>
      </w:r>
    </w:p>
    <w:bookmarkEnd w:id="1658"/>
    <w:bookmarkStart w:name="z1697" w:id="1659"/>
    <w:p>
      <w:pPr>
        <w:spacing w:after="0"/>
        <w:ind w:left="0"/>
        <w:jc w:val="both"/>
      </w:pPr>
      <w:r>
        <w:rPr>
          <w:rFonts w:ascii="Times New Roman"/>
          <w:b w:val="false"/>
          <w:i w:val="false"/>
          <w:color w:val="000000"/>
          <w:sz w:val="28"/>
        </w:rPr>
        <w:t>
      18. Мектепке дейінгі бөлімше (топтар) өз қызметінде осы Қағидаларды басшылыққа алады.</w:t>
      </w:r>
    </w:p>
    <w:bookmarkEnd w:id="1659"/>
    <w:bookmarkStart w:name="z1698" w:id="1660"/>
    <w:p>
      <w:pPr>
        <w:spacing w:after="0"/>
        <w:ind w:left="0"/>
        <w:jc w:val="both"/>
      </w:pPr>
      <w:r>
        <w:rPr>
          <w:rFonts w:ascii="Times New Roman"/>
          <w:b w:val="false"/>
          <w:i w:val="false"/>
          <w:color w:val="000000"/>
          <w:sz w:val="28"/>
        </w:rPr>
        <w:t xml:space="preserve">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bookmarkEnd w:id="1660"/>
    <w:bookmarkStart w:name="z1699" w:id="1661"/>
    <w:p>
      <w:pPr>
        <w:spacing w:after="0"/>
        <w:ind w:left="0"/>
        <w:jc w:val="both"/>
      </w:pPr>
      <w:r>
        <w:rPr>
          <w:rFonts w:ascii="Times New Roman"/>
          <w:b w:val="false"/>
          <w:i w:val="false"/>
          <w:color w:val="000000"/>
          <w:sz w:val="28"/>
        </w:rPr>
        <w:t>
      20. Ұйымда болған уақытта әрбір тәрбиеленушіге кепілдік беріледі:</w:t>
      </w:r>
    </w:p>
    <w:bookmarkEnd w:id="1661"/>
    <w:bookmarkStart w:name="z1700" w:id="1662"/>
    <w:p>
      <w:pPr>
        <w:spacing w:after="0"/>
        <w:ind w:left="0"/>
        <w:jc w:val="both"/>
      </w:pPr>
      <w:r>
        <w:rPr>
          <w:rFonts w:ascii="Times New Roman"/>
          <w:b w:val="false"/>
          <w:i w:val="false"/>
          <w:color w:val="000000"/>
          <w:sz w:val="28"/>
        </w:rPr>
        <w:t>
      1) оның өмірі мен денсаулығын қорғау;</w:t>
      </w:r>
    </w:p>
    <w:bookmarkEnd w:id="1662"/>
    <w:bookmarkStart w:name="z1701" w:id="1663"/>
    <w:p>
      <w:pPr>
        <w:spacing w:after="0"/>
        <w:ind w:left="0"/>
        <w:jc w:val="both"/>
      </w:pPr>
      <w:r>
        <w:rPr>
          <w:rFonts w:ascii="Times New Roman"/>
          <w:b w:val="false"/>
          <w:i w:val="false"/>
          <w:color w:val="000000"/>
          <w:sz w:val="28"/>
        </w:rPr>
        <w:t>
      2) оның қадір-қасиетін қорғау;</w:t>
      </w:r>
    </w:p>
    <w:bookmarkEnd w:id="1663"/>
    <w:bookmarkStart w:name="z1702" w:id="1664"/>
    <w:p>
      <w:pPr>
        <w:spacing w:after="0"/>
        <w:ind w:left="0"/>
        <w:jc w:val="both"/>
      </w:pPr>
      <w:r>
        <w:rPr>
          <w:rFonts w:ascii="Times New Roman"/>
          <w:b w:val="false"/>
          <w:i w:val="false"/>
          <w:color w:val="000000"/>
          <w:sz w:val="28"/>
        </w:rPr>
        <w:t>
      3) күш көрсету, моральдық немесе психикалық зорлық-зомбылықтың барлық нысандарынан қорғау;</w:t>
      </w:r>
    </w:p>
    <w:bookmarkEnd w:id="1664"/>
    <w:bookmarkStart w:name="z1703" w:id="1665"/>
    <w:p>
      <w:pPr>
        <w:spacing w:after="0"/>
        <w:ind w:left="0"/>
        <w:jc w:val="both"/>
      </w:pPr>
      <w:r>
        <w:rPr>
          <w:rFonts w:ascii="Times New Roman"/>
          <w:b w:val="false"/>
          <w:i w:val="false"/>
          <w:color w:val="000000"/>
          <w:sz w:val="28"/>
        </w:rPr>
        <w:t>
      4) оның шығармашылық қабілеттері мен мүдделерін дамыту;</w:t>
      </w:r>
    </w:p>
    <w:bookmarkEnd w:id="1665"/>
    <w:bookmarkStart w:name="z1704" w:id="1666"/>
    <w:p>
      <w:pPr>
        <w:spacing w:after="0"/>
        <w:ind w:left="0"/>
        <w:jc w:val="both"/>
      </w:pPr>
      <w:r>
        <w:rPr>
          <w:rFonts w:ascii="Times New Roman"/>
          <w:b w:val="false"/>
          <w:i w:val="false"/>
          <w:color w:val="000000"/>
          <w:sz w:val="28"/>
        </w:rPr>
        <w:t>
      5) дамуында орын алған кемшіліктерді түзетуде білікті көмек алу;</w:t>
      </w:r>
    </w:p>
    <w:bookmarkEnd w:id="1666"/>
    <w:bookmarkStart w:name="z1705" w:id="1667"/>
    <w:p>
      <w:pPr>
        <w:spacing w:after="0"/>
        <w:ind w:left="0"/>
        <w:jc w:val="both"/>
      </w:pPr>
      <w:r>
        <w:rPr>
          <w:rFonts w:ascii="Times New Roman"/>
          <w:b w:val="false"/>
          <w:i w:val="false"/>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bookmarkEnd w:id="1667"/>
    <w:bookmarkStart w:name="z1706" w:id="1668"/>
    <w:p>
      <w:pPr>
        <w:spacing w:after="0"/>
        <w:ind w:left="0"/>
        <w:jc w:val="both"/>
      </w:pPr>
      <w:r>
        <w:rPr>
          <w:rFonts w:ascii="Times New Roman"/>
          <w:b w:val="false"/>
          <w:i w:val="false"/>
          <w:color w:val="000000"/>
          <w:sz w:val="28"/>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bookmarkEnd w:id="1668"/>
    <w:bookmarkStart w:name="z1707" w:id="1669"/>
    <w:p>
      <w:pPr>
        <w:spacing w:after="0"/>
        <w:ind w:left="0"/>
        <w:jc w:val="both"/>
      </w:pPr>
      <w:r>
        <w:rPr>
          <w:rFonts w:ascii="Times New Roman"/>
          <w:b w:val="false"/>
          <w:i w:val="false"/>
          <w:color w:val="000000"/>
          <w:sz w:val="28"/>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bookmarkEnd w:id="1669"/>
    <w:bookmarkStart w:name="z1708" w:id="1670"/>
    <w:p>
      <w:pPr>
        <w:spacing w:after="0"/>
        <w:ind w:left="0"/>
        <w:jc w:val="both"/>
      </w:pPr>
      <w:r>
        <w:rPr>
          <w:rFonts w:ascii="Times New Roman"/>
          <w:b w:val="false"/>
          <w:i w:val="false"/>
          <w:color w:val="000000"/>
          <w:sz w:val="28"/>
        </w:rPr>
        <w:t>
      23. Педагогикалық, әдістемелік және қамқоршылық кеңестер ұйымды алқалық басқару нысандары болып табылады.</w:t>
      </w:r>
    </w:p>
    <w:bookmarkEnd w:id="1670"/>
    <w:bookmarkStart w:name="z1709" w:id="1671"/>
    <w:p>
      <w:pPr>
        <w:spacing w:after="0"/>
        <w:ind w:left="0"/>
        <w:jc w:val="both"/>
      </w:pPr>
      <w:r>
        <w:rPr>
          <w:rFonts w:ascii="Times New Roman"/>
          <w:b w:val="false"/>
          <w:i w:val="false"/>
          <w:color w:val="000000"/>
          <w:sz w:val="28"/>
        </w:rPr>
        <w:t>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bookmarkEnd w:id="1671"/>
    <w:bookmarkStart w:name="z1710" w:id="1672"/>
    <w:p>
      <w:pPr>
        <w:spacing w:after="0"/>
        <w:ind w:left="0"/>
        <w:jc w:val="both"/>
      </w:pPr>
      <w:r>
        <w:rPr>
          <w:rFonts w:ascii="Times New Roman"/>
          <w:b w:val="false"/>
          <w:i w:val="false"/>
          <w:color w:val="000000"/>
          <w:sz w:val="28"/>
        </w:rPr>
        <w:t>
      25. Ұйым жергілікті жағдайларға байланысты оқу шаруашылықтарын, оқу-тәжірибе учаскелерін, оқу-өндірістік шеберханаларды құрады.</w:t>
      </w:r>
    </w:p>
    <w:bookmarkEnd w:id="1672"/>
    <w:bookmarkStart w:name="z1711" w:id="1673"/>
    <w:p>
      <w:pPr>
        <w:spacing w:after="0"/>
        <w:ind w:left="0"/>
        <w:jc w:val="both"/>
      </w:pPr>
      <w:r>
        <w:rPr>
          <w:rFonts w:ascii="Times New Roman"/>
          <w:b w:val="false"/>
          <w:i w:val="false"/>
          <w:color w:val="000000"/>
          <w:sz w:val="28"/>
        </w:rPr>
        <w:t>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bookmarkEnd w:id="1673"/>
    <w:bookmarkStart w:name="z1712" w:id="1674"/>
    <w:p>
      <w:pPr>
        <w:spacing w:after="0"/>
        <w:ind w:left="0"/>
        <w:jc w:val="both"/>
      </w:pPr>
      <w:r>
        <w:rPr>
          <w:rFonts w:ascii="Times New Roman"/>
          <w:b w:val="false"/>
          <w:i w:val="false"/>
          <w:color w:val="000000"/>
          <w:sz w:val="28"/>
        </w:rPr>
        <w:t>
      27. Мемлекеттік ұйым жергілікті бюджеттен қаржыландырылады.</w:t>
      </w:r>
    </w:p>
    <w:bookmarkEnd w:id="1674"/>
    <w:bookmarkStart w:name="z1713" w:id="1675"/>
    <w:p>
      <w:pPr>
        <w:spacing w:after="0"/>
        <w:ind w:left="0"/>
        <w:jc w:val="both"/>
      </w:pPr>
      <w:r>
        <w:rPr>
          <w:rFonts w:ascii="Times New Roman"/>
          <w:b w:val="false"/>
          <w:i w:val="false"/>
          <w:color w:val="000000"/>
          <w:sz w:val="28"/>
        </w:rPr>
        <w:t xml:space="preserve">
      28. Ұйымдарды құру, қайта ұйымдастыру және тарату "Білім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675"/>
    <w:bookmarkStart w:name="z1714" w:id="1676"/>
    <w:p>
      <w:pPr>
        <w:spacing w:after="0"/>
        <w:ind w:left="0"/>
        <w:jc w:val="left"/>
      </w:pPr>
      <w:r>
        <w:rPr>
          <w:rFonts w:ascii="Times New Roman"/>
          <w:b/>
          <w:i w:val="false"/>
          <w:color w:val="000000"/>
        </w:rPr>
        <w:t xml:space="preserve"> 3 тарау. Өмірлік қиын жағдайда жүрген балаларды қолдау орталығы қызметінің тәртібі</w:t>
      </w:r>
    </w:p>
    <w:bookmarkEnd w:id="1676"/>
    <w:bookmarkStart w:name="z1715" w:id="1677"/>
    <w:p>
      <w:pPr>
        <w:spacing w:after="0"/>
        <w:ind w:left="0"/>
        <w:jc w:val="both"/>
      </w:pPr>
      <w:r>
        <w:rPr>
          <w:rFonts w:ascii="Times New Roman"/>
          <w:b w:val="false"/>
          <w:i w:val="false"/>
          <w:color w:val="000000"/>
          <w:sz w:val="28"/>
        </w:rPr>
        <w:t>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bookmarkEnd w:id="1677"/>
    <w:bookmarkStart w:name="z1716" w:id="1678"/>
    <w:p>
      <w:pPr>
        <w:spacing w:after="0"/>
        <w:ind w:left="0"/>
        <w:jc w:val="both"/>
      </w:pPr>
      <w:r>
        <w:rPr>
          <w:rFonts w:ascii="Times New Roman"/>
          <w:b w:val="false"/>
          <w:i w:val="false"/>
          <w:color w:val="000000"/>
          <w:sz w:val="28"/>
        </w:rPr>
        <w:t>
      1) жетім балалар;</w:t>
      </w:r>
    </w:p>
    <w:bookmarkEnd w:id="1678"/>
    <w:bookmarkStart w:name="z1717" w:id="1679"/>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алған;</w:t>
      </w:r>
    </w:p>
    <w:bookmarkEnd w:id="1679"/>
    <w:bookmarkStart w:name="z1718" w:id="1680"/>
    <w:p>
      <w:pPr>
        <w:spacing w:after="0"/>
        <w:ind w:left="0"/>
        <w:jc w:val="both"/>
      </w:pPr>
      <w:r>
        <w:rPr>
          <w:rFonts w:ascii="Times New Roman"/>
          <w:b w:val="false"/>
          <w:i w:val="false"/>
          <w:color w:val="000000"/>
          <w:sz w:val="28"/>
        </w:rPr>
        <w:t>
      3) ата-аналарын немесе басқа да заңды өкiлдерiн анықтау үшiн үш жастан он сегiз жасқа дейiнгi қадағалаусыз және панасыз қалған;</w:t>
      </w:r>
    </w:p>
    <w:bookmarkEnd w:id="1680"/>
    <w:bookmarkStart w:name="z1719" w:id="1681"/>
    <w:p>
      <w:pPr>
        <w:spacing w:after="0"/>
        <w:ind w:left="0"/>
        <w:jc w:val="both"/>
      </w:pPr>
      <w:r>
        <w:rPr>
          <w:rFonts w:ascii="Times New Roman"/>
          <w:b w:val="false"/>
          <w:i w:val="false"/>
          <w:color w:val="000000"/>
          <w:sz w:val="28"/>
        </w:rPr>
        <w:t>
      4) арнайы білім беру ұйымдарына жіберілетін балалар;</w:t>
      </w:r>
    </w:p>
    <w:bookmarkEnd w:id="1681"/>
    <w:bookmarkStart w:name="z1720" w:id="1682"/>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өмірлік қиын жағдайда жүрген балалар.</w:t>
      </w:r>
    </w:p>
    <w:bookmarkEnd w:id="1682"/>
    <w:bookmarkStart w:name="z1721" w:id="1683"/>
    <w:p>
      <w:pPr>
        <w:spacing w:after="0"/>
        <w:ind w:left="0"/>
        <w:jc w:val="both"/>
      </w:pPr>
      <w:r>
        <w:rPr>
          <w:rFonts w:ascii="Times New Roman"/>
          <w:b w:val="false"/>
          <w:i w:val="false"/>
          <w:color w:val="000000"/>
          <w:sz w:val="28"/>
        </w:rPr>
        <w:t xml:space="preserve">
      30. Осы Қағидалардың 29-тармағының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беру ұйымына жіберілетін кәмелетке толмағандарға органдар мынадай құжаттарды ұсынады:</w:t>
      </w:r>
    </w:p>
    <w:bookmarkEnd w:id="1683"/>
    <w:bookmarkStart w:name="z1722" w:id="1684"/>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684"/>
    <w:bookmarkStart w:name="z1723" w:id="1685"/>
    <w:p>
      <w:pPr>
        <w:spacing w:after="0"/>
        <w:ind w:left="0"/>
        <w:jc w:val="both"/>
      </w:pPr>
      <w:r>
        <w:rPr>
          <w:rFonts w:ascii="Times New Roman"/>
          <w:b w:val="false"/>
          <w:i w:val="false"/>
          <w:color w:val="000000"/>
          <w:sz w:val="28"/>
        </w:rPr>
        <w:t>
      2) туу туралы куәлік (жеке куәлік);</w:t>
      </w:r>
    </w:p>
    <w:bookmarkEnd w:id="1685"/>
    <w:bookmarkStart w:name="z1724" w:id="1686"/>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686"/>
    <w:bookmarkStart w:name="z1725" w:id="1687"/>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687"/>
    <w:bookmarkStart w:name="z1726" w:id="1688"/>
    <w:p>
      <w:pPr>
        <w:spacing w:after="0"/>
        <w:ind w:left="0"/>
        <w:jc w:val="both"/>
      </w:pPr>
      <w:r>
        <w:rPr>
          <w:rFonts w:ascii="Times New Roman"/>
          <w:b w:val="false"/>
          <w:i w:val="false"/>
          <w:color w:val="000000"/>
          <w:sz w:val="28"/>
        </w:rPr>
        <w:t>
      5) баланың өмір сүру жағдайларын тексеру актісі;</w:t>
      </w:r>
    </w:p>
    <w:bookmarkEnd w:id="1688"/>
    <w:bookmarkStart w:name="z1727" w:id="1689"/>
    <w:p>
      <w:pPr>
        <w:spacing w:after="0"/>
        <w:ind w:left="0"/>
        <w:jc w:val="both"/>
      </w:pPr>
      <w:r>
        <w:rPr>
          <w:rFonts w:ascii="Times New Roman"/>
          <w:b w:val="false"/>
          <w:i w:val="false"/>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689"/>
    <w:bookmarkStart w:name="z1728" w:id="1690"/>
    <w:p>
      <w:pPr>
        <w:spacing w:after="0"/>
        <w:ind w:left="0"/>
        <w:jc w:val="both"/>
      </w:pPr>
      <w:r>
        <w:rPr>
          <w:rFonts w:ascii="Times New Roman"/>
          <w:b w:val="false"/>
          <w:i w:val="false"/>
          <w:color w:val="000000"/>
          <w:sz w:val="28"/>
        </w:rPr>
        <w:t>
      7) жақын туыстарының бар-жоғы және тұрғылықты жері туралы анықтама;</w:t>
      </w:r>
    </w:p>
    <w:bookmarkEnd w:id="1690"/>
    <w:bookmarkStart w:name="z1729" w:id="1691"/>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691"/>
    <w:bookmarkStart w:name="z1730" w:id="1692"/>
    <w:p>
      <w:pPr>
        <w:spacing w:after="0"/>
        <w:ind w:left="0"/>
        <w:jc w:val="both"/>
      </w:pPr>
      <w:r>
        <w:rPr>
          <w:rFonts w:ascii="Times New Roman"/>
          <w:b w:val="false"/>
          <w:i w:val="false"/>
          <w:color w:val="000000"/>
          <w:sz w:val="28"/>
        </w:rPr>
        <w:t>
      9) кәмелетке толмағандарға тұрғын үй алаңын бекіту туралы құжаттар.</w:t>
      </w:r>
    </w:p>
    <w:bookmarkEnd w:id="1692"/>
    <w:bookmarkStart w:name="z1731" w:id="1693"/>
    <w:p>
      <w:pPr>
        <w:spacing w:after="0"/>
        <w:ind w:left="0"/>
        <w:jc w:val="both"/>
      </w:pPr>
      <w:r>
        <w:rPr>
          <w:rFonts w:ascii="Times New Roman"/>
          <w:b w:val="false"/>
          <w:i w:val="false"/>
          <w:color w:val="000000"/>
          <w:sz w:val="28"/>
        </w:rPr>
        <w:t xml:space="preserve">
      Осы Қағидалардың 29-тармағының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кәмелетке толмағандарға:</w:t>
      </w:r>
    </w:p>
    <w:bookmarkEnd w:id="1693"/>
    <w:bookmarkStart w:name="z1732" w:id="1694"/>
    <w:p>
      <w:pPr>
        <w:spacing w:after="0"/>
        <w:ind w:left="0"/>
        <w:jc w:val="both"/>
      </w:pPr>
      <w:r>
        <w:rPr>
          <w:rFonts w:ascii="Times New Roman"/>
          <w:b w:val="false"/>
          <w:i w:val="false"/>
          <w:color w:val="000000"/>
          <w:sz w:val="28"/>
        </w:rPr>
        <w:t>
       1) органның қаулысы;</w:t>
      </w:r>
    </w:p>
    <w:bookmarkEnd w:id="1694"/>
    <w:bookmarkStart w:name="z1733" w:id="1695"/>
    <w:p>
      <w:pPr>
        <w:spacing w:after="0"/>
        <w:ind w:left="0"/>
        <w:jc w:val="both"/>
      </w:pPr>
      <w:r>
        <w:rPr>
          <w:rFonts w:ascii="Times New Roman"/>
          <w:b w:val="false"/>
          <w:i w:val="false"/>
          <w:color w:val="000000"/>
          <w:sz w:val="28"/>
        </w:rPr>
        <w:t>
      2) баланың туу туралы куәлігі (жеке куәлігі) (бар болса);</w:t>
      </w:r>
    </w:p>
    <w:bookmarkEnd w:id="1695"/>
    <w:bookmarkStart w:name="z1734" w:id="1696"/>
    <w:p>
      <w:pPr>
        <w:spacing w:after="0"/>
        <w:ind w:left="0"/>
        <w:jc w:val="both"/>
      </w:pPr>
      <w:r>
        <w:rPr>
          <w:rFonts w:ascii="Times New Roman"/>
          <w:b w:val="false"/>
          <w:i w:val="false"/>
          <w:color w:val="000000"/>
          <w:sz w:val="28"/>
        </w:rPr>
        <w:t>
      3) тұрғын үй-тұрмыстық жағдайларын тексеру актісі (тұрғылықты жерін белгілеу кезінде);</w:t>
      </w:r>
    </w:p>
    <w:bookmarkEnd w:id="1696"/>
    <w:bookmarkStart w:name="z1735" w:id="1697"/>
    <w:p>
      <w:pPr>
        <w:spacing w:after="0"/>
        <w:ind w:left="0"/>
        <w:jc w:val="both"/>
      </w:pPr>
      <w:r>
        <w:rPr>
          <w:rFonts w:ascii="Times New Roman"/>
          <w:b w:val="false"/>
          <w:i w:val="false"/>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697"/>
    <w:bookmarkStart w:name="z1736" w:id="1698"/>
    <w:p>
      <w:pPr>
        <w:spacing w:after="0"/>
        <w:ind w:left="0"/>
        <w:jc w:val="both"/>
      </w:pPr>
      <w:r>
        <w:rPr>
          <w:rFonts w:ascii="Times New Roman"/>
          <w:b w:val="false"/>
          <w:i w:val="false"/>
          <w:color w:val="000000"/>
          <w:sz w:val="28"/>
        </w:rPr>
        <w:t>
      5) туу туралы куәлік (болған жағдайда);</w:t>
      </w:r>
    </w:p>
    <w:bookmarkEnd w:id="1698"/>
    <w:bookmarkStart w:name="z1737" w:id="1699"/>
    <w:p>
      <w:pPr>
        <w:spacing w:after="0"/>
        <w:ind w:left="0"/>
        <w:jc w:val="both"/>
      </w:pPr>
      <w:r>
        <w:rPr>
          <w:rFonts w:ascii="Times New Roman"/>
          <w:b w:val="false"/>
          <w:i w:val="false"/>
          <w:color w:val="000000"/>
          <w:sz w:val="28"/>
        </w:rPr>
        <w:t>
      6) білім беру ұйымынан анықтама (мектеп жасындағы балалар үшін);</w:t>
      </w:r>
    </w:p>
    <w:bookmarkEnd w:id="1699"/>
    <w:bookmarkStart w:name="z1738" w:id="1700"/>
    <w:p>
      <w:pPr>
        <w:spacing w:after="0"/>
        <w:ind w:left="0"/>
        <w:jc w:val="both"/>
      </w:pPr>
      <w:r>
        <w:rPr>
          <w:rFonts w:ascii="Times New Roman"/>
          <w:b w:val="false"/>
          <w:i w:val="false"/>
          <w:color w:val="000000"/>
          <w:sz w:val="28"/>
        </w:rPr>
        <w:t>
      7) медициналық құжаттар (бар болса-егу паспорты және амбулаториялық карта).</w:t>
      </w:r>
    </w:p>
    <w:bookmarkEnd w:id="1700"/>
    <w:bookmarkStart w:name="z1739" w:id="1701"/>
    <w:p>
      <w:pPr>
        <w:spacing w:after="0"/>
        <w:ind w:left="0"/>
        <w:jc w:val="both"/>
      </w:pPr>
      <w:r>
        <w:rPr>
          <w:rFonts w:ascii="Times New Roman"/>
          <w:b w:val="false"/>
          <w:i w:val="false"/>
          <w:color w:val="000000"/>
          <w:sz w:val="28"/>
        </w:rPr>
        <w:t xml:space="preserve">
      Осы Қағидалардың 29-тармағының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кәмелетке толмағандарға:</w:t>
      </w:r>
    </w:p>
    <w:bookmarkEnd w:id="1701"/>
    <w:bookmarkStart w:name="z1740" w:id="1702"/>
    <w:p>
      <w:pPr>
        <w:spacing w:after="0"/>
        <w:ind w:left="0"/>
        <w:jc w:val="both"/>
      </w:pPr>
      <w:r>
        <w:rPr>
          <w:rFonts w:ascii="Times New Roman"/>
          <w:b w:val="false"/>
          <w:i w:val="false"/>
          <w:color w:val="000000"/>
          <w:sz w:val="28"/>
        </w:rPr>
        <w:t>
      1) сот қаулысы.</w:t>
      </w:r>
    </w:p>
    <w:bookmarkEnd w:id="1702"/>
    <w:bookmarkStart w:name="z1741" w:id="1703"/>
    <w:p>
      <w:pPr>
        <w:spacing w:after="0"/>
        <w:ind w:left="0"/>
        <w:jc w:val="both"/>
      </w:pPr>
      <w:r>
        <w:rPr>
          <w:rFonts w:ascii="Times New Roman"/>
          <w:b w:val="false"/>
          <w:i w:val="false"/>
          <w:color w:val="000000"/>
          <w:sz w:val="28"/>
        </w:rPr>
        <w:t xml:space="preserve">
      31. Түнгі уақытта, демалыс немесе мереке күндері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1), 2), 3) және 5) тармақшаларында көрсетілген кәмелетке толмағандар өмірлік қиын жағдайда жүрген балаларды қолдау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bookmarkEnd w:id="1703"/>
    <w:bookmarkStart w:name="z1742" w:id="1704"/>
    <w:p>
      <w:pPr>
        <w:spacing w:after="0"/>
        <w:ind w:left="0"/>
        <w:jc w:val="both"/>
      </w:pPr>
      <w:r>
        <w:rPr>
          <w:rFonts w:ascii="Times New Roman"/>
          <w:b w:val="false"/>
          <w:i w:val="false"/>
          <w:color w:val="000000"/>
          <w:sz w:val="28"/>
        </w:rPr>
        <w:t>
      32. Кәмелетке толмағандарды одан әрі 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bookmarkEnd w:id="1704"/>
    <w:bookmarkStart w:name="z1743" w:id="1705"/>
    <w:p>
      <w:pPr>
        <w:spacing w:after="0"/>
        <w:ind w:left="0"/>
        <w:jc w:val="both"/>
      </w:pPr>
      <w:r>
        <w:rPr>
          <w:rFonts w:ascii="Times New Roman"/>
          <w:b w:val="false"/>
          <w:i w:val="false"/>
          <w:color w:val="000000"/>
          <w:sz w:val="28"/>
        </w:rPr>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bookmarkEnd w:id="1705"/>
    <w:bookmarkStart w:name="z1744" w:id="1706"/>
    <w:p>
      <w:pPr>
        <w:spacing w:after="0"/>
        <w:ind w:left="0"/>
        <w:jc w:val="both"/>
      </w:pPr>
      <w:r>
        <w:rPr>
          <w:rFonts w:ascii="Times New Roman"/>
          <w:b w:val="false"/>
          <w:i w:val="false"/>
          <w:color w:val="000000"/>
          <w:sz w:val="28"/>
        </w:rPr>
        <w:t>
      34. Тәрбиеленушіні өмірлік қиын жағдайда жүрген балаларды 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bookmarkEnd w:id="1706"/>
    <w:bookmarkStart w:name="z1745" w:id="1707"/>
    <w:p>
      <w:pPr>
        <w:spacing w:after="0"/>
        <w:ind w:left="0"/>
        <w:jc w:val="both"/>
      </w:pPr>
      <w:r>
        <w:rPr>
          <w:rFonts w:ascii="Times New Roman"/>
          <w:b w:val="false"/>
          <w:i w:val="false"/>
          <w:color w:val="000000"/>
          <w:sz w:val="28"/>
        </w:rPr>
        <w:t>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әкімшілігінің шешімі бойынша жүргізіледі.</w:t>
      </w:r>
    </w:p>
    <w:bookmarkEnd w:id="1707"/>
    <w:bookmarkStart w:name="z1746" w:id="1708"/>
    <w:p>
      <w:pPr>
        <w:spacing w:after="0"/>
        <w:ind w:left="0"/>
        <w:jc w:val="both"/>
      </w:pPr>
      <w:r>
        <w:rPr>
          <w:rFonts w:ascii="Times New Roman"/>
          <w:b w:val="false"/>
          <w:i w:val="false"/>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өмірлік қиын жағдайда жүрген балаларды қолдау орталығында болады.</w:t>
      </w:r>
    </w:p>
    <w:bookmarkEnd w:id="1708"/>
    <w:bookmarkStart w:name="z1747" w:id="1709"/>
    <w:p>
      <w:pPr>
        <w:spacing w:after="0"/>
        <w:ind w:left="0"/>
        <w:jc w:val="both"/>
      </w:pPr>
      <w:r>
        <w:rPr>
          <w:rFonts w:ascii="Times New Roman"/>
          <w:b w:val="false"/>
          <w:i w:val="false"/>
          <w:color w:val="000000"/>
          <w:sz w:val="28"/>
        </w:rPr>
        <w:t xml:space="preserve">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белгіленген құжаттар тізбесі негізінде кейіннен отбасына орналастырылғанға дейін жүзеге асырылады.</w:t>
      </w:r>
    </w:p>
    <w:bookmarkEnd w:id="1709"/>
    <w:bookmarkStart w:name="z1748" w:id="1710"/>
    <w:p>
      <w:pPr>
        <w:spacing w:after="0"/>
        <w:ind w:left="0"/>
        <w:jc w:val="both"/>
      </w:pPr>
      <w:r>
        <w:rPr>
          <w:rFonts w:ascii="Times New Roman"/>
          <w:b w:val="false"/>
          <w:i w:val="false"/>
          <w:color w:val="000000"/>
          <w:sz w:val="28"/>
        </w:rPr>
        <w:t>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1710"/>
    <w:bookmarkStart w:name="z1749" w:id="1711"/>
    <w:p>
      <w:pPr>
        <w:spacing w:after="0"/>
        <w:ind w:left="0"/>
        <w:jc w:val="both"/>
      </w:pPr>
      <w:r>
        <w:rPr>
          <w:rFonts w:ascii="Times New Roman"/>
          <w:b w:val="false"/>
          <w:i w:val="false"/>
          <w:color w:val="000000"/>
          <w:sz w:val="28"/>
        </w:rPr>
        <w:t>
      39. Өмірлік қиын жағдайда жүрген балаларды қолдау орталығында қызметтер (бөлімдер) ұйымдастырылады):</w:t>
      </w:r>
    </w:p>
    <w:bookmarkEnd w:id="1711"/>
    <w:bookmarkStart w:name="z1750" w:id="1712"/>
    <w:p>
      <w:pPr>
        <w:spacing w:after="0"/>
        <w:ind w:left="0"/>
        <w:jc w:val="both"/>
      </w:pPr>
      <w:r>
        <w:rPr>
          <w:rFonts w:ascii="Times New Roman"/>
          <w:b w:val="false"/>
          <w:i w:val="false"/>
          <w:color w:val="000000"/>
          <w:sz w:val="28"/>
        </w:rPr>
        <w:t>
      1) орталық тәрбиеленушілері мен өмірлік қиын жағдайда жүрген балаларды психологиялық және құқықтық қолдау қызметі (бөлімі);</w:t>
      </w:r>
    </w:p>
    <w:bookmarkEnd w:id="1712"/>
    <w:bookmarkStart w:name="z1751" w:id="1713"/>
    <w:p>
      <w:pPr>
        <w:spacing w:after="0"/>
        <w:ind w:left="0"/>
        <w:jc w:val="both"/>
      </w:pPr>
      <w:r>
        <w:rPr>
          <w:rFonts w:ascii="Times New Roman"/>
          <w:b w:val="false"/>
          <w:i w:val="false"/>
          <w:color w:val="000000"/>
          <w:sz w:val="28"/>
        </w:rPr>
        <w:t>
      2) қиын өмірлік жағдайдағы балаларды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bookmarkEnd w:id="1713"/>
    <w:bookmarkStart w:name="z1752" w:id="1714"/>
    <w:p>
      <w:pPr>
        <w:spacing w:after="0"/>
        <w:ind w:left="0"/>
        <w:jc w:val="both"/>
      </w:pPr>
      <w:r>
        <w:rPr>
          <w:rFonts w:ascii="Times New Roman"/>
          <w:b w:val="false"/>
          <w:i w:val="false"/>
          <w:color w:val="000000"/>
          <w:sz w:val="28"/>
        </w:rPr>
        <w:t>
      40. Орталық тәрбиеленушілері мен өмірлік қиын жағдайда жүрген балаларды психологиялық және құқықтық қолдау қызметінің (бөлімінің) міндеттері:</w:t>
      </w:r>
    </w:p>
    <w:bookmarkEnd w:id="1714"/>
    <w:bookmarkStart w:name="z1753" w:id="1715"/>
    <w:p>
      <w:pPr>
        <w:spacing w:after="0"/>
        <w:ind w:left="0"/>
        <w:jc w:val="both"/>
      </w:pPr>
      <w:r>
        <w:rPr>
          <w:rFonts w:ascii="Times New Roman"/>
          <w:b w:val="false"/>
          <w:i w:val="false"/>
          <w:color w:val="000000"/>
          <w:sz w:val="28"/>
        </w:rPr>
        <w:t>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bookmarkEnd w:id="1715"/>
    <w:bookmarkStart w:name="z1754" w:id="1716"/>
    <w:p>
      <w:pPr>
        <w:spacing w:after="0"/>
        <w:ind w:left="0"/>
        <w:jc w:val="both"/>
      </w:pPr>
      <w:r>
        <w:rPr>
          <w:rFonts w:ascii="Times New Roman"/>
          <w:b w:val="false"/>
          <w:i w:val="false"/>
          <w:color w:val="000000"/>
          <w:sz w:val="28"/>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bookmarkEnd w:id="1716"/>
    <w:bookmarkStart w:name="z1755" w:id="1717"/>
    <w:p>
      <w:pPr>
        <w:spacing w:after="0"/>
        <w:ind w:left="0"/>
        <w:jc w:val="both"/>
      </w:pPr>
      <w:r>
        <w:rPr>
          <w:rFonts w:ascii="Times New Roman"/>
          <w:b w:val="false"/>
          <w:i w:val="false"/>
          <w:color w:val="000000"/>
          <w:sz w:val="28"/>
        </w:rPr>
        <w:t>
      3) әр оқушыға және қиын өмірлік жағдайдағы балаға оның жеке басын психологиялық-педагогикалық зерттеу негізінде көзқарасты дараландыруға ықпал ету;</w:t>
      </w:r>
    </w:p>
    <w:bookmarkEnd w:id="1717"/>
    <w:bookmarkStart w:name="z1756" w:id="1718"/>
    <w:p>
      <w:pPr>
        <w:spacing w:after="0"/>
        <w:ind w:left="0"/>
        <w:jc w:val="both"/>
      </w:pPr>
      <w:r>
        <w:rPr>
          <w:rFonts w:ascii="Times New Roman"/>
          <w:b w:val="false"/>
          <w:i w:val="false"/>
          <w:color w:val="000000"/>
          <w:sz w:val="28"/>
        </w:rPr>
        <w:t>
      4) психологиялық диагностика жүргізу және қиын өмірлік жағдайдағы тәрбиеленушілер мен балалардың шығармашылық әлеуетін дамыту;</w:t>
      </w:r>
    </w:p>
    <w:bookmarkEnd w:id="1718"/>
    <w:bookmarkStart w:name="z1757" w:id="1719"/>
    <w:p>
      <w:pPr>
        <w:spacing w:after="0"/>
        <w:ind w:left="0"/>
        <w:jc w:val="both"/>
      </w:pPr>
      <w:r>
        <w:rPr>
          <w:rFonts w:ascii="Times New Roman"/>
          <w:b w:val="false"/>
          <w:i w:val="false"/>
          <w:color w:val="000000"/>
          <w:sz w:val="28"/>
        </w:rPr>
        <w:t>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bookmarkEnd w:id="1719"/>
    <w:bookmarkStart w:name="z1758" w:id="1720"/>
    <w:p>
      <w:pPr>
        <w:spacing w:after="0"/>
        <w:ind w:left="0"/>
        <w:jc w:val="both"/>
      </w:pPr>
      <w:r>
        <w:rPr>
          <w:rFonts w:ascii="Times New Roman"/>
          <w:b w:val="false"/>
          <w:i w:val="false"/>
          <w:color w:val="000000"/>
          <w:sz w:val="28"/>
        </w:rPr>
        <w:t>
      6) психологиялық мәселелерді шешуде және оқу-тәрбие жұмысының оңтайлы әдістерін таңдауда Орталықтың ата-аналары мен қызметкерлеріне консультациялық көмек көрсету;</w:t>
      </w:r>
    </w:p>
    <w:bookmarkEnd w:id="1720"/>
    <w:bookmarkStart w:name="z1759" w:id="1721"/>
    <w:p>
      <w:pPr>
        <w:spacing w:after="0"/>
        <w:ind w:left="0"/>
        <w:jc w:val="both"/>
      </w:pPr>
      <w:r>
        <w:rPr>
          <w:rFonts w:ascii="Times New Roman"/>
          <w:b w:val="false"/>
          <w:i w:val="false"/>
          <w:color w:val="000000"/>
          <w:sz w:val="28"/>
        </w:rPr>
        <w:t>
      7) тәрбиеленушілерді патронаттық отбасылардағы өмірге психологиялық даярлауды жүзеге асыру.</w:t>
      </w:r>
    </w:p>
    <w:bookmarkEnd w:id="1721"/>
    <w:bookmarkStart w:name="z1760" w:id="1722"/>
    <w:p>
      <w:pPr>
        <w:spacing w:after="0"/>
        <w:ind w:left="0"/>
        <w:jc w:val="both"/>
      </w:pPr>
      <w:r>
        <w:rPr>
          <w:rFonts w:ascii="Times New Roman"/>
          <w:b w:val="false"/>
          <w:i w:val="false"/>
          <w:color w:val="000000"/>
          <w:sz w:val="28"/>
        </w:rPr>
        <w:t>
      41. Қызметтің (бөлімнің) міндеттері өмірлік қиын жағдайда жүрген балаларды қолдау 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bookmarkEnd w:id="1722"/>
    <w:bookmarkStart w:name="z1761" w:id="1723"/>
    <w:p>
      <w:pPr>
        <w:spacing w:after="0"/>
        <w:ind w:left="0"/>
        <w:jc w:val="both"/>
      </w:pPr>
      <w:r>
        <w:rPr>
          <w:rFonts w:ascii="Times New Roman"/>
          <w:b w:val="false"/>
          <w:i w:val="false"/>
          <w:color w:val="000000"/>
          <w:sz w:val="28"/>
        </w:rPr>
        <w:t>
      1) баланы отбасына қайтару мақсатында өмірлік қиын жағдайда жүрген балаларды қолдау орталығы тәрбиеленушілерінің туған отбасыларымен жұмысты жүзеге асыру;</w:t>
      </w:r>
    </w:p>
    <w:bookmarkEnd w:id="1723"/>
    <w:bookmarkStart w:name="z1762" w:id="1724"/>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bookmarkEnd w:id="1724"/>
    <w:bookmarkStart w:name="z1763" w:id="1725"/>
    <w:p>
      <w:pPr>
        <w:spacing w:after="0"/>
        <w:ind w:left="0"/>
        <w:jc w:val="both"/>
      </w:pPr>
      <w:r>
        <w:rPr>
          <w:rFonts w:ascii="Times New Roman"/>
          <w:b w:val="false"/>
          <w:i w:val="false"/>
          <w:color w:val="000000"/>
          <w:sz w:val="28"/>
        </w:rPr>
        <w:t>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мән-жайларын анықтау бойынша жұмыстарды жүзеге асыру;</w:t>
      </w:r>
    </w:p>
    <w:bookmarkEnd w:id="1725"/>
    <w:bookmarkStart w:name="z1764" w:id="1726"/>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bookmarkEnd w:id="1726"/>
    <w:bookmarkStart w:name="z1765" w:id="1727"/>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bookmarkEnd w:id="1727"/>
    <w:bookmarkStart w:name="z1766" w:id="1728"/>
    <w:p>
      <w:pPr>
        <w:spacing w:after="0"/>
        <w:ind w:left="0"/>
        <w:jc w:val="both"/>
      </w:pPr>
      <w:r>
        <w:rPr>
          <w:rFonts w:ascii="Times New Roman"/>
          <w:b w:val="false"/>
          <w:i w:val="false"/>
          <w:color w:val="000000"/>
          <w:sz w:val="28"/>
        </w:rPr>
        <w:t>
      6) тәрбиеленушілерді қабылдаушы отбасына орналастыру бойынша органдармен жұмысты жүзеге асыру;</w:t>
      </w:r>
    </w:p>
    <w:bookmarkEnd w:id="1728"/>
    <w:bookmarkStart w:name="z1767" w:id="1729"/>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bookmarkEnd w:id="1729"/>
    <w:bookmarkStart w:name="z1768" w:id="1730"/>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көмек көрсету;</w:t>
      </w:r>
    </w:p>
    <w:bookmarkEnd w:id="1730"/>
    <w:bookmarkStart w:name="z1769" w:id="1731"/>
    <w:p>
      <w:pPr>
        <w:spacing w:after="0"/>
        <w:ind w:left="0"/>
        <w:jc w:val="both"/>
      </w:pPr>
      <w:r>
        <w:rPr>
          <w:rFonts w:ascii="Times New Roman"/>
          <w:b w:val="false"/>
          <w:i w:val="false"/>
          <w:color w:val="000000"/>
          <w:sz w:val="28"/>
        </w:rPr>
        <w:t>
      9) өзін-өзі қамтамасыз ету проблемаларын шешуде, өмірлік қиын жағдайларды еңсеру бойынша мүмкіндіктерді іске асыруда қолдау көрсету;</w:t>
      </w:r>
    </w:p>
    <w:bookmarkEnd w:id="1731"/>
    <w:bookmarkStart w:name="z1770" w:id="1732"/>
    <w:p>
      <w:pPr>
        <w:spacing w:after="0"/>
        <w:ind w:left="0"/>
        <w:jc w:val="both"/>
      </w:pPr>
      <w:r>
        <w:rPr>
          <w:rFonts w:ascii="Times New Roman"/>
          <w:b w:val="false"/>
          <w:i w:val="false"/>
          <w:color w:val="000000"/>
          <w:sz w:val="28"/>
        </w:rPr>
        <w:t>
      10) еңбексүйгіштікті, салауатты өмір салты дағдыларын, мінез-құлық мәдениетін, заңға бағынуды қалыптастыру.</w:t>
      </w:r>
    </w:p>
    <w:bookmarkEnd w:id="1732"/>
    <w:bookmarkStart w:name="z1771" w:id="1733"/>
    <w:p>
      <w:pPr>
        <w:spacing w:after="0"/>
        <w:ind w:left="0"/>
        <w:jc w:val="both"/>
      </w:pPr>
      <w:r>
        <w:rPr>
          <w:rFonts w:ascii="Times New Roman"/>
          <w:b w:val="false"/>
          <w:i w:val="false"/>
          <w:color w:val="000000"/>
          <w:sz w:val="28"/>
        </w:rPr>
        <w:t>
      42. Өмірлік қиын жағдайда жүрген балаларды қолдау орталығында қажеттілігіне қарай басқа да қызметтер (бөлімдер) құрылуы мүмкін.</w:t>
      </w:r>
    </w:p>
    <w:bookmarkEnd w:id="1733"/>
    <w:bookmarkStart w:name="z1772" w:id="1734"/>
    <w:p>
      <w:pPr>
        <w:spacing w:after="0"/>
        <w:ind w:left="0"/>
        <w:jc w:val="both"/>
      </w:pPr>
      <w:r>
        <w:rPr>
          <w:rFonts w:ascii="Times New Roman"/>
          <w:b w:val="false"/>
          <w:i w:val="false"/>
          <w:color w:val="000000"/>
          <w:sz w:val="28"/>
        </w:rPr>
        <w:t>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bookmarkEnd w:id="1734"/>
    <w:bookmarkStart w:name="z1773" w:id="1735"/>
    <w:p>
      <w:pPr>
        <w:spacing w:after="0"/>
        <w:ind w:left="0"/>
        <w:jc w:val="left"/>
      </w:pPr>
      <w:r>
        <w:rPr>
          <w:rFonts w:ascii="Times New Roman"/>
          <w:b/>
          <w:i w:val="false"/>
          <w:color w:val="000000"/>
        </w:rPr>
        <w:t xml:space="preserve"> 4 тарау. Ерекше білім берілуіне қажеттілігі бар балаларды қолдау орталығы қызметінің тәртібі</w:t>
      </w:r>
    </w:p>
    <w:bookmarkEnd w:id="1735"/>
    <w:bookmarkStart w:name="z1774" w:id="1736"/>
    <w:p>
      <w:pPr>
        <w:spacing w:after="0"/>
        <w:ind w:left="0"/>
        <w:jc w:val="both"/>
      </w:pPr>
      <w:r>
        <w:rPr>
          <w:rFonts w:ascii="Times New Roman"/>
          <w:b w:val="false"/>
          <w:i w:val="false"/>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bookmarkEnd w:id="1736"/>
    <w:bookmarkStart w:name="z1775" w:id="1737"/>
    <w:p>
      <w:pPr>
        <w:spacing w:after="0"/>
        <w:ind w:left="0"/>
        <w:jc w:val="both"/>
      </w:pPr>
      <w:r>
        <w:rPr>
          <w:rFonts w:ascii="Times New Roman"/>
          <w:b w:val="false"/>
          <w:i w:val="false"/>
          <w:color w:val="000000"/>
          <w:sz w:val="28"/>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bookmarkEnd w:id="1737"/>
    <w:bookmarkStart w:name="z1776" w:id="1738"/>
    <w:p>
      <w:pPr>
        <w:spacing w:after="0"/>
        <w:ind w:left="0"/>
        <w:jc w:val="both"/>
      </w:pPr>
      <w:r>
        <w:rPr>
          <w:rFonts w:ascii="Times New Roman"/>
          <w:b w:val="false"/>
          <w:i w:val="false"/>
          <w:color w:val="000000"/>
          <w:sz w:val="28"/>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bookmarkEnd w:id="1738"/>
    <w:bookmarkStart w:name="z1777" w:id="1739"/>
    <w:p>
      <w:pPr>
        <w:spacing w:after="0"/>
        <w:ind w:left="0"/>
        <w:jc w:val="both"/>
      </w:pPr>
      <w:r>
        <w:rPr>
          <w:rFonts w:ascii="Times New Roman"/>
          <w:b w:val="false"/>
          <w:i w:val="false"/>
          <w:color w:val="000000"/>
          <w:sz w:val="28"/>
        </w:rPr>
        <w:t>
      Ерекше білім берілуіне қажеттілігі бар балаларды қолдау орталығында сыныптардың толықтырылуы 20 адамнан аспауы тиіс.</w:t>
      </w:r>
    </w:p>
    <w:bookmarkEnd w:id="1739"/>
    <w:bookmarkStart w:name="z1778" w:id="1740"/>
    <w:p>
      <w:pPr>
        <w:spacing w:after="0"/>
        <w:ind w:left="0"/>
        <w:jc w:val="both"/>
      </w:pPr>
      <w:r>
        <w:rPr>
          <w:rFonts w:ascii="Times New Roman"/>
          <w:b w:val="false"/>
          <w:i w:val="false"/>
          <w:color w:val="000000"/>
          <w:sz w:val="28"/>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1740"/>
    <w:bookmarkStart w:name="z1779" w:id="1741"/>
    <w:p>
      <w:pPr>
        <w:spacing w:after="0"/>
        <w:ind w:left="0"/>
        <w:jc w:val="both"/>
      </w:pPr>
      <w:r>
        <w:rPr>
          <w:rFonts w:ascii="Times New Roman"/>
          <w:b w:val="false"/>
          <w:i w:val="false"/>
          <w:color w:val="000000"/>
          <w:sz w:val="28"/>
        </w:rPr>
        <w:t>
      оқыту қазақ тілінде жүргізілмейтін 1-11 сыныптардағы қазақ тілі бойынша;</w:t>
      </w:r>
    </w:p>
    <w:bookmarkEnd w:id="1741"/>
    <w:bookmarkStart w:name="z1780" w:id="1742"/>
    <w:p>
      <w:pPr>
        <w:spacing w:after="0"/>
        <w:ind w:left="0"/>
        <w:jc w:val="both"/>
      </w:pPr>
      <w:r>
        <w:rPr>
          <w:rFonts w:ascii="Times New Roman"/>
          <w:b w:val="false"/>
          <w:i w:val="false"/>
          <w:color w:val="000000"/>
          <w:sz w:val="28"/>
        </w:rPr>
        <w:t>
      қазақ әдебиеті бойынша оқыту қазақ тілінде жүргізілмейтін 5-11 сыныптарда;</w:t>
      </w:r>
    </w:p>
    <w:bookmarkEnd w:id="1742"/>
    <w:bookmarkStart w:name="z1781" w:id="1743"/>
    <w:p>
      <w:pPr>
        <w:spacing w:after="0"/>
        <w:ind w:left="0"/>
        <w:jc w:val="both"/>
      </w:pPr>
      <w:r>
        <w:rPr>
          <w:rFonts w:ascii="Times New Roman"/>
          <w:b w:val="false"/>
          <w:i w:val="false"/>
          <w:color w:val="000000"/>
          <w:sz w:val="28"/>
        </w:rPr>
        <w:t>
      қазақ және ұйғыр, тәжік және өзбек тілдерінде оқытатын 3-11 сыныптарда орыс тілінен;</w:t>
      </w:r>
    </w:p>
    <w:bookmarkEnd w:id="1743"/>
    <w:bookmarkStart w:name="z1782" w:id="1744"/>
    <w:p>
      <w:pPr>
        <w:spacing w:after="0"/>
        <w:ind w:left="0"/>
        <w:jc w:val="both"/>
      </w:pPr>
      <w:r>
        <w:rPr>
          <w:rFonts w:ascii="Times New Roman"/>
          <w:b w:val="false"/>
          <w:i w:val="false"/>
          <w:color w:val="000000"/>
          <w:sz w:val="28"/>
        </w:rPr>
        <w:t>
      1-11 сыныптарда шет тілі бойынша;</w:t>
      </w:r>
    </w:p>
    <w:bookmarkEnd w:id="1744"/>
    <w:bookmarkStart w:name="z1783" w:id="1745"/>
    <w:p>
      <w:pPr>
        <w:spacing w:after="0"/>
        <w:ind w:left="0"/>
        <w:jc w:val="both"/>
      </w:pPr>
      <w:r>
        <w:rPr>
          <w:rFonts w:ascii="Times New Roman"/>
          <w:b w:val="false"/>
          <w:i w:val="false"/>
          <w:color w:val="000000"/>
          <w:sz w:val="28"/>
        </w:rPr>
        <w:t>
      информатика бойынша 5-11 сыныптарда;</w:t>
      </w:r>
    </w:p>
    <w:bookmarkEnd w:id="1745"/>
    <w:bookmarkStart w:name="z1784" w:id="1746"/>
    <w:p>
      <w:pPr>
        <w:spacing w:after="0"/>
        <w:ind w:left="0"/>
        <w:jc w:val="both"/>
      </w:pPr>
      <w:r>
        <w:rPr>
          <w:rFonts w:ascii="Times New Roman"/>
          <w:b w:val="false"/>
          <w:i w:val="false"/>
          <w:color w:val="000000"/>
          <w:sz w:val="28"/>
        </w:rPr>
        <w:t>
      бейіндік пәндер бойынша;</w:t>
      </w:r>
    </w:p>
    <w:bookmarkEnd w:id="1746"/>
    <w:bookmarkStart w:name="z1785" w:id="1747"/>
    <w:p>
      <w:pPr>
        <w:spacing w:after="0"/>
        <w:ind w:left="0"/>
        <w:jc w:val="both"/>
      </w:pPr>
      <w:r>
        <w:rPr>
          <w:rFonts w:ascii="Times New Roman"/>
          <w:b w:val="false"/>
          <w:i w:val="false"/>
          <w:color w:val="000000"/>
          <w:sz w:val="28"/>
        </w:rPr>
        <w:t>
      5-11 сыныптардағы технология бойынша (сыныптың толымдылығына қарамастан ұлдар мен қыздар топтары);</w:t>
      </w:r>
    </w:p>
    <w:bookmarkEnd w:id="1747"/>
    <w:bookmarkStart w:name="z1786" w:id="1748"/>
    <w:p>
      <w:pPr>
        <w:spacing w:after="0"/>
        <w:ind w:left="0"/>
        <w:jc w:val="both"/>
      </w:pPr>
      <w:r>
        <w:rPr>
          <w:rFonts w:ascii="Times New Roman"/>
          <w:b w:val="false"/>
          <w:i w:val="false"/>
          <w:color w:val="000000"/>
          <w:sz w:val="28"/>
        </w:rPr>
        <w:t>
      дене шынықтыру бойынша 5-11 сыныптарда.</w:t>
      </w:r>
    </w:p>
    <w:bookmarkEnd w:id="1748"/>
    <w:bookmarkStart w:name="z1787" w:id="1749"/>
    <w:p>
      <w:pPr>
        <w:spacing w:after="0"/>
        <w:ind w:left="0"/>
        <w:jc w:val="both"/>
      </w:pPr>
      <w:r>
        <w:rPr>
          <w:rFonts w:ascii="Times New Roman"/>
          <w:b w:val="false"/>
          <w:i w:val="false"/>
          <w:color w:val="000000"/>
          <w:sz w:val="28"/>
        </w:rPr>
        <w:t>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bookmarkEnd w:id="1749"/>
    <w:bookmarkStart w:name="z1788" w:id="1750"/>
    <w:p>
      <w:pPr>
        <w:spacing w:after="0"/>
        <w:ind w:left="0"/>
        <w:jc w:val="both"/>
      </w:pPr>
      <w:r>
        <w:rPr>
          <w:rFonts w:ascii="Times New Roman"/>
          <w:b w:val="false"/>
          <w:i w:val="false"/>
          <w:color w:val="000000"/>
          <w:sz w:val="28"/>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1750"/>
    <w:bookmarkStart w:name="z1789" w:id="1751"/>
    <w:p>
      <w:pPr>
        <w:spacing w:after="0"/>
        <w:ind w:left="0"/>
        <w:jc w:val="both"/>
      </w:pPr>
      <w:r>
        <w:rPr>
          <w:rFonts w:ascii="Times New Roman"/>
          <w:b w:val="false"/>
          <w:i w:val="false"/>
          <w:color w:val="000000"/>
          <w:sz w:val="28"/>
        </w:rPr>
        <w:t>
      Орташа ақыл-ой кемістігі бар балалар мен 3-тен 6 адамға дейін аралас ақауы бар балаларға арналған сыныптардың толықтырылуы.</w:t>
      </w:r>
    </w:p>
    <w:bookmarkEnd w:id="1751"/>
    <w:bookmarkStart w:name="z1790" w:id="1752"/>
    <w:p>
      <w:pPr>
        <w:spacing w:after="0"/>
        <w:ind w:left="0"/>
        <w:jc w:val="both"/>
      </w:pPr>
      <w:r>
        <w:rPr>
          <w:rFonts w:ascii="Times New Roman"/>
          <w:b w:val="false"/>
          <w:i w:val="false"/>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bookmarkEnd w:id="1752"/>
    <w:bookmarkStart w:name="z1791" w:id="1753"/>
    <w:p>
      <w:pPr>
        <w:spacing w:after="0"/>
        <w:ind w:left="0"/>
        <w:jc w:val="both"/>
      </w:pPr>
      <w:r>
        <w:rPr>
          <w:rFonts w:ascii="Times New Roman"/>
          <w:b w:val="false"/>
          <w:i w:val="false"/>
          <w:color w:val="000000"/>
          <w:sz w:val="28"/>
        </w:rPr>
        <w:t>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bookmarkEnd w:id="1753"/>
    <w:bookmarkStart w:name="z1792" w:id="1754"/>
    <w:p>
      <w:pPr>
        <w:spacing w:after="0"/>
        <w:ind w:left="0"/>
        <w:jc w:val="both"/>
      </w:pPr>
      <w:r>
        <w:rPr>
          <w:rFonts w:ascii="Times New Roman"/>
          <w:b w:val="false"/>
          <w:i w:val="false"/>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bookmarkEnd w:id="1754"/>
    <w:bookmarkStart w:name="z1793" w:id="1755"/>
    <w:p>
      <w:pPr>
        <w:spacing w:after="0"/>
        <w:ind w:left="0"/>
        <w:jc w:val="both"/>
      </w:pPr>
      <w:r>
        <w:rPr>
          <w:rFonts w:ascii="Times New Roman"/>
          <w:b w:val="false"/>
          <w:i w:val="false"/>
          <w:color w:val="000000"/>
          <w:sz w:val="28"/>
        </w:rPr>
        <w:t>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bookmarkEnd w:id="1755"/>
    <w:bookmarkStart w:name="z1794" w:id="1756"/>
    <w:p>
      <w:pPr>
        <w:spacing w:after="0"/>
        <w:ind w:left="0"/>
        <w:jc w:val="both"/>
      </w:pPr>
      <w:r>
        <w:rPr>
          <w:rFonts w:ascii="Times New Roman"/>
          <w:b w:val="false"/>
          <w:i w:val="false"/>
          <w:color w:val="000000"/>
          <w:sz w:val="28"/>
        </w:rPr>
        <w:t xml:space="preserve">
      53. Орталықтың оқу-тәрбие қызметі "Білім туралы" Заңның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мемлекеттік жалпыға міндетті білім беру стандарттары негізінде әзірленген оқу жоспарлары мен бағдарламаларына сәйкес жүзеге асырылады..</w:t>
      </w:r>
    </w:p>
    <w:bookmarkEnd w:id="1756"/>
    <w:bookmarkStart w:name="z1795" w:id="1757"/>
    <w:p>
      <w:pPr>
        <w:spacing w:after="0"/>
        <w:ind w:left="0"/>
        <w:jc w:val="both"/>
      </w:pPr>
      <w:r>
        <w:rPr>
          <w:rFonts w:ascii="Times New Roman"/>
          <w:b w:val="false"/>
          <w:i w:val="false"/>
          <w:color w:val="000000"/>
          <w:sz w:val="28"/>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bookmarkEnd w:id="1757"/>
    <w:bookmarkStart w:name="z1796" w:id="1758"/>
    <w:p>
      <w:pPr>
        <w:spacing w:after="0"/>
        <w:ind w:left="0"/>
        <w:jc w:val="both"/>
      </w:pPr>
      <w:r>
        <w:rPr>
          <w:rFonts w:ascii="Times New Roman"/>
          <w:b w:val="false"/>
          <w:i w:val="false"/>
          <w:color w:val="000000"/>
          <w:sz w:val="28"/>
        </w:rPr>
        <w:t xml:space="preserve">
      55. Ерекше білім берілуіне қажеттілігі бар балаларды қолдау орталығы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bookmarkEnd w:id="1758"/>
    <w:bookmarkStart w:name="z1797" w:id="1759"/>
    <w:p>
      <w:pPr>
        <w:spacing w:after="0"/>
        <w:ind w:left="0"/>
        <w:jc w:val="both"/>
      </w:pPr>
      <w:r>
        <w:rPr>
          <w:rFonts w:ascii="Times New Roman"/>
          <w:b w:val="false"/>
          <w:i w:val="false"/>
          <w:color w:val="000000"/>
          <w:sz w:val="28"/>
        </w:rPr>
        <w:t>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bookmarkEnd w:id="1759"/>
    <w:bookmarkStart w:name="z1798" w:id="1760"/>
    <w:p>
      <w:pPr>
        <w:spacing w:after="0"/>
        <w:ind w:left="0"/>
        <w:jc w:val="both"/>
      </w:pPr>
      <w:r>
        <w:rPr>
          <w:rFonts w:ascii="Times New Roman"/>
          <w:b w:val="false"/>
          <w:i w:val="false"/>
          <w:color w:val="000000"/>
          <w:sz w:val="28"/>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bookmarkEnd w:id="1760"/>
    <w:bookmarkStart w:name="z1799" w:id="1761"/>
    <w:p>
      <w:pPr>
        <w:spacing w:after="0"/>
        <w:ind w:left="0"/>
        <w:jc w:val="both"/>
      </w:pPr>
      <w:r>
        <w:rPr>
          <w:rFonts w:ascii="Times New Roman"/>
          <w:b w:val="false"/>
          <w:i w:val="false"/>
          <w:color w:val="000000"/>
          <w:sz w:val="28"/>
        </w:rPr>
        <w:t xml:space="preserve">
      58. Кәсіптік практиканың түрлері, мерзімдері мен мазмұны "Білім туралы" Заңның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техникалық және кәсіптік білім беретін оқу орындарының оқу жоспарлары мен бағдарламаларында айқындалады.</w:t>
      </w:r>
    </w:p>
    <w:bookmarkEnd w:id="1761"/>
    <w:bookmarkStart w:name="z1800" w:id="1762"/>
    <w:p>
      <w:pPr>
        <w:spacing w:after="0"/>
        <w:ind w:left="0"/>
        <w:jc w:val="both"/>
      </w:pPr>
      <w:r>
        <w:rPr>
          <w:rFonts w:ascii="Times New Roman"/>
          <w:b w:val="false"/>
          <w:i w:val="false"/>
          <w:color w:val="000000"/>
          <w:sz w:val="28"/>
        </w:rPr>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bookmarkEnd w:id="1762"/>
    <w:bookmarkStart w:name="z1801" w:id="1763"/>
    <w:p>
      <w:pPr>
        <w:spacing w:after="0"/>
        <w:ind w:left="0"/>
        <w:jc w:val="both"/>
      </w:pPr>
      <w:r>
        <w:rPr>
          <w:rFonts w:ascii="Times New Roman"/>
          <w:b w:val="false"/>
          <w:i w:val="false"/>
          <w:color w:val="000000"/>
          <w:sz w:val="28"/>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763"/>
    <w:bookmarkStart w:name="z1802" w:id="1764"/>
    <w:p>
      <w:pPr>
        <w:spacing w:after="0"/>
        <w:ind w:left="0"/>
        <w:jc w:val="both"/>
      </w:pPr>
      <w:r>
        <w:rPr>
          <w:rFonts w:ascii="Times New Roman"/>
          <w:b w:val="false"/>
          <w:i w:val="false"/>
          <w:color w:val="000000"/>
          <w:sz w:val="28"/>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bookmarkEnd w:id="1764"/>
    <w:bookmarkStart w:name="z1803" w:id="1765"/>
    <w:p>
      <w:pPr>
        <w:spacing w:after="0"/>
        <w:ind w:left="0"/>
        <w:jc w:val="both"/>
      </w:pPr>
      <w:r>
        <w:rPr>
          <w:rFonts w:ascii="Times New Roman"/>
          <w:b w:val="false"/>
          <w:i w:val="false"/>
          <w:color w:val="000000"/>
          <w:sz w:val="28"/>
        </w:rPr>
        <w:t>
      62. Ерекше білім берілуіне қажеттілігі бар балаларды қолдау орталығына барлық күнтізбелік жыл ішінде қабылданады:</w:t>
      </w:r>
    </w:p>
    <w:bookmarkEnd w:id="1765"/>
    <w:bookmarkStart w:name="z1804" w:id="1766"/>
    <w:p>
      <w:pPr>
        <w:spacing w:after="0"/>
        <w:ind w:left="0"/>
        <w:jc w:val="both"/>
      </w:pPr>
      <w:r>
        <w:rPr>
          <w:rFonts w:ascii="Times New Roman"/>
          <w:b w:val="false"/>
          <w:i w:val="false"/>
          <w:color w:val="000000"/>
          <w:sz w:val="28"/>
        </w:rPr>
        <w:t>
      1) жетім балалар;</w:t>
      </w:r>
    </w:p>
    <w:bookmarkEnd w:id="1766"/>
    <w:bookmarkStart w:name="z1805" w:id="1767"/>
    <w:p>
      <w:pPr>
        <w:spacing w:after="0"/>
        <w:ind w:left="0"/>
        <w:jc w:val="both"/>
      </w:pPr>
      <w:r>
        <w:rPr>
          <w:rFonts w:ascii="Times New Roman"/>
          <w:b w:val="false"/>
          <w:i w:val="false"/>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bookmarkEnd w:id="1767"/>
    <w:bookmarkStart w:name="z1806" w:id="1768"/>
    <w:p>
      <w:pPr>
        <w:spacing w:after="0"/>
        <w:ind w:left="0"/>
        <w:jc w:val="both"/>
      </w:pPr>
      <w:r>
        <w:rPr>
          <w:rFonts w:ascii="Times New Roman"/>
          <w:b w:val="false"/>
          <w:i w:val="false"/>
          <w:color w:val="000000"/>
          <w:sz w:val="28"/>
        </w:rPr>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bookmarkEnd w:id="1768"/>
    <w:bookmarkStart w:name="z1807" w:id="1769"/>
    <w:p>
      <w:pPr>
        <w:spacing w:after="0"/>
        <w:ind w:left="0"/>
        <w:jc w:val="both"/>
      </w:pPr>
      <w:r>
        <w:rPr>
          <w:rFonts w:ascii="Times New Roman"/>
          <w:b w:val="false"/>
          <w:i w:val="false"/>
          <w:color w:val="000000"/>
          <w:sz w:val="28"/>
        </w:rPr>
        <w:t>
      1) туу туралы куәлік (жеке куәлік);</w:t>
      </w:r>
    </w:p>
    <w:bookmarkEnd w:id="1769"/>
    <w:bookmarkStart w:name="z1808" w:id="1770"/>
    <w:p>
      <w:pPr>
        <w:spacing w:after="0"/>
        <w:ind w:left="0"/>
        <w:jc w:val="both"/>
      </w:pPr>
      <w:r>
        <w:rPr>
          <w:rFonts w:ascii="Times New Roman"/>
          <w:b w:val="false"/>
          <w:i w:val="false"/>
          <w:color w:val="000000"/>
          <w:sz w:val="28"/>
        </w:rPr>
        <w:t>
      2) денсаулық жағдайы және егулер туралы медициналық құжаттар;</w:t>
      </w:r>
    </w:p>
    <w:bookmarkEnd w:id="1770"/>
    <w:bookmarkStart w:name="z1809" w:id="1771"/>
    <w:p>
      <w:pPr>
        <w:spacing w:after="0"/>
        <w:ind w:left="0"/>
        <w:jc w:val="both"/>
      </w:pPr>
      <w:r>
        <w:rPr>
          <w:rFonts w:ascii="Times New Roman"/>
          <w:b w:val="false"/>
          <w:i w:val="false"/>
          <w:color w:val="000000"/>
          <w:sz w:val="28"/>
        </w:rPr>
        <w:t>
      3) Білім туралы құжаттар (мектеп жасындағы балалар үшін);</w:t>
      </w:r>
    </w:p>
    <w:bookmarkEnd w:id="1771"/>
    <w:bookmarkStart w:name="z1810" w:id="1772"/>
    <w:p>
      <w:pPr>
        <w:spacing w:after="0"/>
        <w:ind w:left="0"/>
        <w:jc w:val="both"/>
      </w:pPr>
      <w:r>
        <w:rPr>
          <w:rFonts w:ascii="Times New Roman"/>
          <w:b w:val="false"/>
          <w:i w:val="false"/>
          <w:color w:val="000000"/>
          <w:sz w:val="28"/>
        </w:rPr>
        <w:t>
      4) баланың өмір сүру жағдайларын тексеру актісі;</w:t>
      </w:r>
    </w:p>
    <w:bookmarkEnd w:id="1772"/>
    <w:bookmarkStart w:name="z1811" w:id="1773"/>
    <w:p>
      <w:pPr>
        <w:spacing w:after="0"/>
        <w:ind w:left="0"/>
        <w:jc w:val="both"/>
      </w:pPr>
      <w:r>
        <w:rPr>
          <w:rFonts w:ascii="Times New Roman"/>
          <w:b w:val="false"/>
          <w:i w:val="false"/>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773"/>
    <w:bookmarkStart w:name="z1812" w:id="1774"/>
    <w:p>
      <w:pPr>
        <w:spacing w:after="0"/>
        <w:ind w:left="0"/>
        <w:jc w:val="both"/>
      </w:pPr>
      <w:r>
        <w:rPr>
          <w:rFonts w:ascii="Times New Roman"/>
          <w:b w:val="false"/>
          <w:i w:val="false"/>
          <w:color w:val="000000"/>
          <w:sz w:val="28"/>
        </w:rPr>
        <w:t>
      6) жақын туыстарының бар-жоғы және тұрғылықты жері туралы анықтама;</w:t>
      </w:r>
    </w:p>
    <w:bookmarkEnd w:id="1774"/>
    <w:bookmarkStart w:name="z1813" w:id="1775"/>
    <w:p>
      <w:pPr>
        <w:spacing w:after="0"/>
        <w:ind w:left="0"/>
        <w:jc w:val="both"/>
      </w:pPr>
      <w:r>
        <w:rPr>
          <w:rFonts w:ascii="Times New Roman"/>
          <w:b w:val="false"/>
          <w:i w:val="false"/>
          <w:color w:val="000000"/>
          <w:sz w:val="28"/>
        </w:rPr>
        <w:t>
      7) ата-анасы қайтыс болғаннан кейін қалған мүліктің тізімдемесі, оның сақталуына жауапты адамдар туралы мәліметтер;</w:t>
      </w:r>
    </w:p>
    <w:bookmarkEnd w:id="1775"/>
    <w:bookmarkStart w:name="z1814" w:id="1776"/>
    <w:p>
      <w:pPr>
        <w:spacing w:after="0"/>
        <w:ind w:left="0"/>
        <w:jc w:val="both"/>
      </w:pPr>
      <w:r>
        <w:rPr>
          <w:rFonts w:ascii="Times New Roman"/>
          <w:b w:val="false"/>
          <w:i w:val="false"/>
          <w:color w:val="000000"/>
          <w:sz w:val="28"/>
        </w:rPr>
        <w:t>
      8) кәмелетке толмағандарға тұрғын үй алаңын бекіту туралы құжаттар.</w:t>
      </w:r>
    </w:p>
    <w:bookmarkEnd w:id="1776"/>
    <w:bookmarkStart w:name="z1815" w:id="1777"/>
    <w:p>
      <w:pPr>
        <w:spacing w:after="0"/>
        <w:ind w:left="0"/>
        <w:jc w:val="both"/>
      </w:pPr>
      <w:r>
        <w:rPr>
          <w:rFonts w:ascii="Times New Roman"/>
          <w:b w:val="false"/>
          <w:i w:val="false"/>
          <w:color w:val="000000"/>
          <w:sz w:val="28"/>
        </w:rPr>
        <w:t>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bookmarkEnd w:id="1777"/>
    <w:bookmarkStart w:name="z1816" w:id="1778"/>
    <w:p>
      <w:pPr>
        <w:spacing w:after="0"/>
        <w:ind w:left="0"/>
        <w:jc w:val="both"/>
      </w:pPr>
      <w:r>
        <w:rPr>
          <w:rFonts w:ascii="Times New Roman"/>
          <w:b w:val="false"/>
          <w:i w:val="false"/>
          <w:color w:val="000000"/>
          <w:sz w:val="28"/>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bookmarkEnd w:id="1778"/>
    <w:bookmarkStart w:name="z1817" w:id="1779"/>
    <w:p>
      <w:pPr>
        <w:spacing w:after="0"/>
        <w:ind w:left="0"/>
        <w:jc w:val="both"/>
      </w:pPr>
      <w:r>
        <w:rPr>
          <w:rFonts w:ascii="Times New Roman"/>
          <w:b w:val="false"/>
          <w:i w:val="false"/>
          <w:color w:val="000000"/>
          <w:sz w:val="28"/>
        </w:rPr>
        <w:t>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bookmarkEnd w:id="1779"/>
    <w:bookmarkStart w:name="z1818" w:id="1780"/>
    <w:p>
      <w:pPr>
        <w:spacing w:after="0"/>
        <w:ind w:left="0"/>
        <w:jc w:val="both"/>
      </w:pPr>
      <w:r>
        <w:rPr>
          <w:rFonts w:ascii="Times New Roman"/>
          <w:b w:val="false"/>
          <w:i w:val="false"/>
          <w:color w:val="000000"/>
          <w:sz w:val="28"/>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bookmarkEnd w:id="1780"/>
    <w:bookmarkStart w:name="z1819" w:id="1781"/>
    <w:p>
      <w:pPr>
        <w:spacing w:after="0"/>
        <w:ind w:left="0"/>
        <w:jc w:val="left"/>
      </w:pPr>
      <w:r>
        <w:rPr>
          <w:rFonts w:ascii="Times New Roman"/>
          <w:b/>
          <w:i w:val="false"/>
          <w:color w:val="000000"/>
        </w:rPr>
        <w:t xml:space="preserve"> 5 тарау. Кәмелетке толмағандарды бейімдеу орталығы қызметінің тәртібі</w:t>
      </w:r>
    </w:p>
    <w:bookmarkEnd w:id="1781"/>
    <w:bookmarkStart w:name="z1820" w:id="1782"/>
    <w:p>
      <w:pPr>
        <w:spacing w:after="0"/>
        <w:ind w:left="0"/>
        <w:jc w:val="both"/>
      </w:pPr>
      <w:r>
        <w:rPr>
          <w:rFonts w:ascii="Times New Roman"/>
          <w:b w:val="false"/>
          <w:i w:val="false"/>
          <w:color w:val="000000"/>
          <w:sz w:val="28"/>
        </w:rPr>
        <w:t>
      68. Кәмелетке толмағандарды бейімдеу Орталығына қабылданады:</w:t>
      </w:r>
    </w:p>
    <w:bookmarkEnd w:id="1782"/>
    <w:bookmarkStart w:name="z1821" w:id="1783"/>
    <w:p>
      <w:pPr>
        <w:spacing w:after="0"/>
        <w:ind w:left="0"/>
        <w:jc w:val="both"/>
      </w:pPr>
      <w:r>
        <w:rPr>
          <w:rFonts w:ascii="Times New Roman"/>
          <w:b w:val="false"/>
          <w:i w:val="false"/>
          <w:color w:val="000000"/>
          <w:sz w:val="28"/>
        </w:rPr>
        <w:t>
      1) ата-аналарын немесе басқа да заңды өкiлдерiн анықтау үшiн үш жастан он сегiз жасқа дейiнгi қадағалаусыз және панасыз қалған;</w:t>
      </w:r>
    </w:p>
    <w:bookmarkEnd w:id="1783"/>
    <w:bookmarkStart w:name="z1822" w:id="1784"/>
    <w:p>
      <w:pPr>
        <w:spacing w:after="0"/>
        <w:ind w:left="0"/>
        <w:jc w:val="both"/>
      </w:pPr>
      <w:r>
        <w:rPr>
          <w:rFonts w:ascii="Times New Roman"/>
          <w:b w:val="false"/>
          <w:i w:val="false"/>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bookmarkEnd w:id="1784"/>
    <w:bookmarkStart w:name="z1823" w:id="1785"/>
    <w:p>
      <w:pPr>
        <w:spacing w:after="0"/>
        <w:ind w:left="0"/>
        <w:jc w:val="both"/>
      </w:pPr>
      <w:r>
        <w:rPr>
          <w:rFonts w:ascii="Times New Roman"/>
          <w:b w:val="false"/>
          <w:i w:val="false"/>
          <w:color w:val="000000"/>
          <w:sz w:val="28"/>
        </w:rPr>
        <w:t>
      3) арнайы білім беру ұйымдарына жіберілетін балалар;</w:t>
      </w:r>
    </w:p>
    <w:bookmarkEnd w:id="1785"/>
    <w:bookmarkStart w:name="z1824" w:id="1786"/>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өмірлік қиын жағдайда жүрген балалар.</w:t>
      </w:r>
    </w:p>
    <w:bookmarkEnd w:id="1786"/>
    <w:bookmarkStart w:name="z1825" w:id="1787"/>
    <w:p>
      <w:pPr>
        <w:spacing w:after="0"/>
        <w:ind w:left="0"/>
        <w:jc w:val="both"/>
      </w:pPr>
      <w:r>
        <w:rPr>
          <w:rFonts w:ascii="Times New Roman"/>
          <w:b w:val="false"/>
          <w:i w:val="false"/>
          <w:color w:val="000000"/>
          <w:sz w:val="28"/>
        </w:rPr>
        <w:t>
      69. Кәмелетке толмағандарды кәмелетке толмағандарды бейімдеу орталығына орналастыру үшін негіздер:</w:t>
      </w:r>
    </w:p>
    <w:bookmarkEnd w:id="1787"/>
    <w:bookmarkStart w:name="z1826" w:id="1788"/>
    <w:p>
      <w:pPr>
        <w:spacing w:after="0"/>
        <w:ind w:left="0"/>
        <w:jc w:val="both"/>
      </w:pPr>
      <w:r>
        <w:rPr>
          <w:rFonts w:ascii="Times New Roman"/>
          <w:b w:val="false"/>
          <w:i w:val="false"/>
          <w:color w:val="000000"/>
          <w:sz w:val="28"/>
        </w:rPr>
        <w:t>
      1) осы Қағидалардың 68-тармағының 3) тармақшасында көрсетілген кәмелетке толмағандарға қатысты сот қаулысы;</w:t>
      </w:r>
    </w:p>
    <w:bookmarkEnd w:id="1788"/>
    <w:bookmarkStart w:name="z1827" w:id="1789"/>
    <w:p>
      <w:pPr>
        <w:spacing w:after="0"/>
        <w:ind w:left="0"/>
        <w:jc w:val="both"/>
      </w:pPr>
      <w:r>
        <w:rPr>
          <w:rFonts w:ascii="Times New Roman"/>
          <w:b w:val="false"/>
          <w:i w:val="false"/>
          <w:color w:val="000000"/>
          <w:sz w:val="28"/>
        </w:rPr>
        <w:t>
      2) осы Қағидалардың 68-тармағының 1), 2) және 4) тармақшаларында көрсетілген кәмелетке толмағандарға қатысты органның қаулысы;</w:t>
      </w:r>
    </w:p>
    <w:bookmarkEnd w:id="1789"/>
    <w:bookmarkStart w:name="z1828" w:id="1790"/>
    <w:p>
      <w:pPr>
        <w:spacing w:after="0"/>
        <w:ind w:left="0"/>
        <w:jc w:val="both"/>
      </w:pPr>
      <w:r>
        <w:rPr>
          <w:rFonts w:ascii="Times New Roman"/>
          <w:b w:val="false"/>
          <w:i w:val="false"/>
          <w:color w:val="000000"/>
          <w:sz w:val="28"/>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bookmarkEnd w:id="1790"/>
    <w:bookmarkStart w:name="z1829" w:id="1791"/>
    <w:p>
      <w:pPr>
        <w:spacing w:after="0"/>
        <w:ind w:left="0"/>
        <w:jc w:val="both"/>
      </w:pPr>
      <w:r>
        <w:rPr>
          <w:rFonts w:ascii="Times New Roman"/>
          <w:b w:val="false"/>
          <w:i w:val="false"/>
          <w:color w:val="000000"/>
          <w:sz w:val="28"/>
        </w:rPr>
        <w:t>
      Органның кәмелетке толмағанды кәмелетке толмағандарды бейімдеу орталығына орналастыру туралы қаулысына:</w:t>
      </w:r>
    </w:p>
    <w:bookmarkEnd w:id="1791"/>
    <w:bookmarkStart w:name="z1830" w:id="1792"/>
    <w:p>
      <w:pPr>
        <w:spacing w:after="0"/>
        <w:ind w:left="0"/>
        <w:jc w:val="both"/>
      </w:pPr>
      <w:r>
        <w:rPr>
          <w:rFonts w:ascii="Times New Roman"/>
          <w:b w:val="false"/>
          <w:i w:val="false"/>
          <w:color w:val="000000"/>
          <w:sz w:val="28"/>
        </w:rPr>
        <w:t>
      1) тұрғын үй-тұрмыстық жағдайларын тексеру актісі (тұрғылықты жерін белгілеу кезінде);</w:t>
      </w:r>
    </w:p>
    <w:bookmarkEnd w:id="1792"/>
    <w:bookmarkStart w:name="z1831" w:id="1793"/>
    <w:p>
      <w:pPr>
        <w:spacing w:after="0"/>
        <w:ind w:left="0"/>
        <w:jc w:val="both"/>
      </w:pPr>
      <w:r>
        <w:rPr>
          <w:rFonts w:ascii="Times New Roman"/>
          <w:b w:val="false"/>
          <w:i w:val="false"/>
          <w:color w:val="000000"/>
          <w:sz w:val="28"/>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793"/>
    <w:bookmarkStart w:name="z1832" w:id="1794"/>
    <w:p>
      <w:pPr>
        <w:spacing w:after="0"/>
        <w:ind w:left="0"/>
        <w:jc w:val="both"/>
      </w:pPr>
      <w:r>
        <w:rPr>
          <w:rFonts w:ascii="Times New Roman"/>
          <w:b w:val="false"/>
          <w:i w:val="false"/>
          <w:color w:val="000000"/>
          <w:sz w:val="28"/>
        </w:rPr>
        <w:t>
      3) туу туралы куәлік (болған жағдайда);</w:t>
      </w:r>
    </w:p>
    <w:bookmarkEnd w:id="1794"/>
    <w:bookmarkStart w:name="z1833" w:id="1795"/>
    <w:p>
      <w:pPr>
        <w:spacing w:after="0"/>
        <w:ind w:left="0"/>
        <w:jc w:val="both"/>
      </w:pPr>
      <w:r>
        <w:rPr>
          <w:rFonts w:ascii="Times New Roman"/>
          <w:b w:val="false"/>
          <w:i w:val="false"/>
          <w:color w:val="000000"/>
          <w:sz w:val="28"/>
        </w:rPr>
        <w:t>
      4) білім беру ұйымынан анықтама (мектеп жасындағы балалар үшін);</w:t>
      </w:r>
    </w:p>
    <w:bookmarkEnd w:id="1795"/>
    <w:bookmarkStart w:name="z1834" w:id="1796"/>
    <w:p>
      <w:pPr>
        <w:spacing w:after="0"/>
        <w:ind w:left="0"/>
        <w:jc w:val="both"/>
      </w:pPr>
      <w:r>
        <w:rPr>
          <w:rFonts w:ascii="Times New Roman"/>
          <w:b w:val="false"/>
          <w:i w:val="false"/>
          <w:color w:val="000000"/>
          <w:sz w:val="28"/>
        </w:rPr>
        <w:t>
      5) медициналық құжаттар (бар болса-егу паспорты және амбулаториялық карта).</w:t>
      </w:r>
    </w:p>
    <w:bookmarkEnd w:id="1796"/>
    <w:bookmarkStart w:name="z1835" w:id="1797"/>
    <w:p>
      <w:pPr>
        <w:spacing w:after="0"/>
        <w:ind w:left="0"/>
        <w:jc w:val="both"/>
      </w:pPr>
      <w:r>
        <w:rPr>
          <w:rFonts w:ascii="Times New Roman"/>
          <w:b w:val="false"/>
          <w:i w:val="false"/>
          <w:color w:val="000000"/>
          <w:sz w:val="28"/>
        </w:rPr>
        <w:t xml:space="preserve">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bookmarkEnd w:id="1797"/>
    <w:bookmarkStart w:name="z1836" w:id="1798"/>
    <w:p>
      <w:pPr>
        <w:spacing w:after="0"/>
        <w:ind w:left="0"/>
        <w:jc w:val="both"/>
      </w:pPr>
      <w:r>
        <w:rPr>
          <w:rFonts w:ascii="Times New Roman"/>
          <w:b w:val="false"/>
          <w:i w:val="false"/>
          <w:color w:val="000000"/>
          <w:sz w:val="28"/>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bookmarkEnd w:id="1798"/>
    <w:bookmarkStart w:name="z1837" w:id="1799"/>
    <w:p>
      <w:pPr>
        <w:spacing w:after="0"/>
        <w:ind w:left="0"/>
        <w:jc w:val="both"/>
      </w:pPr>
      <w:r>
        <w:rPr>
          <w:rFonts w:ascii="Times New Roman"/>
          <w:b w:val="false"/>
          <w:i w:val="false"/>
          <w:color w:val="000000"/>
          <w:sz w:val="28"/>
        </w:rPr>
        <w:t>
      72. Органдар үш жұмыс күні ішінде кәмелетке толмағанды кәмелетке толмағандарды бейімдеу орталығына орналастыру туралы қаулы дайындайды.</w:t>
      </w:r>
    </w:p>
    <w:bookmarkEnd w:id="1799"/>
    <w:bookmarkStart w:name="z1838" w:id="1800"/>
    <w:p>
      <w:pPr>
        <w:spacing w:after="0"/>
        <w:ind w:left="0"/>
        <w:jc w:val="both"/>
      </w:pPr>
      <w:r>
        <w:rPr>
          <w:rFonts w:ascii="Times New Roman"/>
          <w:b w:val="false"/>
          <w:i w:val="false"/>
          <w:color w:val="000000"/>
          <w:sz w:val="28"/>
        </w:rPr>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bookmarkEnd w:id="1800"/>
    <w:bookmarkStart w:name="z1839" w:id="1801"/>
    <w:p>
      <w:pPr>
        <w:spacing w:after="0"/>
        <w:ind w:left="0"/>
        <w:jc w:val="both"/>
      </w:pPr>
      <w:r>
        <w:rPr>
          <w:rFonts w:ascii="Times New Roman"/>
          <w:b w:val="false"/>
          <w:i w:val="false"/>
          <w:color w:val="000000"/>
          <w:sz w:val="28"/>
        </w:rPr>
        <w:t>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bookmarkEnd w:id="1801"/>
    <w:bookmarkStart w:name="z1840" w:id="1802"/>
    <w:p>
      <w:pPr>
        <w:spacing w:after="0"/>
        <w:ind w:left="0"/>
        <w:jc w:val="both"/>
      </w:pPr>
      <w:r>
        <w:rPr>
          <w:rFonts w:ascii="Times New Roman"/>
          <w:b w:val="false"/>
          <w:i w:val="false"/>
          <w:color w:val="000000"/>
          <w:sz w:val="28"/>
        </w:rPr>
        <w:t xml:space="preserve">
      74. Кәмелетке толмағандарды бейімдеу орталығына қабылданатын кәмелетке толмағандар туралы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жеткізілген кәмелетке толмағандарды есепке алу журналында тіркеледі.</w:t>
      </w:r>
    </w:p>
    <w:bookmarkEnd w:id="1802"/>
    <w:bookmarkStart w:name="z1841" w:id="1803"/>
    <w:p>
      <w:pPr>
        <w:spacing w:after="0"/>
        <w:ind w:left="0"/>
        <w:jc w:val="both"/>
      </w:pPr>
      <w:r>
        <w:rPr>
          <w:rFonts w:ascii="Times New Roman"/>
          <w:b w:val="false"/>
          <w:i w:val="false"/>
          <w:color w:val="000000"/>
          <w:sz w:val="28"/>
        </w:rPr>
        <w:t xml:space="preserve">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есептік-статистикалық карточка ресімделеді.</w:t>
      </w:r>
    </w:p>
    <w:bookmarkEnd w:id="1803"/>
    <w:bookmarkStart w:name="z1842" w:id="1804"/>
    <w:p>
      <w:pPr>
        <w:spacing w:after="0"/>
        <w:ind w:left="0"/>
        <w:jc w:val="both"/>
      </w:pPr>
      <w:r>
        <w:rPr>
          <w:rFonts w:ascii="Times New Roman"/>
          <w:b w:val="false"/>
          <w:i w:val="false"/>
          <w:color w:val="000000"/>
          <w:sz w:val="28"/>
        </w:rPr>
        <w:t>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bookmarkEnd w:id="1804"/>
    <w:bookmarkStart w:name="z1843" w:id="1805"/>
    <w:p>
      <w:pPr>
        <w:spacing w:after="0"/>
        <w:ind w:left="0"/>
        <w:jc w:val="both"/>
      </w:pPr>
      <w:r>
        <w:rPr>
          <w:rFonts w:ascii="Times New Roman"/>
          <w:b w:val="false"/>
          <w:i w:val="false"/>
          <w:color w:val="000000"/>
          <w:sz w:val="28"/>
        </w:rPr>
        <w:t>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bookmarkEnd w:id="1805"/>
    <w:bookmarkStart w:name="z1844" w:id="1806"/>
    <w:p>
      <w:pPr>
        <w:spacing w:after="0"/>
        <w:ind w:left="0"/>
        <w:jc w:val="both"/>
      </w:pPr>
      <w:r>
        <w:rPr>
          <w:rFonts w:ascii="Times New Roman"/>
          <w:b w:val="false"/>
          <w:i w:val="false"/>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bookmarkEnd w:id="1806"/>
    <w:bookmarkStart w:name="z1845" w:id="1807"/>
    <w:p>
      <w:pPr>
        <w:spacing w:after="0"/>
        <w:ind w:left="0"/>
        <w:jc w:val="both"/>
      </w:pPr>
      <w:r>
        <w:rPr>
          <w:rFonts w:ascii="Times New Roman"/>
          <w:b w:val="false"/>
          <w:i w:val="false"/>
          <w:color w:val="000000"/>
          <w:sz w:val="28"/>
        </w:rPr>
        <w:t>
      1) білім басқармасының балалар үйіне жіберу туралы бұйрығы;</w:t>
      </w:r>
    </w:p>
    <w:bookmarkEnd w:id="1807"/>
    <w:bookmarkStart w:name="z1846" w:id="1808"/>
    <w:p>
      <w:pPr>
        <w:spacing w:after="0"/>
        <w:ind w:left="0"/>
        <w:jc w:val="both"/>
      </w:pPr>
      <w:r>
        <w:rPr>
          <w:rFonts w:ascii="Times New Roman"/>
          <w:b w:val="false"/>
          <w:i w:val="false"/>
          <w:color w:val="000000"/>
          <w:sz w:val="28"/>
        </w:rPr>
        <w:t>
      2) туу туралы куәлік (жеке куәлік);</w:t>
      </w:r>
    </w:p>
    <w:bookmarkEnd w:id="1808"/>
    <w:bookmarkStart w:name="z1847" w:id="1809"/>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809"/>
    <w:bookmarkStart w:name="z1848" w:id="1810"/>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810"/>
    <w:bookmarkStart w:name="z1849" w:id="1811"/>
    <w:p>
      <w:pPr>
        <w:spacing w:after="0"/>
        <w:ind w:left="0"/>
        <w:jc w:val="both"/>
      </w:pPr>
      <w:r>
        <w:rPr>
          <w:rFonts w:ascii="Times New Roman"/>
          <w:b w:val="false"/>
          <w:i w:val="false"/>
          <w:color w:val="000000"/>
          <w:sz w:val="28"/>
        </w:rPr>
        <w:t>
      5) баланың өмір сүру жағдайларын тексеру актісі;</w:t>
      </w:r>
    </w:p>
    <w:bookmarkEnd w:id="1811"/>
    <w:bookmarkStart w:name="z1850" w:id="1812"/>
    <w:p>
      <w:pPr>
        <w:spacing w:after="0"/>
        <w:ind w:left="0"/>
        <w:jc w:val="both"/>
      </w:pPr>
      <w:r>
        <w:rPr>
          <w:rFonts w:ascii="Times New Roman"/>
          <w:b w:val="false"/>
          <w:i w:val="false"/>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bookmarkEnd w:id="1812"/>
    <w:bookmarkStart w:name="z1851" w:id="1813"/>
    <w:p>
      <w:pPr>
        <w:spacing w:after="0"/>
        <w:ind w:left="0"/>
        <w:jc w:val="both"/>
      </w:pPr>
      <w:r>
        <w:rPr>
          <w:rFonts w:ascii="Times New Roman"/>
          <w:b w:val="false"/>
          <w:i w:val="false"/>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bookmarkEnd w:id="1813"/>
    <w:bookmarkStart w:name="z1852" w:id="1814"/>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814"/>
    <w:bookmarkStart w:name="z1853" w:id="1815"/>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bookmarkEnd w:id="1815"/>
    <w:bookmarkStart w:name="z1854" w:id="1816"/>
    <w:p>
      <w:pPr>
        <w:spacing w:after="0"/>
        <w:ind w:left="0"/>
        <w:jc w:val="both"/>
      </w:pPr>
      <w:r>
        <w:rPr>
          <w:rFonts w:ascii="Times New Roman"/>
          <w:b w:val="false"/>
          <w:i w:val="false"/>
          <w:color w:val="000000"/>
          <w:sz w:val="28"/>
        </w:rPr>
        <w:t>
      10) ата-аналарда жылжымайтын мүліктің болуы туралы мәліметтер;</w:t>
      </w:r>
    </w:p>
    <w:bookmarkEnd w:id="1816"/>
    <w:bookmarkStart w:name="z1855" w:id="1817"/>
    <w:p>
      <w:pPr>
        <w:spacing w:after="0"/>
        <w:ind w:left="0"/>
        <w:jc w:val="both"/>
      </w:pPr>
      <w:r>
        <w:rPr>
          <w:rFonts w:ascii="Times New Roman"/>
          <w:b w:val="false"/>
          <w:i w:val="false"/>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bookmarkEnd w:id="1817"/>
    <w:bookmarkStart w:name="z1856" w:id="1818"/>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bookmarkEnd w:id="1818"/>
    <w:bookmarkStart w:name="z1857" w:id="1819"/>
    <w:p>
      <w:pPr>
        <w:spacing w:after="0"/>
        <w:ind w:left="0"/>
        <w:jc w:val="both"/>
      </w:pPr>
      <w:r>
        <w:rPr>
          <w:rFonts w:ascii="Times New Roman"/>
          <w:b w:val="false"/>
          <w:i w:val="false"/>
          <w:color w:val="000000"/>
          <w:sz w:val="28"/>
        </w:rPr>
        <w:t>
      13) балаға арналған сауалнама.</w:t>
      </w:r>
    </w:p>
    <w:bookmarkEnd w:id="1819"/>
    <w:bookmarkStart w:name="z1858" w:id="1820"/>
    <w:p>
      <w:pPr>
        <w:spacing w:after="0"/>
        <w:ind w:left="0"/>
        <w:jc w:val="both"/>
      </w:pPr>
      <w:r>
        <w:rPr>
          <w:rFonts w:ascii="Times New Roman"/>
          <w:b w:val="false"/>
          <w:i w:val="false"/>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bookmarkEnd w:id="1820"/>
    <w:bookmarkStart w:name="z1859" w:id="1821"/>
    <w:p>
      <w:pPr>
        <w:spacing w:after="0"/>
        <w:ind w:left="0"/>
        <w:jc w:val="both"/>
      </w:pPr>
      <w:r>
        <w:rPr>
          <w:rFonts w:ascii="Times New Roman"/>
          <w:b w:val="false"/>
          <w:i w:val="false"/>
          <w:color w:val="000000"/>
          <w:sz w:val="28"/>
        </w:rPr>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1821"/>
    <w:bookmarkStart w:name="z1860" w:id="1822"/>
    <w:p>
      <w:pPr>
        <w:spacing w:after="0"/>
        <w:ind w:left="0"/>
        <w:jc w:val="both"/>
      </w:pPr>
      <w:r>
        <w:rPr>
          <w:rFonts w:ascii="Times New Roman"/>
          <w:b w:val="false"/>
          <w:i w:val="false"/>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bookmarkEnd w:id="1822"/>
    <w:bookmarkStart w:name="z1861" w:id="1823"/>
    <w:p>
      <w:pPr>
        <w:spacing w:after="0"/>
        <w:ind w:left="0"/>
        <w:jc w:val="both"/>
      </w:pPr>
      <w:r>
        <w:rPr>
          <w:rFonts w:ascii="Times New Roman"/>
          <w:b w:val="false"/>
          <w:i w:val="false"/>
          <w:color w:val="000000"/>
          <w:sz w:val="28"/>
        </w:rPr>
        <w:t>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bookmarkEnd w:id="1823"/>
    <w:bookmarkStart w:name="z1862" w:id="1824"/>
    <w:p>
      <w:pPr>
        <w:spacing w:after="0"/>
        <w:ind w:left="0"/>
        <w:jc w:val="both"/>
      </w:pPr>
      <w:r>
        <w:rPr>
          <w:rFonts w:ascii="Times New Roman"/>
          <w:b w:val="false"/>
          <w:i w:val="false"/>
          <w:color w:val="000000"/>
          <w:sz w:val="28"/>
        </w:rPr>
        <w:t xml:space="preserve">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bookmarkEnd w:id="1824"/>
    <w:bookmarkStart w:name="z1863" w:id="1825"/>
    <w:p>
      <w:pPr>
        <w:spacing w:after="0"/>
        <w:ind w:left="0"/>
        <w:jc w:val="both"/>
      </w:pPr>
      <w:r>
        <w:rPr>
          <w:rFonts w:ascii="Times New Roman"/>
          <w:b w:val="false"/>
          <w:i w:val="false"/>
          <w:color w:val="000000"/>
          <w:sz w:val="28"/>
        </w:rPr>
        <w:t xml:space="preserve">
      82. Білім беру процесі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bookmarkEnd w:id="1825"/>
    <w:bookmarkStart w:name="z1864" w:id="1826"/>
    <w:p>
      <w:pPr>
        <w:spacing w:after="0"/>
        <w:ind w:left="0"/>
        <w:jc w:val="both"/>
      </w:pPr>
      <w:r>
        <w:rPr>
          <w:rFonts w:ascii="Times New Roman"/>
          <w:b w:val="false"/>
          <w:i w:val="false"/>
          <w:color w:val="000000"/>
          <w:sz w:val="28"/>
        </w:rPr>
        <w:t xml:space="preserve">
      83. Кәмелетке толмағандарды бейімдеу орталығына орналастырылған кәмелетке толмағандарға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істер жүргізіледі, олардың түпнұсқалары одан әрі орналасатын жеріне жіберіледі.</w:t>
      </w:r>
    </w:p>
    <w:bookmarkEnd w:id="1826"/>
    <w:bookmarkStart w:name="z1865" w:id="1827"/>
    <w:p>
      <w:pPr>
        <w:spacing w:after="0"/>
        <w:ind w:left="0"/>
        <w:jc w:val="both"/>
      </w:pPr>
      <w:r>
        <w:rPr>
          <w:rFonts w:ascii="Times New Roman"/>
          <w:b w:val="false"/>
          <w:i w:val="false"/>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bookmarkEnd w:id="1827"/>
    <w:bookmarkStart w:name="z1866" w:id="1828"/>
    <w:p>
      <w:pPr>
        <w:spacing w:after="0"/>
        <w:ind w:left="0"/>
        <w:jc w:val="both"/>
      </w:pPr>
      <w:r>
        <w:rPr>
          <w:rFonts w:ascii="Times New Roman"/>
          <w:b w:val="false"/>
          <w:i w:val="false"/>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bookmarkEnd w:id="1828"/>
    <w:bookmarkStart w:name="z1867" w:id="1829"/>
    <w:p>
      <w:pPr>
        <w:spacing w:after="0"/>
        <w:ind w:left="0"/>
        <w:jc w:val="both"/>
      </w:pPr>
      <w:r>
        <w:rPr>
          <w:rFonts w:ascii="Times New Roman"/>
          <w:b w:val="false"/>
          <w:i w:val="false"/>
          <w:color w:val="000000"/>
          <w:sz w:val="28"/>
        </w:rPr>
        <w:t xml:space="preserve">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bookmarkEnd w:id="1829"/>
    <w:bookmarkStart w:name="z1868" w:id="1830"/>
    <w:p>
      <w:pPr>
        <w:spacing w:after="0"/>
        <w:ind w:left="0"/>
        <w:jc w:val="both"/>
      </w:pPr>
      <w:r>
        <w:rPr>
          <w:rFonts w:ascii="Times New Roman"/>
          <w:b w:val="false"/>
          <w:i w:val="false"/>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bookmarkEnd w:id="1830"/>
    <w:bookmarkStart w:name="z1869" w:id="1831"/>
    <w:p>
      <w:pPr>
        <w:spacing w:after="0"/>
        <w:ind w:left="0"/>
        <w:jc w:val="both"/>
      </w:pPr>
      <w:r>
        <w:rPr>
          <w:rFonts w:ascii="Times New Roman"/>
          <w:b w:val="false"/>
          <w:i w:val="false"/>
          <w:color w:val="000000"/>
          <w:sz w:val="28"/>
        </w:rPr>
        <w:t>
      Кәмелетке толмаған қыздарды алып жүруді тек қана әйел жынысты әлеуметтік педагог жүзеге асырады.</w:t>
      </w:r>
    </w:p>
    <w:bookmarkEnd w:id="1831"/>
    <w:bookmarkStart w:name="z1870" w:id="1832"/>
    <w:p>
      <w:pPr>
        <w:spacing w:after="0"/>
        <w:ind w:left="0"/>
        <w:jc w:val="both"/>
      </w:pPr>
      <w:r>
        <w:rPr>
          <w:rFonts w:ascii="Times New Roman"/>
          <w:b w:val="false"/>
          <w:i w:val="false"/>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bookmarkEnd w:id="1832"/>
    <w:bookmarkStart w:name="z1871" w:id="1833"/>
    <w:p>
      <w:pPr>
        <w:spacing w:after="0"/>
        <w:ind w:left="0"/>
        <w:jc w:val="both"/>
      </w:pPr>
      <w:r>
        <w:rPr>
          <w:rFonts w:ascii="Times New Roman"/>
          <w:b w:val="false"/>
          <w:i w:val="false"/>
          <w:color w:val="000000"/>
          <w:sz w:val="28"/>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bookmarkEnd w:id="1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1-қосымша</w:t>
            </w:r>
          </w:p>
        </w:tc>
      </w:tr>
    </w:tbl>
    <w:bookmarkStart w:name="z1873" w:id="1834"/>
    <w:p>
      <w:pPr>
        <w:spacing w:after="0"/>
        <w:ind w:left="0"/>
        <w:jc w:val="left"/>
      </w:pPr>
      <w:r>
        <w:rPr>
          <w:rFonts w:ascii="Times New Roman"/>
          <w:b/>
          <w:i w:val="false"/>
          <w:color w:val="000000"/>
        </w:rPr>
        <w:t xml:space="preserve"> Өмірлік қиын жағдайдағы балаларды қолдау орталығына қабылдау актісі</w:t>
      </w:r>
    </w:p>
    <w:bookmarkEnd w:id="1834"/>
    <w:p>
      <w:pPr>
        <w:spacing w:after="0"/>
        <w:ind w:left="0"/>
        <w:jc w:val="both"/>
      </w:pPr>
      <w:r>
        <w:rPr>
          <w:rFonts w:ascii="Times New Roman"/>
          <w:b w:val="false"/>
          <w:i w:val="false"/>
          <w:color w:val="000000"/>
          <w:sz w:val="28"/>
        </w:rPr>
        <w:t xml:space="preserve">
      20__ жылғы "___" _________ Қала, аудан___________ </w:t>
      </w:r>
    </w:p>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(орталықтың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жеткізген тұлғаның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 болған жағдайда), жұмыс орны, лауазымы,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анықтаған орын, уақыт және жағдайлар) </w:t>
      </w:r>
    </w:p>
    <w:p>
      <w:pPr>
        <w:spacing w:after="0"/>
        <w:ind w:left="0"/>
        <w:jc w:val="both"/>
      </w:pPr>
      <w:r>
        <w:rPr>
          <w:rFonts w:ascii="Times New Roman"/>
          <w:b w:val="false"/>
          <w:i w:val="false"/>
          <w:color w:val="000000"/>
          <w:sz w:val="28"/>
        </w:rPr>
        <w:t xml:space="preserve">
      ___________________________ анықталған, кәмелетке толмағанды жеткізгені туралы </w:t>
      </w:r>
    </w:p>
    <w:p>
      <w:pPr>
        <w:spacing w:after="0"/>
        <w:ind w:left="0"/>
        <w:jc w:val="both"/>
      </w:pPr>
      <w:r>
        <w:rPr>
          <w:rFonts w:ascii="Times New Roman"/>
          <w:b w:val="false"/>
          <w:i w:val="false"/>
          <w:color w:val="000000"/>
          <w:sz w:val="28"/>
        </w:rPr>
        <w:t xml:space="preserve">
      акт жасалады. Кәмелетке толмағанның белгілері </w:t>
      </w:r>
    </w:p>
    <w:p>
      <w:pPr>
        <w:spacing w:after="0"/>
        <w:ind w:left="0"/>
        <w:jc w:val="both"/>
      </w:pPr>
      <w:r>
        <w:rPr>
          <w:rFonts w:ascii="Times New Roman"/>
          <w:b w:val="false"/>
          <w:i w:val="false"/>
          <w:color w:val="000000"/>
          <w:sz w:val="28"/>
        </w:rPr>
        <w:t xml:space="preserve">
      ______________________________ (бойы, салмағы, жасы, сөйлей білуі ерекше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белгілері (меңдер, тыртықтар т.б.) денесіндегі жаңа жарақаттар,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зорлық әрекеттерінің белгілері) Кәмелетке толмағаннан алынды </w:t>
      </w:r>
    </w:p>
    <w:p>
      <w:pPr>
        <w:spacing w:after="0"/>
        <w:ind w:left="0"/>
        <w:jc w:val="both"/>
      </w:pPr>
      <w:r>
        <w:rPr>
          <w:rFonts w:ascii="Times New Roman"/>
          <w:b w:val="false"/>
          <w:i w:val="false"/>
          <w:color w:val="000000"/>
          <w:sz w:val="28"/>
        </w:rPr>
        <w:t xml:space="preserve">
      ___________________________________ (шыққан кезде қайтарылуға жататын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заттар, бағалы заттар және құжаттар)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толмағанның тегін, аты-жөнін, жасын, ата-аналарын немесе басқа </w:t>
      </w:r>
    </w:p>
    <w:p>
      <w:pPr>
        <w:spacing w:after="0"/>
        <w:ind w:left="0"/>
        <w:jc w:val="both"/>
      </w:pPr>
      <w:r>
        <w:rPr>
          <w:rFonts w:ascii="Times New Roman"/>
          <w:b w:val="false"/>
          <w:i w:val="false"/>
          <w:color w:val="000000"/>
          <w:sz w:val="28"/>
        </w:rPr>
        <w:t xml:space="preserve">
      заңды тұлғаларын, тұрғылықты жерін, жұмыс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орнын, ата-анасының лауазымын, маңызы бар басқада деректерді) (сыртынан </w:t>
      </w:r>
    </w:p>
    <w:p>
      <w:pPr>
        <w:spacing w:after="0"/>
        <w:ind w:left="0"/>
        <w:jc w:val="both"/>
      </w:pPr>
      <w:r>
        <w:rPr>
          <w:rFonts w:ascii="Times New Roman"/>
          <w:b w:val="false"/>
          <w:i w:val="false"/>
          <w:color w:val="000000"/>
          <w:sz w:val="28"/>
        </w:rPr>
        <w:t xml:space="preserve">
      қарағанда кәмелетке толмағанның дені сау, ауру, дене жарақаты бар) </w:t>
      </w:r>
    </w:p>
    <w:p>
      <w:pPr>
        <w:spacing w:after="0"/>
        <w:ind w:left="0"/>
        <w:jc w:val="both"/>
      </w:pPr>
      <w:r>
        <w:rPr>
          <w:rFonts w:ascii="Times New Roman"/>
          <w:b w:val="false"/>
          <w:i w:val="false"/>
          <w:color w:val="000000"/>
          <w:sz w:val="28"/>
        </w:rPr>
        <w:t xml:space="preserve">
      _______________________________________________ анықтау мүмкін болды </w:t>
      </w:r>
    </w:p>
    <w:p>
      <w:pPr>
        <w:spacing w:after="0"/>
        <w:ind w:left="0"/>
        <w:jc w:val="both"/>
      </w:pPr>
      <w:r>
        <w:rPr>
          <w:rFonts w:ascii="Times New Roman"/>
          <w:b w:val="false"/>
          <w:i w:val="false"/>
          <w:color w:val="000000"/>
          <w:sz w:val="28"/>
        </w:rPr>
        <w:t xml:space="preserve">
      Қолы ____________________________________________________________ </w:t>
      </w:r>
    </w:p>
    <w:p>
      <w:pPr>
        <w:spacing w:after="0"/>
        <w:ind w:left="0"/>
        <w:jc w:val="both"/>
      </w:pPr>
      <w:r>
        <w:rPr>
          <w:rFonts w:ascii="Times New Roman"/>
          <w:b w:val="false"/>
          <w:i w:val="false"/>
          <w:color w:val="000000"/>
          <w:sz w:val="28"/>
        </w:rPr>
        <w:t xml:space="preserve">
      (актіні толтырған лауазымды адамның лауазымы, атағы, тегі, аты, </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2-қосымша</w:t>
            </w:r>
          </w:p>
        </w:tc>
      </w:tr>
    </w:tbl>
    <w:bookmarkStart w:name="z1908" w:id="1835"/>
    <w:p>
      <w:pPr>
        <w:spacing w:after="0"/>
        <w:ind w:left="0"/>
        <w:jc w:val="left"/>
      </w:pPr>
      <w:r>
        <w:rPr>
          <w:rFonts w:ascii="Times New Roman"/>
          <w:b/>
          <w:i w:val="false"/>
          <w:color w:val="000000"/>
        </w:rPr>
        <w:t xml:space="preserve"> Кәмелетке толмағандарды бейімдеу орталығына кәмелетке толмағандарды қабылдау актісі</w:t>
      </w:r>
    </w:p>
    <w:bookmarkEnd w:id="1835"/>
    <w:p>
      <w:pPr>
        <w:spacing w:after="0"/>
        <w:ind w:left="0"/>
        <w:jc w:val="both"/>
      </w:pPr>
      <w:r>
        <w:rPr>
          <w:rFonts w:ascii="Times New Roman"/>
          <w:b w:val="false"/>
          <w:i w:val="false"/>
          <w:color w:val="000000"/>
          <w:sz w:val="28"/>
        </w:rPr>
        <w:t>
      20__ жылғы "___" _________ сағат "___" минут</w:t>
      </w:r>
    </w:p>
    <w:p>
      <w:pPr>
        <w:spacing w:after="0"/>
        <w:ind w:left="0"/>
        <w:jc w:val="both"/>
      </w:pPr>
      <w:r>
        <w:rPr>
          <w:rFonts w:ascii="Times New Roman"/>
          <w:b w:val="false"/>
          <w:i w:val="false"/>
          <w:color w:val="000000"/>
          <w:sz w:val="28"/>
        </w:rPr>
        <w:t xml:space="preserve">
      Мен,_______________________________________________________________ </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(орталықтың атауы) азаматпен, ішкі істер органының қызметкерімен</w:t>
      </w:r>
    </w:p>
    <w:p>
      <w:pPr>
        <w:spacing w:after="0"/>
        <w:ind w:left="0"/>
        <w:jc w:val="both"/>
      </w:pPr>
      <w:r>
        <w:rPr>
          <w:rFonts w:ascii="Times New Roman"/>
          <w:b w:val="false"/>
          <w:i w:val="false"/>
          <w:color w:val="000000"/>
          <w:sz w:val="28"/>
        </w:rPr>
        <w:t>
      ________________________ (тегі, аты, әкесінің аты, жұмыс орны,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мекен жайы, телефоны)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анықтаған орын, уақыт және жағдайлар) анықталған, </w:t>
      </w:r>
    </w:p>
    <w:p>
      <w:pPr>
        <w:spacing w:after="0"/>
        <w:ind w:left="0"/>
        <w:jc w:val="both"/>
      </w:pPr>
      <w:r>
        <w:rPr>
          <w:rFonts w:ascii="Times New Roman"/>
          <w:b w:val="false"/>
          <w:i w:val="false"/>
          <w:color w:val="000000"/>
          <w:sz w:val="28"/>
        </w:rPr>
        <w:t xml:space="preserve">
      кәмелетке толмағанды жеткізгені туралы акт жасалады. </w:t>
      </w:r>
    </w:p>
    <w:p>
      <w:pPr>
        <w:spacing w:after="0"/>
        <w:ind w:left="0"/>
        <w:jc w:val="both"/>
      </w:pPr>
      <w:r>
        <w:rPr>
          <w:rFonts w:ascii="Times New Roman"/>
          <w:b w:val="false"/>
          <w:i w:val="false"/>
          <w:color w:val="000000"/>
          <w:sz w:val="28"/>
        </w:rPr>
        <w:t>
      Кәмелетке толмағанның белгілері ______________________________________</w:t>
      </w:r>
    </w:p>
    <w:p>
      <w:pPr>
        <w:spacing w:after="0"/>
        <w:ind w:left="0"/>
        <w:jc w:val="both"/>
      </w:pPr>
      <w:r>
        <w:rPr>
          <w:rFonts w:ascii="Times New Roman"/>
          <w:b w:val="false"/>
          <w:i w:val="false"/>
          <w:color w:val="000000"/>
          <w:sz w:val="28"/>
        </w:rPr>
        <w:t xml:space="preserve">
      (бойы, салмағы, жасы, сөйлей білуі ерекше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белгілері (мендер, тыртықтар т.б.) денесіндегі жаңа жарақаттар,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зорлық әрекеттерінің белгілері)</w:t>
      </w:r>
    </w:p>
    <w:p>
      <w:pPr>
        <w:spacing w:after="0"/>
        <w:ind w:left="0"/>
        <w:jc w:val="both"/>
      </w:pPr>
      <w:r>
        <w:rPr>
          <w:rFonts w:ascii="Times New Roman"/>
          <w:b w:val="false"/>
          <w:i w:val="false"/>
          <w:color w:val="000000"/>
          <w:sz w:val="28"/>
        </w:rPr>
        <w:t xml:space="preserve">
      Кәмелетке толмағаннан алынды _______________________________________ </w:t>
      </w:r>
    </w:p>
    <w:p>
      <w:pPr>
        <w:spacing w:after="0"/>
        <w:ind w:left="0"/>
        <w:jc w:val="both"/>
      </w:pPr>
      <w:r>
        <w:rPr>
          <w:rFonts w:ascii="Times New Roman"/>
          <w:b w:val="false"/>
          <w:i w:val="false"/>
          <w:color w:val="000000"/>
          <w:sz w:val="28"/>
        </w:rPr>
        <w:t>
      (шыққан кезде қайтарылуға жататын заттар, құндылықтар және құжаттар)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толмағанның тегін, аты-жөнін, жасын, ата-аналарын немесе </w:t>
      </w:r>
    </w:p>
    <w:p>
      <w:pPr>
        <w:spacing w:after="0"/>
        <w:ind w:left="0"/>
        <w:jc w:val="both"/>
      </w:pPr>
      <w:r>
        <w:rPr>
          <w:rFonts w:ascii="Times New Roman"/>
          <w:b w:val="false"/>
          <w:i w:val="false"/>
          <w:color w:val="000000"/>
          <w:sz w:val="28"/>
        </w:rPr>
        <w:t>
      басқа заңды тұлғаларын, тұрғылықты жерін, жұмыс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орнын, ата-анасының лауазымын, маңызы бар басқа деректерді)</w:t>
      </w:r>
    </w:p>
    <w:p>
      <w:pPr>
        <w:spacing w:after="0"/>
        <w:ind w:left="0"/>
        <w:jc w:val="both"/>
      </w:pPr>
      <w:r>
        <w:rPr>
          <w:rFonts w:ascii="Times New Roman"/>
          <w:b w:val="false"/>
          <w:i w:val="false"/>
          <w:color w:val="000000"/>
          <w:sz w:val="28"/>
        </w:rPr>
        <w:t xml:space="preserve">
      _______________________________________________ анықтау мүмкін болды </w:t>
      </w:r>
    </w:p>
    <w:p>
      <w:pPr>
        <w:spacing w:after="0"/>
        <w:ind w:left="0"/>
        <w:jc w:val="both"/>
      </w:pPr>
      <w:r>
        <w:rPr>
          <w:rFonts w:ascii="Times New Roman"/>
          <w:b w:val="false"/>
          <w:i w:val="false"/>
          <w:color w:val="000000"/>
          <w:sz w:val="28"/>
        </w:rPr>
        <w:t>
      (сыртынан қарағанда кәмелетке толмағанның дені сау, ауру, дене жарақаты бар т.б.)</w:t>
      </w:r>
    </w:p>
    <w:p>
      <w:pPr>
        <w:spacing w:after="0"/>
        <w:ind w:left="0"/>
        <w:jc w:val="both"/>
      </w:pPr>
      <w:r>
        <w:rPr>
          <w:rFonts w:ascii="Times New Roman"/>
          <w:b w:val="false"/>
          <w:i w:val="false"/>
          <w:color w:val="000000"/>
          <w:sz w:val="28"/>
        </w:rPr>
        <w:t xml:space="preserve">
      Қолы _______________________________________________________________ </w:t>
      </w:r>
    </w:p>
    <w:p>
      <w:pPr>
        <w:spacing w:after="0"/>
        <w:ind w:left="0"/>
        <w:jc w:val="both"/>
      </w:pPr>
      <w:r>
        <w:rPr>
          <w:rFonts w:ascii="Times New Roman"/>
          <w:b w:val="false"/>
          <w:i w:val="false"/>
          <w:color w:val="000000"/>
          <w:sz w:val="28"/>
        </w:rPr>
        <w:t>
      (қаулыны толтырған лауазымды адамның лауазымы, атағы, тегі және аты-жөні)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3-қосымша</w:t>
            </w:r>
          </w:p>
        </w:tc>
      </w:tr>
    </w:tbl>
    <w:bookmarkStart w:name="z1940" w:id="1836"/>
    <w:p>
      <w:pPr>
        <w:spacing w:after="0"/>
        <w:ind w:left="0"/>
        <w:jc w:val="both"/>
      </w:pPr>
      <w:r>
        <w:rPr>
          <w:rFonts w:ascii="Times New Roman"/>
          <w:b w:val="false"/>
          <w:i w:val="false"/>
          <w:color w:val="000000"/>
          <w:sz w:val="28"/>
        </w:rPr>
        <w:t>
      Нысан</w:t>
      </w:r>
    </w:p>
    <w:bookmarkEnd w:id="1836"/>
    <w:bookmarkStart w:name="z1941" w:id="1837"/>
    <w:p>
      <w:pPr>
        <w:spacing w:after="0"/>
        <w:ind w:left="0"/>
        <w:jc w:val="left"/>
      </w:pPr>
      <w:r>
        <w:rPr>
          <w:rFonts w:ascii="Times New Roman"/>
          <w:b/>
          <w:i w:val="false"/>
          <w:color w:val="000000"/>
        </w:rPr>
        <w:t xml:space="preserve"> Кәмелетке толмағандарды бейімдеу орталығына жеткізілген кәмелетке толмағандарды есепке алу журналы</w:t>
      </w:r>
    </w:p>
    <w:bookmarkEnd w:id="183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толмағандарды бейімдеу орталығының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жылғы "___" _______ басталды. 20__ жылғы "___" _______ аяқталды.</w:t>
      </w:r>
    </w:p>
    <w:p>
      <w:pPr>
        <w:spacing w:after="0"/>
        <w:ind w:left="0"/>
        <w:jc w:val="both"/>
      </w:pPr>
      <w:r>
        <w:rPr>
          <w:rFonts w:ascii="Times New Roman"/>
          <w:b w:val="false"/>
          <w:i w:val="false"/>
          <w:color w:val="000000"/>
          <w:sz w:val="28"/>
        </w:rPr>
        <w:t>
      Журналдың бағандары:</w:t>
      </w:r>
    </w:p>
    <w:p>
      <w:pPr>
        <w:spacing w:after="0"/>
        <w:ind w:left="0"/>
        <w:jc w:val="both"/>
      </w:pPr>
      <w:r>
        <w:rPr>
          <w:rFonts w:ascii="Times New Roman"/>
          <w:b w:val="false"/>
          <w:i w:val="false"/>
          <w:color w:val="000000"/>
          <w:sz w:val="28"/>
        </w:rPr>
        <w:t>
      Реттік нөмірі.</w:t>
      </w:r>
    </w:p>
    <w:p>
      <w:pPr>
        <w:spacing w:after="0"/>
        <w:ind w:left="0"/>
        <w:jc w:val="both"/>
      </w:pPr>
      <w:r>
        <w:rPr>
          <w:rFonts w:ascii="Times New Roman"/>
          <w:b w:val="false"/>
          <w:i w:val="false"/>
          <w:color w:val="000000"/>
          <w:sz w:val="28"/>
        </w:rPr>
        <w:t>
      Орталыққа жеткізілген күні мен уақыты.</w:t>
      </w:r>
    </w:p>
    <w:p>
      <w:pPr>
        <w:spacing w:after="0"/>
        <w:ind w:left="0"/>
        <w:jc w:val="both"/>
      </w:pPr>
      <w:r>
        <w:rPr>
          <w:rFonts w:ascii="Times New Roman"/>
          <w:b w:val="false"/>
          <w:i w:val="false"/>
          <w:color w:val="000000"/>
          <w:sz w:val="28"/>
        </w:rPr>
        <w:t>
      Кәмелетке толмағанның тегі, аты, әкесінің аты.</w:t>
      </w:r>
    </w:p>
    <w:p>
      <w:pPr>
        <w:spacing w:after="0"/>
        <w:ind w:left="0"/>
        <w:jc w:val="both"/>
      </w:pPr>
      <w:r>
        <w:rPr>
          <w:rFonts w:ascii="Times New Roman"/>
          <w:b w:val="false"/>
          <w:i w:val="false"/>
          <w:color w:val="000000"/>
          <w:sz w:val="28"/>
        </w:rPr>
        <w:t>
      Туған жылы, айы, күні.</w:t>
      </w:r>
    </w:p>
    <w:p>
      <w:pPr>
        <w:spacing w:after="0"/>
        <w:ind w:left="0"/>
        <w:jc w:val="both"/>
      </w:pPr>
      <w:r>
        <w:rPr>
          <w:rFonts w:ascii="Times New Roman"/>
          <w:b w:val="false"/>
          <w:i w:val="false"/>
          <w:color w:val="000000"/>
          <w:sz w:val="28"/>
        </w:rPr>
        <w:t>
      Ата-анасы немесе басқа заңды өкілдері туралы мәліметтер.</w:t>
      </w:r>
    </w:p>
    <w:p>
      <w:pPr>
        <w:spacing w:after="0"/>
        <w:ind w:left="0"/>
        <w:jc w:val="both"/>
      </w:pPr>
      <w:r>
        <w:rPr>
          <w:rFonts w:ascii="Times New Roman"/>
          <w:b w:val="false"/>
          <w:i w:val="false"/>
          <w:color w:val="000000"/>
          <w:sz w:val="28"/>
        </w:rPr>
        <w:t>
      Тұрғылықты жері, телефоны (қажет болған жағдайда кәмелетке</w:t>
      </w:r>
    </w:p>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p>
      <w:pPr>
        <w:spacing w:after="0"/>
        <w:ind w:left="0"/>
        <w:jc w:val="both"/>
      </w:pPr>
      <w:r>
        <w:rPr>
          <w:rFonts w:ascii="Times New Roman"/>
          <w:b w:val="false"/>
          <w:i w:val="false"/>
          <w:color w:val="000000"/>
          <w:sz w:val="28"/>
        </w:rPr>
        <w:t>
      Кім жеткізді (толық деректер).</w:t>
      </w:r>
    </w:p>
    <w:p>
      <w:pPr>
        <w:spacing w:after="0"/>
        <w:ind w:left="0"/>
        <w:jc w:val="both"/>
      </w:pPr>
      <w:r>
        <w:rPr>
          <w:rFonts w:ascii="Times New Roman"/>
          <w:b w:val="false"/>
          <w:i w:val="false"/>
          <w:color w:val="000000"/>
          <w:sz w:val="28"/>
        </w:rPr>
        <w:t>
      Орталыққа орналастырудың негізі.</w:t>
      </w:r>
    </w:p>
    <w:p>
      <w:pPr>
        <w:spacing w:after="0"/>
        <w:ind w:left="0"/>
        <w:jc w:val="both"/>
      </w:pPr>
      <w:r>
        <w:rPr>
          <w:rFonts w:ascii="Times New Roman"/>
          <w:b w:val="false"/>
          <w:i w:val="false"/>
          <w:color w:val="000000"/>
          <w:sz w:val="28"/>
        </w:rPr>
        <w:t>
      Орталықтан кеткен күні.</w:t>
      </w:r>
    </w:p>
    <w:p>
      <w:pPr>
        <w:spacing w:after="0"/>
        <w:ind w:left="0"/>
        <w:jc w:val="both"/>
      </w:pPr>
      <w:r>
        <w:rPr>
          <w:rFonts w:ascii="Times New Roman"/>
          <w:b w:val="false"/>
          <w:i w:val="false"/>
          <w:color w:val="000000"/>
          <w:sz w:val="28"/>
        </w:rPr>
        <w:t>
      Кәмелетке толмаған кімге және қайда жіберілді.</w:t>
      </w:r>
    </w:p>
    <w:p>
      <w:pPr>
        <w:spacing w:after="0"/>
        <w:ind w:left="0"/>
        <w:jc w:val="both"/>
      </w:pPr>
      <w:r>
        <w:rPr>
          <w:rFonts w:ascii="Times New Roman"/>
          <w:b w:val="false"/>
          <w:i w:val="false"/>
          <w:color w:val="000000"/>
          <w:sz w:val="28"/>
        </w:rPr>
        <w:t>
      Берудің негіздері.</w:t>
      </w:r>
    </w:p>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4-қосымша</w:t>
            </w:r>
          </w:p>
        </w:tc>
      </w:tr>
    </w:tbl>
    <w:bookmarkStart w:name="z1963" w:id="1838"/>
    <w:p>
      <w:pPr>
        <w:spacing w:after="0"/>
        <w:ind w:left="0"/>
        <w:jc w:val="both"/>
      </w:pPr>
      <w:r>
        <w:rPr>
          <w:rFonts w:ascii="Times New Roman"/>
          <w:b w:val="false"/>
          <w:i w:val="false"/>
          <w:color w:val="000000"/>
          <w:sz w:val="28"/>
        </w:rPr>
        <w:t>
      нысан</w:t>
      </w:r>
    </w:p>
    <w:bookmarkEnd w:id="1838"/>
    <w:bookmarkStart w:name="z1964" w:id="1839"/>
    <w:p>
      <w:pPr>
        <w:spacing w:after="0"/>
        <w:ind w:left="0"/>
        <w:jc w:val="both"/>
      </w:pPr>
      <w:r>
        <w:rPr>
          <w:rFonts w:ascii="Times New Roman"/>
          <w:b w:val="false"/>
          <w:i w:val="false"/>
          <w:color w:val="000000"/>
          <w:sz w:val="28"/>
        </w:rPr>
        <w:t>
      № ___ Есепке алу - статистикалық карточкасы</w:t>
      </w:r>
    </w:p>
    <w:bookmarkEnd w:id="1839"/>
    <w:p>
      <w:pPr>
        <w:spacing w:after="0"/>
        <w:ind w:left="0"/>
        <w:jc w:val="both"/>
      </w:pPr>
      <w:r>
        <w:rPr>
          <w:rFonts w:ascii="Times New Roman"/>
          <w:b w:val="false"/>
          <w:i w:val="false"/>
          <w:color w:val="000000"/>
          <w:sz w:val="28"/>
        </w:rPr>
        <w:t>
      1. Тегі 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w:t>
      </w:r>
    </w:p>
    <w:p>
      <w:pPr>
        <w:spacing w:after="0"/>
        <w:ind w:left="0"/>
        <w:jc w:val="both"/>
      </w:pPr>
      <w:r>
        <w:rPr>
          <w:rFonts w:ascii="Times New Roman"/>
          <w:b w:val="false"/>
          <w:i w:val="false"/>
          <w:color w:val="000000"/>
          <w:sz w:val="28"/>
        </w:rPr>
        <w:t>
      3. Әкесінің аты (бар болған жағдайда) _______________________________</w:t>
      </w:r>
    </w:p>
    <w:p>
      <w:pPr>
        <w:spacing w:after="0"/>
        <w:ind w:left="0"/>
        <w:jc w:val="both"/>
      </w:pPr>
      <w:r>
        <w:rPr>
          <w:rFonts w:ascii="Times New Roman"/>
          <w:b w:val="false"/>
          <w:i w:val="false"/>
          <w:color w:val="000000"/>
          <w:sz w:val="28"/>
        </w:rPr>
        <w:t>
      4. Туған күні, айы, жылы және туған жері ____________________________</w:t>
      </w:r>
    </w:p>
    <w:p>
      <w:pPr>
        <w:spacing w:after="0"/>
        <w:ind w:left="0"/>
        <w:jc w:val="both"/>
      </w:pPr>
      <w:r>
        <w:rPr>
          <w:rFonts w:ascii="Times New Roman"/>
          <w:b w:val="false"/>
          <w:i w:val="false"/>
          <w:color w:val="000000"/>
          <w:sz w:val="28"/>
        </w:rPr>
        <w:t>
      5. Тұратын жері 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w:t>
      </w:r>
    </w:p>
    <w:p>
      <w:pPr>
        <w:spacing w:after="0"/>
        <w:ind w:left="0"/>
        <w:jc w:val="both"/>
      </w:pPr>
      <w:r>
        <w:rPr>
          <w:rFonts w:ascii="Times New Roman"/>
          <w:b w:val="false"/>
          <w:i w:val="false"/>
          <w:color w:val="000000"/>
          <w:sz w:val="28"/>
        </w:rPr>
        <w:t>
      (оқу орны, сынып, топ)</w:t>
      </w:r>
    </w:p>
    <w:p>
      <w:pPr>
        <w:spacing w:after="0"/>
        <w:ind w:left="0"/>
        <w:jc w:val="both"/>
      </w:pPr>
      <w:r>
        <w:rPr>
          <w:rFonts w:ascii="Times New Roman"/>
          <w:b w:val="false"/>
          <w:i w:val="false"/>
          <w:color w:val="000000"/>
          <w:sz w:val="28"/>
        </w:rPr>
        <w:t xml:space="preserve">
      7. Ата-анасы туралы мәліметтер 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туған күні, айы, жылы, тұратын жері, жұмысы)</w:t>
      </w:r>
    </w:p>
    <w:p>
      <w:pPr>
        <w:spacing w:after="0"/>
        <w:ind w:left="0"/>
        <w:jc w:val="both"/>
      </w:pPr>
      <w:r>
        <w:rPr>
          <w:rFonts w:ascii="Times New Roman"/>
          <w:b w:val="false"/>
          <w:i w:val="false"/>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pPr>
        <w:spacing w:after="0"/>
        <w:ind w:left="0"/>
        <w:jc w:val="both"/>
      </w:pPr>
      <w:r>
        <w:rPr>
          <w:rFonts w:ascii="Times New Roman"/>
          <w:b w:val="false"/>
          <w:i w:val="false"/>
          <w:color w:val="000000"/>
          <w:sz w:val="28"/>
        </w:rPr>
        <w:t>
      9. Ішкі істер органдарында есепте тұрды ма: (иә, жоқ) __________________</w:t>
      </w:r>
    </w:p>
    <w:p>
      <w:pPr>
        <w:spacing w:after="0"/>
        <w:ind w:left="0"/>
        <w:jc w:val="both"/>
      </w:pPr>
      <w:r>
        <w:rPr>
          <w:rFonts w:ascii="Times New Roman"/>
          <w:b w:val="false"/>
          <w:i w:val="false"/>
          <w:color w:val="000000"/>
          <w:sz w:val="28"/>
        </w:rPr>
        <w:t>
      10. Қылмыстық жауапкершілікке тартылды ма: (иә, жоқ) ________________</w:t>
      </w:r>
    </w:p>
    <w:p>
      <w:pPr>
        <w:spacing w:after="0"/>
        <w:ind w:left="0"/>
        <w:jc w:val="both"/>
      </w:pPr>
      <w:r>
        <w:rPr>
          <w:rFonts w:ascii="Times New Roman"/>
          <w:b w:val="false"/>
          <w:i w:val="false"/>
          <w:color w:val="000000"/>
          <w:sz w:val="28"/>
        </w:rPr>
        <w:t>
      11. Ерекше белгілері 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алу-статистикалық карточкасының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ісінің нөмірі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5-қосымша</w:t>
            </w:r>
          </w:p>
        </w:tc>
      </w:tr>
    </w:tbl>
    <w:bookmarkStart w:name="z1983" w:id="1840"/>
    <w:p>
      <w:pPr>
        <w:spacing w:after="0"/>
        <w:ind w:left="0"/>
        <w:jc w:val="both"/>
      </w:pPr>
      <w:r>
        <w:rPr>
          <w:rFonts w:ascii="Times New Roman"/>
          <w:b w:val="false"/>
          <w:i w:val="false"/>
          <w:color w:val="000000"/>
          <w:sz w:val="28"/>
        </w:rPr>
        <w:t>
      нысан</w:t>
      </w:r>
    </w:p>
    <w:bookmarkEnd w:id="1840"/>
    <w:bookmarkStart w:name="z1984" w:id="1841"/>
    <w:p>
      <w:pPr>
        <w:spacing w:after="0"/>
        <w:ind w:left="0"/>
        <w:jc w:val="both"/>
      </w:pPr>
      <w:r>
        <w:rPr>
          <w:rFonts w:ascii="Times New Roman"/>
          <w:b w:val="false"/>
          <w:i w:val="false"/>
          <w:color w:val="000000"/>
          <w:sz w:val="28"/>
        </w:rPr>
        <w:t>
      № ___ Жеке ісі</w:t>
      </w:r>
    </w:p>
    <w:bookmarkEnd w:id="1841"/>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болғанда)___________________________________________</w:t>
      </w:r>
    </w:p>
    <w:p>
      <w:pPr>
        <w:spacing w:after="0"/>
        <w:ind w:left="0"/>
        <w:jc w:val="both"/>
      </w:pPr>
      <w:r>
        <w:rPr>
          <w:rFonts w:ascii="Times New Roman"/>
          <w:b w:val="false"/>
          <w:i w:val="false"/>
          <w:color w:val="000000"/>
          <w:sz w:val="28"/>
        </w:rPr>
        <w:t>
      Анықталған мәліметтер</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болғанда) __________________________________________ </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20__ жылғы "___" _______ түсті.</w:t>
      </w:r>
    </w:p>
    <w:p>
      <w:pPr>
        <w:spacing w:after="0"/>
        <w:ind w:left="0"/>
        <w:jc w:val="both"/>
      </w:pPr>
      <w:r>
        <w:rPr>
          <w:rFonts w:ascii="Times New Roman"/>
          <w:b w:val="false"/>
          <w:i w:val="false"/>
          <w:color w:val="000000"/>
          <w:sz w:val="28"/>
        </w:rPr>
        <w:t>
      20__ жылғы "___" ______ кетті.</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Жеке іске төмендегі құжаттар қоса беріледі:</w:t>
      </w:r>
    </w:p>
    <w:p>
      <w:pPr>
        <w:spacing w:after="0"/>
        <w:ind w:left="0"/>
        <w:jc w:val="both"/>
      </w:pPr>
      <w:r>
        <w:rPr>
          <w:rFonts w:ascii="Times New Roman"/>
          <w:b w:val="false"/>
          <w:i w:val="false"/>
          <w:color w:val="000000"/>
          <w:sz w:val="28"/>
        </w:rPr>
        <w:t>
      1. Кәмелетке толмағанды Орталыққа орналастыру туралы қаулы.</w:t>
      </w:r>
    </w:p>
    <w:p>
      <w:pPr>
        <w:spacing w:after="0"/>
        <w:ind w:left="0"/>
        <w:jc w:val="both"/>
      </w:pPr>
      <w:r>
        <w:rPr>
          <w:rFonts w:ascii="Times New Roman"/>
          <w:b w:val="false"/>
          <w:i w:val="false"/>
          <w:color w:val="000000"/>
          <w:sz w:val="28"/>
        </w:rPr>
        <w:t>
      2. Кәмелетке толмағанды Орталыққа қабылдаудың актісі.</w:t>
      </w:r>
    </w:p>
    <w:p>
      <w:pPr>
        <w:spacing w:after="0"/>
        <w:ind w:left="0"/>
        <w:jc w:val="both"/>
      </w:pPr>
      <w:r>
        <w:rPr>
          <w:rFonts w:ascii="Times New Roman"/>
          <w:b w:val="false"/>
          <w:i w:val="false"/>
          <w:color w:val="000000"/>
          <w:sz w:val="28"/>
        </w:rPr>
        <w:t>
      3. Кәмелетке толмағанның жасын растайтын құжаттар.</w:t>
      </w:r>
    </w:p>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p>
      <w:pPr>
        <w:spacing w:after="0"/>
        <w:ind w:left="0"/>
        <w:jc w:val="both"/>
      </w:pPr>
      <w:r>
        <w:rPr>
          <w:rFonts w:ascii="Times New Roman"/>
          <w:b w:val="false"/>
          <w:i w:val="false"/>
          <w:color w:val="000000"/>
          <w:sz w:val="28"/>
        </w:rPr>
        <w:t>
      5. Профилактикалық жұмыс жүргізу материалдары.</w:t>
      </w:r>
    </w:p>
    <w:p>
      <w:pPr>
        <w:spacing w:after="0"/>
        <w:ind w:left="0"/>
        <w:jc w:val="both"/>
      </w:pPr>
      <w:r>
        <w:rPr>
          <w:rFonts w:ascii="Times New Roman"/>
          <w:b w:val="false"/>
          <w:i w:val="false"/>
          <w:color w:val="000000"/>
          <w:sz w:val="28"/>
        </w:rPr>
        <w:t>
      6. Денсаулық жағдайы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6-қосымша</w:t>
            </w:r>
          </w:p>
        </w:tc>
      </w:tr>
    </w:tbl>
    <w:bookmarkStart w:name="z2004" w:id="1842"/>
    <w:p>
      <w:pPr>
        <w:spacing w:after="0"/>
        <w:ind w:left="0"/>
        <w:jc w:val="both"/>
      </w:pPr>
      <w:r>
        <w:rPr>
          <w:rFonts w:ascii="Times New Roman"/>
          <w:b w:val="false"/>
          <w:i w:val="false"/>
          <w:color w:val="000000"/>
          <w:sz w:val="28"/>
        </w:rPr>
        <w:t>
      нысан</w:t>
      </w:r>
    </w:p>
    <w:bookmarkEnd w:id="1842"/>
    <w:bookmarkStart w:name="z2005" w:id="1843"/>
    <w:p>
      <w:pPr>
        <w:spacing w:after="0"/>
        <w:ind w:left="0"/>
        <w:jc w:val="left"/>
      </w:pPr>
      <w:r>
        <w:rPr>
          <w:rFonts w:ascii="Times New Roman"/>
          <w:b/>
          <w:i w:val="false"/>
          <w:color w:val="000000"/>
        </w:rPr>
        <w:t xml:space="preserve"> Кәмелетке толмағанды қабылдау - беру туралы акт</w:t>
      </w:r>
    </w:p>
    <w:bookmarkEnd w:id="1843"/>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20___ жылғы "___" __________ сағат ______ минутта кәмелетке толмаған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(кәмелетке толмағанды Орталыққа берген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кездегі жолдаманың атауы мен нөмірі, лауазымды адамдардың тегі;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ата-аналарына немесе басқа заңды өкілдеріне берген кезде кәмелетке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толмағанды қабылдап алушы адамның тегі, аты, әкесінің аты, туыстық</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дәрежесі, паспортының сериясы мен нөмірі, қашан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кімнің бергені, мекенжайы көрсетіледі) бердім.</w:t>
      </w:r>
    </w:p>
    <w:p>
      <w:pPr>
        <w:spacing w:after="0"/>
        <w:ind w:left="0"/>
        <w:jc w:val="both"/>
      </w:pPr>
      <w:r>
        <w:rPr>
          <w:rFonts w:ascii="Times New Roman"/>
          <w:b w:val="false"/>
          <w:i w:val="false"/>
          <w:color w:val="000000"/>
          <w:sz w:val="28"/>
        </w:rPr>
        <w:t xml:space="preserve">
      Кәмелетке толмағанмен бірге мынадай заттар, ақша, бағалы заттар, құжаттар берілді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(атап көрсетіледі) </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xml:space="preserve">
      Тапсырдым _________________________________________________________ </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xml:space="preserve">
      Қабылдап алдым ____________________________________________________ </w:t>
      </w:r>
    </w:p>
    <w:p>
      <w:pPr>
        <w:spacing w:after="0"/>
        <w:ind w:left="0"/>
        <w:jc w:val="both"/>
      </w:pPr>
      <w:r>
        <w:rPr>
          <w:rFonts w:ascii="Times New Roman"/>
          <w:b w:val="false"/>
          <w:i w:val="false"/>
          <w:color w:val="000000"/>
          <w:sz w:val="28"/>
        </w:rPr>
        <w:t>
      (баланы қабылдап алған адамның тегі,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8-қосымша</w:t>
            </w:r>
          </w:p>
        </w:tc>
      </w:tr>
    </w:tbl>
    <w:bookmarkStart w:name="z2031" w:id="1844"/>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1844"/>
    <w:bookmarkStart w:name="z2032" w:id="1845"/>
    <w:p>
      <w:pPr>
        <w:spacing w:after="0"/>
        <w:ind w:left="0"/>
        <w:jc w:val="left"/>
      </w:pPr>
      <w:r>
        <w:rPr>
          <w:rFonts w:ascii="Times New Roman"/>
          <w:b/>
          <w:i w:val="false"/>
          <w:color w:val="000000"/>
        </w:rPr>
        <w:t xml:space="preserve"> І тарау. Жалпы ережелер</w:t>
      </w:r>
    </w:p>
    <w:bookmarkEnd w:id="1845"/>
    <w:bookmarkStart w:name="z2033" w:id="1846"/>
    <w:p>
      <w:pPr>
        <w:spacing w:after="0"/>
        <w:ind w:left="0"/>
        <w:jc w:val="both"/>
      </w:pPr>
      <w:r>
        <w:rPr>
          <w:rFonts w:ascii="Times New Roman"/>
          <w:b w:val="false"/>
          <w:i w:val="false"/>
          <w:color w:val="000000"/>
          <w:sz w:val="28"/>
        </w:rPr>
        <w:t xml:space="preserve">
      1. Балаларға арналған қосымша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бұл балаларға арналған қосымша білім беру ұйымдары қызметінің тәртібін айқындайды.</w:t>
      </w:r>
    </w:p>
    <w:bookmarkEnd w:id="1846"/>
    <w:bookmarkStart w:name="z2034" w:id="1847"/>
    <w:p>
      <w:pPr>
        <w:spacing w:after="0"/>
        <w:ind w:left="0"/>
        <w:jc w:val="both"/>
      </w:pPr>
      <w:r>
        <w:rPr>
          <w:rFonts w:ascii="Times New Roman"/>
          <w:b w:val="false"/>
          <w:i w:val="false"/>
          <w:color w:val="000000"/>
          <w:sz w:val="28"/>
        </w:rPr>
        <w:t xml:space="preserve">
      2. Балаларға арналған қосымша білім беру ұйымы –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bookmarkEnd w:id="1847"/>
    <w:bookmarkStart w:name="z2035" w:id="1848"/>
    <w:p>
      <w:pPr>
        <w:spacing w:after="0"/>
        <w:ind w:left="0"/>
        <w:jc w:val="both"/>
      </w:pPr>
      <w:r>
        <w:rPr>
          <w:rFonts w:ascii="Times New Roman"/>
          <w:b w:val="false"/>
          <w:i w:val="false"/>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bookmarkEnd w:id="1848"/>
    <w:bookmarkStart w:name="z2036" w:id="1849"/>
    <w:p>
      <w:pPr>
        <w:spacing w:after="0"/>
        <w:ind w:left="0"/>
        <w:jc w:val="both"/>
      </w:pPr>
      <w:r>
        <w:rPr>
          <w:rFonts w:ascii="Times New Roman"/>
          <w:b w:val="false"/>
          <w:i w:val="false"/>
          <w:color w:val="000000"/>
          <w:sz w:val="28"/>
        </w:rPr>
        <w:t xml:space="preserve">
      4. Ұйымдардың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1849"/>
    <w:bookmarkStart w:name="z2037" w:id="1850"/>
    <w:p>
      <w:pPr>
        <w:spacing w:after="0"/>
        <w:ind w:left="0"/>
        <w:jc w:val="left"/>
      </w:pPr>
      <w:r>
        <w:rPr>
          <w:rFonts w:ascii="Times New Roman"/>
          <w:b/>
          <w:i w:val="false"/>
          <w:color w:val="000000"/>
        </w:rPr>
        <w:t xml:space="preserve"> 2 тарау. Балаларға арналған қосымша білім беру ұйымдары қызметінің тәртібі</w:t>
      </w:r>
    </w:p>
    <w:bookmarkEnd w:id="1850"/>
    <w:bookmarkStart w:name="z2038" w:id="1851"/>
    <w:p>
      <w:pPr>
        <w:spacing w:after="0"/>
        <w:ind w:left="0"/>
        <w:jc w:val="both"/>
      </w:pPr>
      <w:r>
        <w:rPr>
          <w:rFonts w:ascii="Times New Roman"/>
          <w:b w:val="false"/>
          <w:i w:val="false"/>
          <w:color w:val="000000"/>
          <w:sz w:val="28"/>
        </w:rPr>
        <w:t>
      5. Ұйымның міндеттері:</w:t>
      </w:r>
    </w:p>
    <w:bookmarkEnd w:id="1851"/>
    <w:bookmarkStart w:name="z2039" w:id="1852"/>
    <w:p>
      <w:pPr>
        <w:spacing w:after="0"/>
        <w:ind w:left="0"/>
        <w:jc w:val="both"/>
      </w:pPr>
      <w:r>
        <w:rPr>
          <w:rFonts w:ascii="Times New Roman"/>
          <w:b w:val="false"/>
          <w:i w:val="false"/>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bookmarkEnd w:id="1852"/>
    <w:bookmarkStart w:name="z2040" w:id="1853"/>
    <w:p>
      <w:pPr>
        <w:spacing w:after="0"/>
        <w:ind w:left="0"/>
        <w:jc w:val="both"/>
      </w:pPr>
      <w:r>
        <w:rPr>
          <w:rFonts w:ascii="Times New Roman"/>
          <w:b w:val="false"/>
          <w:i w:val="false"/>
          <w:color w:val="000000"/>
          <w:sz w:val="28"/>
        </w:rPr>
        <w:t>
      2) тұлғаның зияткерлік, шығармашылық, дене мүмкіндіктерін дамыту, олардың қабілеттерін іске асыру;</w:t>
      </w:r>
    </w:p>
    <w:bookmarkEnd w:id="1853"/>
    <w:bookmarkStart w:name="z2041" w:id="1854"/>
    <w:p>
      <w:pPr>
        <w:spacing w:after="0"/>
        <w:ind w:left="0"/>
        <w:jc w:val="both"/>
      </w:pPr>
      <w:r>
        <w:rPr>
          <w:rFonts w:ascii="Times New Roman"/>
          <w:b w:val="false"/>
          <w:i w:val="false"/>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bookmarkEnd w:id="1854"/>
    <w:bookmarkStart w:name="z2042" w:id="1855"/>
    <w:p>
      <w:pPr>
        <w:spacing w:after="0"/>
        <w:ind w:left="0"/>
        <w:jc w:val="both"/>
      </w:pPr>
      <w:r>
        <w:rPr>
          <w:rFonts w:ascii="Times New Roman"/>
          <w:b w:val="false"/>
          <w:i w:val="false"/>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bookmarkEnd w:id="1855"/>
    <w:bookmarkStart w:name="z2043" w:id="1856"/>
    <w:p>
      <w:pPr>
        <w:spacing w:after="0"/>
        <w:ind w:left="0"/>
        <w:jc w:val="both"/>
      </w:pPr>
      <w:r>
        <w:rPr>
          <w:rFonts w:ascii="Times New Roman"/>
          <w:b w:val="false"/>
          <w:i w:val="false"/>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1856"/>
    <w:bookmarkStart w:name="z2044" w:id="1857"/>
    <w:p>
      <w:pPr>
        <w:spacing w:after="0"/>
        <w:ind w:left="0"/>
        <w:jc w:val="both"/>
      </w:pPr>
      <w:r>
        <w:rPr>
          <w:rFonts w:ascii="Times New Roman"/>
          <w:b w:val="false"/>
          <w:i w:val="false"/>
          <w:color w:val="000000"/>
          <w:sz w:val="28"/>
        </w:rPr>
        <w:t>
      6) балаларды экологиялық мәдениетке тәрбиелеу, оларды табиғат қорғау қызметіне тарту;</w:t>
      </w:r>
    </w:p>
    <w:bookmarkEnd w:id="1857"/>
    <w:bookmarkStart w:name="z2045" w:id="1858"/>
    <w:p>
      <w:pPr>
        <w:spacing w:after="0"/>
        <w:ind w:left="0"/>
        <w:jc w:val="both"/>
      </w:pPr>
      <w:r>
        <w:rPr>
          <w:rFonts w:ascii="Times New Roman"/>
          <w:b w:val="false"/>
          <w:i w:val="false"/>
          <w:color w:val="000000"/>
          <w:sz w:val="28"/>
        </w:rPr>
        <w:t>
      7) қоғамдағы өмірге бейімдеу;</w:t>
      </w:r>
    </w:p>
    <w:bookmarkEnd w:id="1858"/>
    <w:bookmarkStart w:name="z2046" w:id="1859"/>
    <w:p>
      <w:pPr>
        <w:spacing w:after="0"/>
        <w:ind w:left="0"/>
        <w:jc w:val="both"/>
      </w:pPr>
      <w:r>
        <w:rPr>
          <w:rFonts w:ascii="Times New Roman"/>
          <w:b w:val="false"/>
          <w:i w:val="false"/>
          <w:color w:val="000000"/>
          <w:sz w:val="28"/>
        </w:rPr>
        <w:t>
      8) бос уақытты мазмұнды ұйымдастыру.</w:t>
      </w:r>
    </w:p>
    <w:bookmarkEnd w:id="1859"/>
    <w:bookmarkStart w:name="z2047" w:id="1860"/>
    <w:p>
      <w:pPr>
        <w:spacing w:after="0"/>
        <w:ind w:left="0"/>
        <w:jc w:val="both"/>
      </w:pPr>
      <w:r>
        <w:rPr>
          <w:rFonts w:ascii="Times New Roman"/>
          <w:b w:val="false"/>
          <w:i w:val="false"/>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bookmarkEnd w:id="1860"/>
    <w:bookmarkStart w:name="z2048" w:id="1861"/>
    <w:p>
      <w:pPr>
        <w:spacing w:after="0"/>
        <w:ind w:left="0"/>
        <w:jc w:val="both"/>
      </w:pPr>
      <w:r>
        <w:rPr>
          <w:rFonts w:ascii="Times New Roman"/>
          <w:b w:val="false"/>
          <w:i w:val="false"/>
          <w:color w:val="000000"/>
          <w:sz w:val="28"/>
        </w:rPr>
        <w:t xml:space="preserve">
      7. Ұйым "Білім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bookmarkEnd w:id="1861"/>
    <w:bookmarkStart w:name="z2049" w:id="1862"/>
    <w:p>
      <w:pPr>
        <w:spacing w:after="0"/>
        <w:ind w:left="0"/>
        <w:jc w:val="both"/>
      </w:pPr>
      <w:r>
        <w:rPr>
          <w:rFonts w:ascii="Times New Roman"/>
          <w:b w:val="false"/>
          <w:i w:val="false"/>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bookmarkEnd w:id="1862"/>
    <w:bookmarkStart w:name="z2050" w:id="1863"/>
    <w:p>
      <w:pPr>
        <w:spacing w:after="0"/>
        <w:ind w:left="0"/>
        <w:jc w:val="both"/>
      </w:pPr>
      <w:r>
        <w:rPr>
          <w:rFonts w:ascii="Times New Roman"/>
          <w:b w:val="false"/>
          <w:i w:val="false"/>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bookmarkEnd w:id="1863"/>
    <w:bookmarkStart w:name="z2051" w:id="1864"/>
    <w:p>
      <w:pPr>
        <w:spacing w:after="0"/>
        <w:ind w:left="0"/>
        <w:jc w:val="both"/>
      </w:pPr>
      <w:r>
        <w:rPr>
          <w:rFonts w:ascii="Times New Roman"/>
          <w:b w:val="false"/>
          <w:i w:val="false"/>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bookmarkEnd w:id="1864"/>
    <w:bookmarkStart w:name="z2052" w:id="1865"/>
    <w:p>
      <w:pPr>
        <w:spacing w:after="0"/>
        <w:ind w:left="0"/>
        <w:jc w:val="both"/>
      </w:pPr>
      <w:r>
        <w:rPr>
          <w:rFonts w:ascii="Times New Roman"/>
          <w:b w:val="false"/>
          <w:i w:val="false"/>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bookmarkEnd w:id="1865"/>
    <w:bookmarkStart w:name="z2053" w:id="1866"/>
    <w:p>
      <w:pPr>
        <w:spacing w:after="0"/>
        <w:ind w:left="0"/>
        <w:jc w:val="both"/>
      </w:pPr>
      <w:r>
        <w:rPr>
          <w:rFonts w:ascii="Times New Roman"/>
          <w:b w:val="false"/>
          <w:i w:val="false"/>
          <w:color w:val="000000"/>
          <w:sz w:val="28"/>
        </w:rPr>
        <w:t>
      12. Ұйымдардағы балалардың қызметі мүдделері бойынша бір жастағы және әртүрлі жастағы бірлестіктерде жүзеге асырылады.</w:t>
      </w:r>
    </w:p>
    <w:bookmarkEnd w:id="1866"/>
    <w:bookmarkStart w:name="z2054" w:id="1867"/>
    <w:p>
      <w:pPr>
        <w:spacing w:after="0"/>
        <w:ind w:left="0"/>
        <w:jc w:val="both"/>
      </w:pPr>
      <w:r>
        <w:rPr>
          <w:rFonts w:ascii="Times New Roman"/>
          <w:b w:val="false"/>
          <w:i w:val="false"/>
          <w:color w:val="000000"/>
          <w:sz w:val="28"/>
        </w:rPr>
        <w:t>
      13. Қызығушылықтар бойынша бірлестіктер білім алушылардың тұрақты және ауыспалы құрамымен құрылады.</w:t>
      </w:r>
    </w:p>
    <w:bookmarkEnd w:id="1867"/>
    <w:bookmarkStart w:name="z2055" w:id="1868"/>
    <w:p>
      <w:pPr>
        <w:spacing w:after="0"/>
        <w:ind w:left="0"/>
        <w:jc w:val="both"/>
      </w:pPr>
      <w:r>
        <w:rPr>
          <w:rFonts w:ascii="Times New Roman"/>
          <w:b w:val="false"/>
          <w:i w:val="false"/>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bookmarkEnd w:id="1868"/>
    <w:bookmarkStart w:name="z2056" w:id="1869"/>
    <w:p>
      <w:pPr>
        <w:spacing w:after="0"/>
        <w:ind w:left="0"/>
        <w:jc w:val="both"/>
      </w:pPr>
      <w:r>
        <w:rPr>
          <w:rFonts w:ascii="Times New Roman"/>
          <w:b w:val="false"/>
          <w:i w:val="false"/>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bookmarkEnd w:id="1869"/>
    <w:bookmarkStart w:name="z2057" w:id="1870"/>
    <w:p>
      <w:pPr>
        <w:spacing w:after="0"/>
        <w:ind w:left="0"/>
        <w:jc w:val="both"/>
      </w:pPr>
      <w:r>
        <w:rPr>
          <w:rFonts w:ascii="Times New Roman"/>
          <w:b w:val="false"/>
          <w:i w:val="false"/>
          <w:color w:val="000000"/>
          <w:sz w:val="28"/>
        </w:rPr>
        <w:t>
      16. Ұйымдардағы оқу-тәрбие процесі тәрбиеленушілердің денсаулық жағдайын ескере отырып жүзеге асырылады.</w:t>
      </w:r>
    </w:p>
    <w:bookmarkEnd w:id="1870"/>
    <w:bookmarkStart w:name="z2058" w:id="1871"/>
    <w:p>
      <w:pPr>
        <w:spacing w:after="0"/>
        <w:ind w:left="0"/>
        <w:jc w:val="both"/>
      </w:pPr>
      <w:r>
        <w:rPr>
          <w:rFonts w:ascii="Times New Roman"/>
          <w:b w:val="false"/>
          <w:i w:val="false"/>
          <w:color w:val="000000"/>
          <w:sz w:val="28"/>
        </w:rPr>
        <w:t>
      17. Ұйымдағы оқу-тәрбие процесінің қатысушылары балалар, педагогтар және білім алушылардың заңды өкілдері болып табылады.</w:t>
      </w:r>
    </w:p>
    <w:bookmarkEnd w:id="1871"/>
    <w:bookmarkStart w:name="z2059" w:id="1872"/>
    <w:p>
      <w:pPr>
        <w:spacing w:after="0"/>
        <w:ind w:left="0"/>
        <w:jc w:val="both"/>
      </w:pPr>
      <w:r>
        <w:rPr>
          <w:rFonts w:ascii="Times New Roman"/>
          <w:b w:val="false"/>
          <w:i w:val="false"/>
          <w:color w:val="000000"/>
          <w:sz w:val="28"/>
        </w:rPr>
        <w:t>
      18. Ұйымда әдістемелік, әлеуметтік-педагогикалық және психологиялық қызметтер құрылады.</w:t>
      </w:r>
    </w:p>
    <w:bookmarkEnd w:id="1872"/>
    <w:bookmarkStart w:name="z2060" w:id="1873"/>
    <w:p>
      <w:pPr>
        <w:spacing w:after="0"/>
        <w:ind w:left="0"/>
        <w:jc w:val="both"/>
      </w:pPr>
      <w:r>
        <w:rPr>
          <w:rFonts w:ascii="Times New Roman"/>
          <w:b w:val="false"/>
          <w:i w:val="false"/>
          <w:color w:val="000000"/>
          <w:sz w:val="28"/>
        </w:rPr>
        <w:t>
      19. Ұйымда жарғыларға және осы Қағидаларға сәйкес жұмыс істейтін балалар қоғамдық бірлестіктері мен ұйымдары құрылады.</w:t>
      </w:r>
    </w:p>
    <w:bookmarkEnd w:id="1873"/>
    <w:bookmarkStart w:name="z2061" w:id="1874"/>
    <w:p>
      <w:pPr>
        <w:spacing w:after="0"/>
        <w:ind w:left="0"/>
        <w:jc w:val="both"/>
      </w:pPr>
      <w:r>
        <w:rPr>
          <w:rFonts w:ascii="Times New Roman"/>
          <w:b w:val="false"/>
          <w:i w:val="false"/>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bookmarkEnd w:id="1874"/>
    <w:bookmarkStart w:name="z2062" w:id="1875"/>
    <w:p>
      <w:pPr>
        <w:spacing w:after="0"/>
        <w:ind w:left="0"/>
        <w:jc w:val="both"/>
      </w:pPr>
      <w:r>
        <w:rPr>
          <w:rFonts w:ascii="Times New Roman"/>
          <w:b w:val="false"/>
          <w:i w:val="false"/>
          <w:color w:val="000000"/>
          <w:sz w:val="28"/>
        </w:rPr>
        <w:t>
      21. Қосымша білім беру ұйымдарындағы сабақтардың ұзақтығы 40 минутты құрайды.</w:t>
      </w:r>
    </w:p>
    <w:bookmarkEnd w:id="1875"/>
    <w:bookmarkStart w:name="z2063" w:id="1876"/>
    <w:p>
      <w:pPr>
        <w:spacing w:after="0"/>
        <w:ind w:left="0"/>
        <w:jc w:val="both"/>
      </w:pPr>
      <w:r>
        <w:rPr>
          <w:rFonts w:ascii="Times New Roman"/>
          <w:b w:val="false"/>
          <w:i w:val="false"/>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bookmarkEnd w:id="1876"/>
    <w:bookmarkStart w:name="z2064" w:id="1877"/>
    <w:p>
      <w:pPr>
        <w:spacing w:after="0"/>
        <w:ind w:left="0"/>
        <w:jc w:val="both"/>
      </w:pPr>
      <w:r>
        <w:rPr>
          <w:rFonts w:ascii="Times New Roman"/>
          <w:b w:val="false"/>
          <w:i w:val="false"/>
          <w:color w:val="000000"/>
          <w:sz w:val="28"/>
        </w:rPr>
        <w:t>
      23. Мектепке дейінгі жастағы балалар үшін сабақтар аптасына 2 академиялық сағаттан аспайтын 25-35 минут бойы жүргізіледі.</w:t>
      </w:r>
    </w:p>
    <w:bookmarkEnd w:id="1877"/>
    <w:bookmarkStart w:name="z2065" w:id="1878"/>
    <w:p>
      <w:pPr>
        <w:spacing w:after="0"/>
        <w:ind w:left="0"/>
        <w:jc w:val="both"/>
      </w:pPr>
      <w:r>
        <w:rPr>
          <w:rFonts w:ascii="Times New Roman"/>
          <w:b w:val="false"/>
          <w:i w:val="false"/>
          <w:color w:val="000000"/>
          <w:sz w:val="28"/>
        </w:rPr>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bookmarkEnd w:id="1878"/>
    <w:bookmarkStart w:name="z2066" w:id="1879"/>
    <w:p>
      <w:pPr>
        <w:spacing w:after="0"/>
        <w:ind w:left="0"/>
        <w:jc w:val="both"/>
      </w:pPr>
      <w:r>
        <w:rPr>
          <w:rFonts w:ascii="Times New Roman"/>
          <w:b w:val="false"/>
          <w:i w:val="false"/>
          <w:color w:val="000000"/>
          <w:sz w:val="28"/>
        </w:rPr>
        <w:t>
      25. Бұқаралық іс-шараларды өткізу кезінде бірлестіктердің жұмысына балалардың заңды өкілдері қатысады.</w:t>
      </w:r>
    </w:p>
    <w:bookmarkEnd w:id="1879"/>
    <w:bookmarkStart w:name="z2067" w:id="1880"/>
    <w:p>
      <w:pPr>
        <w:spacing w:after="0"/>
        <w:ind w:left="0"/>
        <w:jc w:val="both"/>
      </w:pPr>
      <w:r>
        <w:rPr>
          <w:rFonts w:ascii="Times New Roman"/>
          <w:b w:val="false"/>
          <w:i w:val="false"/>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bookmarkEnd w:id="1880"/>
    <w:bookmarkStart w:name="z2068" w:id="1881"/>
    <w:p>
      <w:pPr>
        <w:spacing w:after="0"/>
        <w:ind w:left="0"/>
        <w:jc w:val="both"/>
      </w:pPr>
      <w:r>
        <w:rPr>
          <w:rFonts w:ascii="Times New Roman"/>
          <w:b w:val="false"/>
          <w:i w:val="false"/>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bookmarkEnd w:id="1881"/>
    <w:bookmarkStart w:name="z2069" w:id="1882"/>
    <w:p>
      <w:pPr>
        <w:spacing w:after="0"/>
        <w:ind w:left="0"/>
        <w:jc w:val="both"/>
      </w:pPr>
      <w:r>
        <w:rPr>
          <w:rFonts w:ascii="Times New Roman"/>
          <w:b w:val="false"/>
          <w:i w:val="false"/>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bookmarkEnd w:id="1882"/>
    <w:bookmarkStart w:name="z2070" w:id="1883"/>
    <w:p>
      <w:pPr>
        <w:spacing w:after="0"/>
        <w:ind w:left="0"/>
        <w:jc w:val="both"/>
      </w:pPr>
      <w:r>
        <w:rPr>
          <w:rFonts w:ascii="Times New Roman"/>
          <w:b w:val="false"/>
          <w:i w:val="false"/>
          <w:color w:val="000000"/>
          <w:sz w:val="28"/>
        </w:rPr>
        <w:t xml:space="preserve">
      29. Балалар музыка мектептерінде, балалар көркемөнер мектептерінде және өнер мектептерінде оқу-тәрбие процесі "Білім туралы" Заңның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білім беру саласындағы уәкілетті орган бекітетін үлгілік оқу жоспарлары мен білім беру бағдарламалары бойынша жүргізіледі.</w:t>
      </w:r>
    </w:p>
    <w:bookmarkEnd w:id="1883"/>
    <w:bookmarkStart w:name="z2071" w:id="1884"/>
    <w:p>
      <w:pPr>
        <w:spacing w:after="0"/>
        <w:ind w:left="0"/>
        <w:jc w:val="both"/>
      </w:pPr>
      <w:r>
        <w:rPr>
          <w:rFonts w:ascii="Times New Roman"/>
          <w:b w:val="false"/>
          <w:i w:val="false"/>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bookmarkEnd w:id="1884"/>
    <w:bookmarkStart w:name="z2072" w:id="1885"/>
    <w:p>
      <w:pPr>
        <w:spacing w:after="0"/>
        <w:ind w:left="0"/>
        <w:jc w:val="both"/>
      </w:pPr>
      <w:r>
        <w:rPr>
          <w:rFonts w:ascii="Times New Roman"/>
          <w:b w:val="false"/>
          <w:i w:val="false"/>
          <w:color w:val="000000"/>
          <w:sz w:val="28"/>
        </w:rPr>
        <w:t>
      Жеке ұйымдардағы оқу-тәрбие процесі басшы немесе құрылтайшы бекіткен білім беру бағдарламалары бойынша жүргізіледі.</w:t>
      </w:r>
    </w:p>
    <w:bookmarkEnd w:id="1885"/>
    <w:bookmarkStart w:name="z2073" w:id="1886"/>
    <w:p>
      <w:pPr>
        <w:spacing w:after="0"/>
        <w:ind w:left="0"/>
        <w:jc w:val="both"/>
      </w:pPr>
      <w:r>
        <w:rPr>
          <w:rFonts w:ascii="Times New Roman"/>
          <w:b w:val="false"/>
          <w:i w:val="false"/>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p>
    <w:bookmarkEnd w:id="1886"/>
    <w:bookmarkStart w:name="z2074" w:id="1887"/>
    <w:p>
      <w:pPr>
        <w:spacing w:after="0"/>
        <w:ind w:left="0"/>
        <w:jc w:val="both"/>
      </w:pPr>
      <w:r>
        <w:rPr>
          <w:rFonts w:ascii="Times New Roman"/>
          <w:b w:val="false"/>
          <w:i w:val="false"/>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bookmarkEnd w:id="1887"/>
    <w:bookmarkStart w:name="z2075" w:id="1888"/>
    <w:p>
      <w:pPr>
        <w:spacing w:after="0"/>
        <w:ind w:left="0"/>
        <w:jc w:val="both"/>
      </w:pPr>
      <w:r>
        <w:rPr>
          <w:rFonts w:ascii="Times New Roman"/>
          <w:b w:val="false"/>
          <w:i w:val="false"/>
          <w:color w:val="000000"/>
          <w:sz w:val="28"/>
        </w:rPr>
        <w:t>
      Ұйым ерекше білім берілуіне қажеттілігі бар балалармен тұрғылықты жері бойынша жеке жұмыс жүргізеді.</w:t>
      </w:r>
    </w:p>
    <w:bookmarkEnd w:id="1888"/>
    <w:bookmarkStart w:name="z2076" w:id="1889"/>
    <w:p>
      <w:pPr>
        <w:spacing w:after="0"/>
        <w:ind w:left="0"/>
        <w:jc w:val="both"/>
      </w:pPr>
      <w:r>
        <w:rPr>
          <w:rFonts w:ascii="Times New Roman"/>
          <w:b w:val="false"/>
          <w:i w:val="false"/>
          <w:color w:val="000000"/>
          <w:sz w:val="28"/>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bookmarkEnd w:id="1889"/>
    <w:bookmarkStart w:name="z2077" w:id="1890"/>
    <w:p>
      <w:pPr>
        <w:spacing w:after="0"/>
        <w:ind w:left="0"/>
        <w:jc w:val="both"/>
      </w:pPr>
      <w:r>
        <w:rPr>
          <w:rFonts w:ascii="Times New Roman"/>
          <w:b w:val="false"/>
          <w:i w:val="false"/>
          <w:color w:val="000000"/>
          <w:sz w:val="28"/>
        </w:rPr>
        <w:t>
      33. Мектеп жасына дейінгі балаларды оқыту кезінде топтың толымдылығы 6-дан 10 адамға дейін құрайды.</w:t>
      </w:r>
    </w:p>
    <w:bookmarkEnd w:id="1890"/>
    <w:bookmarkStart w:name="z2078" w:id="1891"/>
    <w:p>
      <w:pPr>
        <w:spacing w:after="0"/>
        <w:ind w:left="0"/>
        <w:jc w:val="both"/>
      </w:pPr>
      <w:r>
        <w:rPr>
          <w:rFonts w:ascii="Times New Roman"/>
          <w:b w:val="false"/>
          <w:i w:val="false"/>
          <w:color w:val="000000"/>
          <w:sz w:val="28"/>
        </w:rPr>
        <w:t>
      34. Ерекше білім берілуіне қажеттілігі бар балаларды оқыту кезінде топтың толықтырылуы 3-тен 6 адамға дейін құрайды.</w:t>
      </w:r>
    </w:p>
    <w:bookmarkEnd w:id="1891"/>
    <w:bookmarkStart w:name="z2079" w:id="1892"/>
    <w:p>
      <w:pPr>
        <w:spacing w:after="0"/>
        <w:ind w:left="0"/>
        <w:jc w:val="both"/>
      </w:pPr>
      <w:r>
        <w:rPr>
          <w:rFonts w:ascii="Times New Roman"/>
          <w:b w:val="false"/>
          <w:i w:val="false"/>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bookmarkEnd w:id="1892"/>
    <w:bookmarkStart w:name="z2080" w:id="1893"/>
    <w:p>
      <w:pPr>
        <w:spacing w:after="0"/>
        <w:ind w:left="0"/>
        <w:jc w:val="both"/>
      </w:pPr>
      <w:r>
        <w:rPr>
          <w:rFonts w:ascii="Times New Roman"/>
          <w:b w:val="false"/>
          <w:i w:val="false"/>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bookmarkEnd w:id="1893"/>
    <w:bookmarkStart w:name="z2081" w:id="1894"/>
    <w:p>
      <w:pPr>
        <w:spacing w:after="0"/>
        <w:ind w:left="0"/>
        <w:jc w:val="both"/>
      </w:pPr>
      <w:r>
        <w:rPr>
          <w:rFonts w:ascii="Times New Roman"/>
          <w:b w:val="false"/>
          <w:i w:val="false"/>
          <w:color w:val="000000"/>
          <w:sz w:val="28"/>
        </w:rPr>
        <w:t>
      1) дайындық - 8-10 адам;</w:t>
      </w:r>
    </w:p>
    <w:bookmarkEnd w:id="1894"/>
    <w:bookmarkStart w:name="z2082" w:id="1895"/>
    <w:p>
      <w:pPr>
        <w:spacing w:after="0"/>
        <w:ind w:left="0"/>
        <w:jc w:val="both"/>
      </w:pPr>
      <w:r>
        <w:rPr>
          <w:rFonts w:ascii="Times New Roman"/>
          <w:b w:val="false"/>
          <w:i w:val="false"/>
          <w:color w:val="000000"/>
          <w:sz w:val="28"/>
        </w:rPr>
        <w:t>
      2) музыкалық-теориялық пәндер бойынша - 8-10 адам;</w:t>
      </w:r>
    </w:p>
    <w:bookmarkEnd w:id="1895"/>
    <w:bookmarkStart w:name="z2083" w:id="1896"/>
    <w:p>
      <w:pPr>
        <w:spacing w:after="0"/>
        <w:ind w:left="0"/>
        <w:jc w:val="both"/>
      </w:pPr>
      <w:r>
        <w:rPr>
          <w:rFonts w:ascii="Times New Roman"/>
          <w:b w:val="false"/>
          <w:i w:val="false"/>
          <w:color w:val="000000"/>
          <w:sz w:val="28"/>
        </w:rPr>
        <w:t>
      3) хордағы "ұжымдық музыка ойнау" пәні бойынша-12 адамнан бастап;</w:t>
      </w:r>
    </w:p>
    <w:bookmarkEnd w:id="1896"/>
    <w:bookmarkStart w:name="z2084" w:id="1897"/>
    <w:p>
      <w:pPr>
        <w:spacing w:after="0"/>
        <w:ind w:left="0"/>
        <w:jc w:val="both"/>
      </w:pPr>
      <w:r>
        <w:rPr>
          <w:rFonts w:ascii="Times New Roman"/>
          <w:b w:val="false"/>
          <w:i w:val="false"/>
          <w:color w:val="000000"/>
          <w:sz w:val="28"/>
        </w:rPr>
        <w:t>
      4) "ұжымдық музыка ойнау" пәні бойынша оркестрге;</w:t>
      </w:r>
    </w:p>
    <w:bookmarkEnd w:id="1897"/>
    <w:bookmarkStart w:name="z2085" w:id="1898"/>
    <w:p>
      <w:pPr>
        <w:spacing w:after="0"/>
        <w:ind w:left="0"/>
        <w:jc w:val="both"/>
      </w:pPr>
      <w:r>
        <w:rPr>
          <w:rFonts w:ascii="Times New Roman"/>
          <w:b w:val="false"/>
          <w:i w:val="false"/>
          <w:color w:val="000000"/>
          <w:sz w:val="28"/>
        </w:rPr>
        <w:t>
      5) ұжымдық музыка ойнаудың басқа нысандарындағы "ұжымдық музыка ойнау" пәні бойынша - 6-15 адамнан бастап;</w:t>
      </w:r>
    </w:p>
    <w:bookmarkEnd w:id="1898"/>
    <w:bookmarkStart w:name="z2086" w:id="1899"/>
    <w:p>
      <w:pPr>
        <w:spacing w:after="0"/>
        <w:ind w:left="0"/>
        <w:jc w:val="both"/>
      </w:pPr>
      <w:r>
        <w:rPr>
          <w:rFonts w:ascii="Times New Roman"/>
          <w:b w:val="false"/>
          <w:i w:val="false"/>
          <w:color w:val="000000"/>
          <w:sz w:val="28"/>
        </w:rPr>
        <w:t>
      6) "ұжымдық музыка ойнау" пәні бойынша ұжымдық музыка ойнаудың шағын топтық нысандарында – 2-5 адамнан басталады.</w:t>
      </w:r>
    </w:p>
    <w:bookmarkEnd w:id="1899"/>
    <w:bookmarkStart w:name="z2087" w:id="1900"/>
    <w:p>
      <w:pPr>
        <w:spacing w:after="0"/>
        <w:ind w:left="0"/>
        <w:jc w:val="both"/>
      </w:pPr>
      <w:r>
        <w:rPr>
          <w:rFonts w:ascii="Times New Roman"/>
          <w:b w:val="false"/>
          <w:i w:val="false"/>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bookmarkEnd w:id="1900"/>
    <w:bookmarkStart w:name="z2088" w:id="1901"/>
    <w:p>
      <w:pPr>
        <w:spacing w:after="0"/>
        <w:ind w:left="0"/>
        <w:jc w:val="both"/>
      </w:pPr>
      <w:r>
        <w:rPr>
          <w:rFonts w:ascii="Times New Roman"/>
          <w:b w:val="false"/>
          <w:i w:val="false"/>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bookmarkEnd w:id="1901"/>
    <w:bookmarkStart w:name="z2089" w:id="1902"/>
    <w:p>
      <w:pPr>
        <w:spacing w:after="0"/>
        <w:ind w:left="0"/>
        <w:jc w:val="both"/>
      </w:pPr>
      <w:r>
        <w:rPr>
          <w:rFonts w:ascii="Times New Roman"/>
          <w:b w:val="false"/>
          <w:i w:val="false"/>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bookmarkEnd w:id="1902"/>
    <w:bookmarkStart w:name="z2090" w:id="1903"/>
    <w:p>
      <w:pPr>
        <w:spacing w:after="0"/>
        <w:ind w:left="0"/>
        <w:jc w:val="both"/>
      </w:pPr>
      <w:r>
        <w:rPr>
          <w:rFonts w:ascii="Times New Roman"/>
          <w:b w:val="false"/>
          <w:i w:val="false"/>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bookmarkEnd w:id="1903"/>
    <w:bookmarkStart w:name="z2091" w:id="1904"/>
    <w:p>
      <w:pPr>
        <w:spacing w:after="0"/>
        <w:ind w:left="0"/>
        <w:jc w:val="both"/>
      </w:pPr>
      <w:r>
        <w:rPr>
          <w:rFonts w:ascii="Times New Roman"/>
          <w:b w:val="false"/>
          <w:i w:val="false"/>
          <w:color w:val="000000"/>
          <w:sz w:val="28"/>
        </w:rPr>
        <w:t>
      38. Негізгі оқу курсына дайындық мақсатында дайындық топтарына мыналар қабылданады:</w:t>
      </w:r>
    </w:p>
    <w:bookmarkEnd w:id="1904"/>
    <w:bookmarkStart w:name="z2092" w:id="1905"/>
    <w:p>
      <w:pPr>
        <w:spacing w:after="0"/>
        <w:ind w:left="0"/>
        <w:jc w:val="both"/>
      </w:pPr>
      <w:r>
        <w:rPr>
          <w:rFonts w:ascii="Times New Roman"/>
          <w:b w:val="false"/>
          <w:i w:val="false"/>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bookmarkEnd w:id="1905"/>
    <w:bookmarkStart w:name="z2093" w:id="1906"/>
    <w:p>
      <w:pPr>
        <w:spacing w:after="0"/>
        <w:ind w:left="0"/>
        <w:jc w:val="both"/>
      </w:pPr>
      <w:r>
        <w:rPr>
          <w:rFonts w:ascii="Times New Roman"/>
          <w:b w:val="false"/>
          <w:i w:val="false"/>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bookmarkEnd w:id="1906"/>
    <w:bookmarkStart w:name="z2094" w:id="1907"/>
    <w:p>
      <w:pPr>
        <w:spacing w:after="0"/>
        <w:ind w:left="0"/>
        <w:jc w:val="both"/>
      </w:pPr>
      <w:r>
        <w:rPr>
          <w:rFonts w:ascii="Times New Roman"/>
          <w:b w:val="false"/>
          <w:i w:val="false"/>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bookmarkEnd w:id="1907"/>
    <w:bookmarkStart w:name="z2095" w:id="1908"/>
    <w:p>
      <w:pPr>
        <w:spacing w:after="0"/>
        <w:ind w:left="0"/>
        <w:jc w:val="both"/>
      </w:pPr>
      <w:r>
        <w:rPr>
          <w:rFonts w:ascii="Times New Roman"/>
          <w:b w:val="false"/>
          <w:i w:val="false"/>
          <w:color w:val="000000"/>
          <w:sz w:val="28"/>
        </w:rPr>
        <w:t>
      Дайындық сыныбына оқуға ата-анасының немесе өзге де заңды өкілдерінің өтініші бойынша 1 жастан 4 жасқа дейінгі балалар қабылданады.</w:t>
      </w:r>
    </w:p>
    <w:bookmarkEnd w:id="1908"/>
    <w:bookmarkStart w:name="z2096" w:id="1909"/>
    <w:p>
      <w:pPr>
        <w:spacing w:after="0"/>
        <w:ind w:left="0"/>
        <w:jc w:val="both"/>
      </w:pPr>
      <w:r>
        <w:rPr>
          <w:rFonts w:ascii="Times New Roman"/>
          <w:b w:val="false"/>
          <w:i w:val="false"/>
          <w:color w:val="000000"/>
          <w:sz w:val="28"/>
        </w:rPr>
        <w:t>
      39. Балалар мен жасөспірімдер дене шынықтыру клубтарында:</w:t>
      </w:r>
    </w:p>
    <w:bookmarkEnd w:id="1909"/>
    <w:bookmarkStart w:name="z2097" w:id="1910"/>
    <w:p>
      <w:pPr>
        <w:spacing w:after="0"/>
        <w:ind w:left="0"/>
        <w:jc w:val="both"/>
      </w:pPr>
      <w:r>
        <w:rPr>
          <w:rFonts w:ascii="Times New Roman"/>
          <w:b w:val="false"/>
          <w:i w:val="false"/>
          <w:color w:val="000000"/>
          <w:sz w:val="28"/>
        </w:rPr>
        <w:t>
      1) дене шынықтыру - сауықтыру топтарында шұғылданатын балалардың сандық құрамы спорт түріне байланысты анықталады;</w:t>
      </w:r>
    </w:p>
    <w:bookmarkEnd w:id="1910"/>
    <w:bookmarkStart w:name="z2098" w:id="1911"/>
    <w:p>
      <w:pPr>
        <w:spacing w:after="0"/>
        <w:ind w:left="0"/>
        <w:jc w:val="both"/>
      </w:pPr>
      <w:r>
        <w:rPr>
          <w:rFonts w:ascii="Times New Roman"/>
          <w:b w:val="false"/>
          <w:i w:val="false"/>
          <w:color w:val="000000"/>
          <w:sz w:val="28"/>
        </w:rPr>
        <w:t>
      2) бір топтағы балалардың жас айырмашылығы екі жастан аспауы тиіс;</w:t>
      </w:r>
    </w:p>
    <w:bookmarkEnd w:id="1911"/>
    <w:bookmarkStart w:name="z2099" w:id="1912"/>
    <w:p>
      <w:pPr>
        <w:spacing w:after="0"/>
        <w:ind w:left="0"/>
        <w:jc w:val="both"/>
      </w:pPr>
      <w:r>
        <w:rPr>
          <w:rFonts w:ascii="Times New Roman"/>
          <w:b w:val="false"/>
          <w:i w:val="false"/>
          <w:color w:val="000000"/>
          <w:sz w:val="28"/>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bookmarkEnd w:id="1912"/>
    <w:bookmarkStart w:name="z2100" w:id="1913"/>
    <w:p>
      <w:pPr>
        <w:spacing w:after="0"/>
        <w:ind w:left="0"/>
        <w:jc w:val="both"/>
      </w:pPr>
      <w:r>
        <w:rPr>
          <w:rFonts w:ascii="Times New Roman"/>
          <w:b w:val="false"/>
          <w:i w:val="false"/>
          <w:color w:val="000000"/>
          <w:sz w:val="28"/>
        </w:rPr>
        <w:t>
      4) кестені жасау кезінде оқу мекемелерінде білім алушылардың бос уақыты мен жұмыспен қамтылу көлемін ескеру қажет;</w:t>
      </w:r>
    </w:p>
    <w:bookmarkEnd w:id="1913"/>
    <w:bookmarkStart w:name="z2101" w:id="1914"/>
    <w:p>
      <w:pPr>
        <w:spacing w:after="0"/>
        <w:ind w:left="0"/>
        <w:jc w:val="both"/>
      </w:pPr>
      <w:r>
        <w:rPr>
          <w:rFonts w:ascii="Times New Roman"/>
          <w:b w:val="false"/>
          <w:i w:val="false"/>
          <w:color w:val="000000"/>
          <w:sz w:val="28"/>
        </w:rPr>
        <w:t>
      5) Дене шынықтыру – сауықтыру топтарындағы бір сабақтың ұзақтығы аптасына үш рет бір академиялық сағаттан аспайды;</w:t>
      </w:r>
    </w:p>
    <w:bookmarkEnd w:id="1914"/>
    <w:bookmarkStart w:name="z2102" w:id="1915"/>
    <w:p>
      <w:pPr>
        <w:spacing w:after="0"/>
        <w:ind w:left="0"/>
        <w:jc w:val="both"/>
      </w:pPr>
      <w:r>
        <w:rPr>
          <w:rFonts w:ascii="Times New Roman"/>
          <w:b w:val="false"/>
          <w:i w:val="false"/>
          <w:color w:val="000000"/>
          <w:sz w:val="28"/>
        </w:rPr>
        <w:t>
      6) дене шынықтыру-сауықтыру топтарындағы балалардың саны кемінде 15 адамды құрайды және 25 адамнан аспайды;</w:t>
      </w:r>
    </w:p>
    <w:bookmarkEnd w:id="1915"/>
    <w:bookmarkStart w:name="z2103" w:id="1916"/>
    <w:p>
      <w:pPr>
        <w:spacing w:after="0"/>
        <w:ind w:left="0"/>
        <w:jc w:val="both"/>
      </w:pPr>
      <w:r>
        <w:rPr>
          <w:rFonts w:ascii="Times New Roman"/>
          <w:b w:val="false"/>
          <w:i w:val="false"/>
          <w:color w:val="000000"/>
          <w:sz w:val="28"/>
        </w:rPr>
        <w:t xml:space="preserve">
      7) балалар-жасөспірімдер клубтарының жұмысын ұйымдастыру Қазақстан Республикасы Мәдениет және спорт министрінің 2014 жылғы 3 қарашадағы № 68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bookmarkEnd w:id="1916"/>
    <w:bookmarkStart w:name="z2104" w:id="1917"/>
    <w:p>
      <w:pPr>
        <w:spacing w:after="0"/>
        <w:ind w:left="0"/>
        <w:jc w:val="both"/>
      </w:pPr>
      <w:r>
        <w:rPr>
          <w:rFonts w:ascii="Times New Roman"/>
          <w:b w:val="false"/>
          <w:i w:val="false"/>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bookmarkEnd w:id="1917"/>
    <w:bookmarkStart w:name="z2105" w:id="1918"/>
    <w:p>
      <w:pPr>
        <w:spacing w:after="0"/>
        <w:ind w:left="0"/>
        <w:jc w:val="both"/>
      </w:pPr>
      <w:r>
        <w:rPr>
          <w:rFonts w:ascii="Times New Roman"/>
          <w:b w:val="false"/>
          <w:i w:val="false"/>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bookmarkEnd w:id="1918"/>
    <w:bookmarkStart w:name="z2106" w:id="1919"/>
    <w:p>
      <w:pPr>
        <w:spacing w:after="0"/>
        <w:ind w:left="0"/>
        <w:jc w:val="both"/>
      </w:pPr>
      <w:r>
        <w:rPr>
          <w:rFonts w:ascii="Times New Roman"/>
          <w:b w:val="false"/>
          <w:i w:val="false"/>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bookmarkEnd w:id="1919"/>
    <w:bookmarkStart w:name="z2107" w:id="1920"/>
    <w:p>
      <w:pPr>
        <w:spacing w:after="0"/>
        <w:ind w:left="0"/>
        <w:jc w:val="both"/>
      </w:pPr>
      <w:r>
        <w:rPr>
          <w:rFonts w:ascii="Times New Roman"/>
          <w:b w:val="false"/>
          <w:i w:val="false"/>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bookmarkEnd w:id="1920"/>
    <w:bookmarkStart w:name="z2108" w:id="1921"/>
    <w:p>
      <w:pPr>
        <w:spacing w:after="0"/>
        <w:ind w:left="0"/>
        <w:jc w:val="both"/>
      </w:pPr>
      <w:r>
        <w:rPr>
          <w:rFonts w:ascii="Times New Roman"/>
          <w:b w:val="false"/>
          <w:i w:val="false"/>
          <w:color w:val="000000"/>
          <w:sz w:val="28"/>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bookmarkEnd w:id="1921"/>
    <w:bookmarkStart w:name="z2109" w:id="1922"/>
    <w:p>
      <w:pPr>
        <w:spacing w:after="0"/>
        <w:ind w:left="0"/>
        <w:jc w:val="both"/>
      </w:pPr>
      <w:r>
        <w:rPr>
          <w:rFonts w:ascii="Times New Roman"/>
          <w:b w:val="false"/>
          <w:i w:val="false"/>
          <w:color w:val="000000"/>
          <w:sz w:val="28"/>
        </w:rPr>
        <w:t>
      41. Ұйымдарда 1-14 қыркүйек аралығында жинақтау жүріп жатыр.</w:t>
      </w:r>
    </w:p>
    <w:bookmarkEnd w:id="1922"/>
    <w:bookmarkStart w:name="z2110" w:id="1923"/>
    <w:p>
      <w:pPr>
        <w:spacing w:after="0"/>
        <w:ind w:left="0"/>
        <w:jc w:val="both"/>
      </w:pPr>
      <w:r>
        <w:rPr>
          <w:rFonts w:ascii="Times New Roman"/>
          <w:b w:val="false"/>
          <w:i w:val="false"/>
          <w:color w:val="000000"/>
          <w:sz w:val="28"/>
        </w:rPr>
        <w:t>
      Оқу жылы басталады:</w:t>
      </w:r>
    </w:p>
    <w:bookmarkEnd w:id="1923"/>
    <w:bookmarkStart w:name="z2111" w:id="1924"/>
    <w:p>
      <w:pPr>
        <w:spacing w:after="0"/>
        <w:ind w:left="0"/>
        <w:jc w:val="both"/>
      </w:pPr>
      <w:r>
        <w:rPr>
          <w:rFonts w:ascii="Times New Roman"/>
          <w:b w:val="false"/>
          <w:i w:val="false"/>
          <w:color w:val="000000"/>
          <w:sz w:val="28"/>
        </w:rPr>
        <w:t>
      - ұйымдардың бірінші, екінші және одан кейінгі оқу жылдарының бірлестіктерінде 15 қыркүйекте;</w:t>
      </w:r>
    </w:p>
    <w:bookmarkEnd w:id="1924"/>
    <w:bookmarkStart w:name="z2112" w:id="1925"/>
    <w:p>
      <w:pPr>
        <w:spacing w:after="0"/>
        <w:ind w:left="0"/>
        <w:jc w:val="both"/>
      </w:pPr>
      <w:r>
        <w:rPr>
          <w:rFonts w:ascii="Times New Roman"/>
          <w:b w:val="false"/>
          <w:i w:val="false"/>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bookmarkEnd w:id="1925"/>
    <w:bookmarkStart w:name="z2113" w:id="1926"/>
    <w:p>
      <w:pPr>
        <w:spacing w:after="0"/>
        <w:ind w:left="0"/>
        <w:jc w:val="both"/>
      </w:pPr>
      <w:r>
        <w:rPr>
          <w:rFonts w:ascii="Times New Roman"/>
          <w:b w:val="false"/>
          <w:i w:val="false"/>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bookmarkEnd w:id="1926"/>
    <w:bookmarkStart w:name="z2114" w:id="1927"/>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29 желтоқсандағы № 543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bookmarkEnd w:id="1927"/>
    <w:bookmarkStart w:name="z2115" w:id="1928"/>
    <w:p>
      <w:pPr>
        <w:spacing w:after="0"/>
        <w:ind w:left="0"/>
        <w:jc w:val="both"/>
      </w:pPr>
      <w:r>
        <w:rPr>
          <w:rFonts w:ascii="Times New Roman"/>
          <w:b w:val="false"/>
          <w:i w:val="false"/>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bookmarkEnd w:id="1928"/>
    <w:bookmarkStart w:name="z2116" w:id="1929"/>
    <w:p>
      <w:pPr>
        <w:spacing w:after="0"/>
        <w:ind w:left="0"/>
        <w:jc w:val="both"/>
      </w:pPr>
      <w:r>
        <w:rPr>
          <w:rFonts w:ascii="Times New Roman"/>
          <w:b w:val="false"/>
          <w:i w:val="false"/>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bookmarkEnd w:id="1929"/>
    <w:bookmarkStart w:name="z2117" w:id="1930"/>
    <w:p>
      <w:pPr>
        <w:spacing w:after="0"/>
        <w:ind w:left="0"/>
        <w:jc w:val="both"/>
      </w:pPr>
      <w:r>
        <w:rPr>
          <w:rFonts w:ascii="Times New Roman"/>
          <w:b w:val="false"/>
          <w:i w:val="false"/>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bookmarkEnd w:id="1930"/>
    <w:bookmarkStart w:name="z2118" w:id="1931"/>
    <w:p>
      <w:pPr>
        <w:spacing w:after="0"/>
        <w:ind w:left="0"/>
        <w:jc w:val="both"/>
      </w:pPr>
      <w:r>
        <w:rPr>
          <w:rFonts w:ascii="Times New Roman"/>
          <w:b w:val="false"/>
          <w:i w:val="false"/>
          <w:color w:val="000000"/>
          <w:sz w:val="28"/>
        </w:rPr>
        <w:t>
      45. Жазғы кезеңде ұйымдар арнайы кесте бойынша білім алушылардың тұрақты және ауыспалы құрамымен жұмыс істейді.</w:t>
      </w:r>
    </w:p>
    <w:bookmarkEnd w:id="1931"/>
    <w:bookmarkStart w:name="z2119" w:id="1932"/>
    <w:p>
      <w:pPr>
        <w:spacing w:after="0"/>
        <w:ind w:left="0"/>
        <w:jc w:val="both"/>
      </w:pPr>
      <w:r>
        <w:rPr>
          <w:rFonts w:ascii="Times New Roman"/>
          <w:b w:val="false"/>
          <w:i w:val="false"/>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bookmarkEnd w:id="1932"/>
    <w:bookmarkStart w:name="z2120" w:id="1933"/>
    <w:p>
      <w:pPr>
        <w:spacing w:after="0"/>
        <w:ind w:left="0"/>
        <w:jc w:val="both"/>
      </w:pPr>
      <w:r>
        <w:rPr>
          <w:rFonts w:ascii="Times New Roman"/>
          <w:b w:val="false"/>
          <w:i w:val="false"/>
          <w:color w:val="000000"/>
          <w:sz w:val="28"/>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bookmarkEnd w:id="1933"/>
    <w:bookmarkStart w:name="z2121" w:id="1934"/>
    <w:p>
      <w:pPr>
        <w:spacing w:after="0"/>
        <w:ind w:left="0"/>
        <w:jc w:val="both"/>
      </w:pPr>
      <w:r>
        <w:rPr>
          <w:rFonts w:ascii="Times New Roman"/>
          <w:b w:val="false"/>
          <w:i w:val="false"/>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bookmarkEnd w:id="1934"/>
    <w:bookmarkStart w:name="z2122" w:id="1935"/>
    <w:p>
      <w:pPr>
        <w:spacing w:after="0"/>
        <w:ind w:left="0"/>
        <w:jc w:val="both"/>
      </w:pPr>
      <w:r>
        <w:rPr>
          <w:rFonts w:ascii="Times New Roman"/>
          <w:b w:val="false"/>
          <w:i w:val="false"/>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bookmarkEnd w:id="1935"/>
    <w:bookmarkStart w:name="z2123" w:id="1936"/>
    <w:p>
      <w:pPr>
        <w:spacing w:after="0"/>
        <w:ind w:left="0"/>
        <w:jc w:val="both"/>
      </w:pPr>
      <w:r>
        <w:rPr>
          <w:rFonts w:ascii="Times New Roman"/>
          <w:b w:val="false"/>
          <w:i w:val="false"/>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bookmarkEnd w:id="1936"/>
    <w:bookmarkStart w:name="z2124" w:id="1937"/>
    <w:p>
      <w:pPr>
        <w:spacing w:after="0"/>
        <w:ind w:left="0"/>
        <w:jc w:val="both"/>
      </w:pPr>
      <w:r>
        <w:rPr>
          <w:rFonts w:ascii="Times New Roman"/>
          <w:b w:val="false"/>
          <w:i w:val="false"/>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bookmarkEnd w:id="1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9-қосымша</w:t>
            </w:r>
          </w:p>
        </w:tc>
      </w:tr>
    </w:tbl>
    <w:bookmarkStart w:name="z2126" w:id="1938"/>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1938"/>
    <w:bookmarkStart w:name="z2127" w:id="1939"/>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"Білім туралы" Заңның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ересектерге арналған қосымша білім беру бағдарламаларын іске асыратын білім беру ұйымдары қызметінің тәртібін айқындайды.</w:t>
      </w:r>
    </w:p>
    <w:bookmarkEnd w:id="1939"/>
    <w:bookmarkStart w:name="z2128" w:id="1940"/>
    <w:p>
      <w:pPr>
        <w:spacing w:after="0"/>
        <w:ind w:left="0"/>
        <w:jc w:val="both"/>
      </w:pPr>
      <w:r>
        <w:rPr>
          <w:rFonts w:ascii="Times New Roman"/>
          <w:b w:val="false"/>
          <w:i w:val="false"/>
          <w:color w:val="000000"/>
          <w:sz w:val="28"/>
        </w:rPr>
        <w:t xml:space="preserve">
      2. Ересектерге қосымша білім беру (бұдан әрі – Білім беру ұйымдарында қосымша білім беру) "Білім туралы" Заңның 32-1-бабының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13420 болып тіркелген).</w:t>
      </w:r>
    </w:p>
    <w:bookmarkEnd w:id="1940"/>
    <w:bookmarkStart w:name="z2129" w:id="1941"/>
    <w:p>
      <w:pPr>
        <w:spacing w:after="0"/>
        <w:ind w:left="0"/>
        <w:jc w:val="both"/>
      </w:pPr>
      <w:r>
        <w:rPr>
          <w:rFonts w:ascii="Times New Roman"/>
          <w:b w:val="false"/>
          <w:i w:val="false"/>
          <w:color w:val="000000"/>
          <w:sz w:val="28"/>
        </w:rPr>
        <w:t xml:space="preserve">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w:t>
      </w:r>
      <w:r>
        <w:rPr>
          <w:rFonts w:ascii="Times New Roman"/>
          <w:b w:val="false"/>
          <w:i w:val="false"/>
          <w:color w:val="000000"/>
          <w:sz w:val="28"/>
        </w:rPr>
        <w:t>Заңға</w:t>
      </w:r>
      <w:r>
        <w:rPr>
          <w:rFonts w:ascii="Times New Roman"/>
          <w:b w:val="false"/>
          <w:i w:val="false"/>
          <w:color w:val="000000"/>
          <w:sz w:val="28"/>
        </w:rPr>
        <w:t>,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1941"/>
    <w:bookmarkStart w:name="z2130" w:id="1942"/>
    <w:p>
      <w:pPr>
        <w:spacing w:after="0"/>
        <w:ind w:left="0"/>
        <w:jc w:val="both"/>
      </w:pPr>
      <w:r>
        <w:rPr>
          <w:rFonts w:ascii="Times New Roman"/>
          <w:b w:val="false"/>
          <w:i w:val="false"/>
          <w:color w:val="000000"/>
          <w:sz w:val="28"/>
        </w:rPr>
        <w:t xml:space="preserve">
      4. Қосымша білім беру ұйымдарының міндеттері "Білім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асырылады. </w:t>
      </w:r>
    </w:p>
    <w:bookmarkEnd w:id="1942"/>
    <w:bookmarkStart w:name="z2131" w:id="1943"/>
    <w:p>
      <w:pPr>
        <w:spacing w:after="0"/>
        <w:ind w:left="0"/>
        <w:jc w:val="both"/>
      </w:pPr>
      <w:r>
        <w:rPr>
          <w:rFonts w:ascii="Times New Roman"/>
          <w:b w:val="false"/>
          <w:i w:val="false"/>
          <w:color w:val="000000"/>
          <w:sz w:val="28"/>
        </w:rPr>
        <w:t>
      5. Осы Үлгілік қағидаларда мынадай ұғымдар пайдаланылады:</w:t>
      </w:r>
    </w:p>
    <w:bookmarkEnd w:id="1943"/>
    <w:bookmarkStart w:name="z2132" w:id="1944"/>
    <w:p>
      <w:pPr>
        <w:spacing w:after="0"/>
        <w:ind w:left="0"/>
        <w:jc w:val="both"/>
      </w:pPr>
      <w:r>
        <w:rPr>
          <w:rFonts w:ascii="Times New Roman"/>
          <w:b w:val="false"/>
          <w:i w:val="false"/>
          <w:color w:val="000000"/>
          <w:sz w:val="28"/>
        </w:rPr>
        <w:t>
      1) қайта даярлау – басқа кәсіпті немесе мамандықты игеруге мүмкіндік беретін кәсіптік оқыту нысаны;</w:t>
      </w:r>
    </w:p>
    <w:bookmarkEnd w:id="1944"/>
    <w:bookmarkStart w:name="z2133" w:id="1945"/>
    <w:p>
      <w:pPr>
        <w:spacing w:after="0"/>
        <w:ind w:left="0"/>
        <w:jc w:val="both"/>
      </w:pPr>
      <w:r>
        <w:rPr>
          <w:rFonts w:ascii="Times New Roman"/>
          <w:b w:val="false"/>
          <w:i w:val="false"/>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bookmarkEnd w:id="1945"/>
    <w:bookmarkStart w:name="z2134" w:id="1946"/>
    <w:p>
      <w:pPr>
        <w:spacing w:after="0"/>
        <w:ind w:left="0"/>
        <w:jc w:val="both"/>
      </w:pPr>
      <w:r>
        <w:rPr>
          <w:rFonts w:ascii="Times New Roman"/>
          <w:b w:val="false"/>
          <w:i w:val="false"/>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bookmarkEnd w:id="1946"/>
    <w:bookmarkStart w:name="z2135" w:id="1947"/>
    <w:p>
      <w:pPr>
        <w:spacing w:after="0"/>
        <w:ind w:left="0"/>
        <w:jc w:val="both"/>
      </w:pPr>
      <w:r>
        <w:rPr>
          <w:rFonts w:ascii="Times New Roman"/>
          <w:b w:val="false"/>
          <w:i w:val="false"/>
          <w:color w:val="000000"/>
          <w:sz w:val="28"/>
        </w:rPr>
        <w:t>
      6. Қосымша білім беру ұйымдарында білім алушылардың тұлғалары тыңдаушылар (бұдан әрі-білім алушылар) болып табылады.</w:t>
      </w:r>
    </w:p>
    <w:bookmarkEnd w:id="1947"/>
    <w:bookmarkStart w:name="z2136" w:id="1948"/>
    <w:p>
      <w:pPr>
        <w:spacing w:after="0"/>
        <w:ind w:left="0"/>
        <w:jc w:val="both"/>
      </w:pPr>
      <w:r>
        <w:rPr>
          <w:rFonts w:ascii="Times New Roman"/>
          <w:b w:val="false"/>
          <w:i w:val="false"/>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bookmarkEnd w:id="1948"/>
    <w:bookmarkStart w:name="z2137" w:id="1949"/>
    <w:p>
      <w:pPr>
        <w:spacing w:after="0"/>
        <w:ind w:left="0"/>
        <w:jc w:val="both"/>
      </w:pPr>
      <w:r>
        <w:rPr>
          <w:rFonts w:ascii="Times New Roman"/>
          <w:b w:val="false"/>
          <w:i w:val="false"/>
          <w:color w:val="000000"/>
          <w:sz w:val="28"/>
        </w:rPr>
        <w:t>
      8. Қосымша білім беру ұйымдарының функциясы мен құзыреті Қазақстан Республикасының заңнамасында белгіленген шектерде жүзеге асырылады.</w:t>
      </w:r>
    </w:p>
    <w:bookmarkEnd w:id="1949"/>
    <w:bookmarkStart w:name="z2138" w:id="1950"/>
    <w:p>
      <w:pPr>
        <w:spacing w:after="0"/>
        <w:ind w:left="0"/>
        <w:jc w:val="both"/>
      </w:pPr>
      <w:r>
        <w:rPr>
          <w:rFonts w:ascii="Times New Roman"/>
          <w:b w:val="false"/>
          <w:i w:val="false"/>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bookmarkEnd w:id="1950"/>
    <w:bookmarkStart w:name="z2139" w:id="1951"/>
    <w:p>
      <w:pPr>
        <w:spacing w:after="0"/>
        <w:ind w:left="0"/>
        <w:jc w:val="both"/>
      </w:pPr>
      <w:r>
        <w:rPr>
          <w:rFonts w:ascii="Times New Roman"/>
          <w:b w:val="false"/>
          <w:i w:val="false"/>
          <w:color w:val="000000"/>
          <w:sz w:val="28"/>
        </w:rPr>
        <w:t>
      10. Қосымша білім беру ұйымдары Қазақстан Республикасының заңнамасында, осы Үлгілік қағидаларда және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bookmarkEnd w:id="1951"/>
    <w:bookmarkStart w:name="z2140" w:id="1952"/>
    <w:p>
      <w:pPr>
        <w:spacing w:after="0"/>
        <w:ind w:left="0"/>
        <w:jc w:val="both"/>
      </w:pPr>
      <w:r>
        <w:rPr>
          <w:rFonts w:ascii="Times New Roman"/>
          <w:b w:val="false"/>
          <w:i w:val="false"/>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bookmarkEnd w:id="1952"/>
    <w:bookmarkStart w:name="z2141" w:id="1953"/>
    <w:p>
      <w:pPr>
        <w:spacing w:after="0"/>
        <w:ind w:left="0"/>
        <w:jc w:val="both"/>
      </w:pPr>
      <w:r>
        <w:rPr>
          <w:rFonts w:ascii="Times New Roman"/>
          <w:b w:val="false"/>
          <w:i w:val="false"/>
          <w:color w:val="000000"/>
          <w:sz w:val="28"/>
        </w:rPr>
        <w:t>
      Қайта даярлау, кәсіптік даярлау, біліктілігін арттыру, тағылымдама жүргізіледі:</w:t>
      </w:r>
    </w:p>
    <w:bookmarkEnd w:id="1953"/>
    <w:bookmarkStart w:name="z2142" w:id="1954"/>
    <w:p>
      <w:pPr>
        <w:spacing w:after="0"/>
        <w:ind w:left="0"/>
        <w:jc w:val="both"/>
      </w:pPr>
      <w:r>
        <w:rPr>
          <w:rFonts w:ascii="Times New Roman"/>
          <w:b w:val="false"/>
          <w:i w:val="false"/>
          <w:color w:val="000000"/>
          <w:sz w:val="28"/>
        </w:rPr>
        <w:t>
      1) негізгі жұмыстан қол үзіп;</w:t>
      </w:r>
    </w:p>
    <w:bookmarkEnd w:id="1954"/>
    <w:bookmarkStart w:name="z2143" w:id="1955"/>
    <w:p>
      <w:pPr>
        <w:spacing w:after="0"/>
        <w:ind w:left="0"/>
        <w:jc w:val="both"/>
      </w:pPr>
      <w:r>
        <w:rPr>
          <w:rFonts w:ascii="Times New Roman"/>
          <w:b w:val="false"/>
          <w:i w:val="false"/>
          <w:color w:val="000000"/>
          <w:sz w:val="28"/>
        </w:rPr>
        <w:t>
      2) өндірістен қол үзбей;</w:t>
      </w:r>
    </w:p>
    <w:bookmarkEnd w:id="1955"/>
    <w:bookmarkStart w:name="z2144" w:id="1956"/>
    <w:p>
      <w:pPr>
        <w:spacing w:after="0"/>
        <w:ind w:left="0"/>
        <w:jc w:val="both"/>
      </w:pPr>
      <w:r>
        <w:rPr>
          <w:rFonts w:ascii="Times New Roman"/>
          <w:b w:val="false"/>
          <w:i w:val="false"/>
          <w:color w:val="000000"/>
          <w:sz w:val="28"/>
        </w:rPr>
        <w:t>
      3) аралас (күндізгі-қашықтықтан);</w:t>
      </w:r>
    </w:p>
    <w:bookmarkEnd w:id="1956"/>
    <w:bookmarkStart w:name="z2145" w:id="1957"/>
    <w:p>
      <w:pPr>
        <w:spacing w:after="0"/>
        <w:ind w:left="0"/>
        <w:jc w:val="both"/>
      </w:pPr>
      <w:r>
        <w:rPr>
          <w:rFonts w:ascii="Times New Roman"/>
          <w:b w:val="false"/>
          <w:i w:val="false"/>
          <w:color w:val="000000"/>
          <w:sz w:val="28"/>
        </w:rPr>
        <w:t>
      4) қашықтықтан (онлайн-режимі).</w:t>
      </w:r>
    </w:p>
    <w:bookmarkEnd w:id="1957"/>
    <w:bookmarkStart w:name="z2146" w:id="1958"/>
    <w:p>
      <w:pPr>
        <w:spacing w:after="0"/>
        <w:ind w:left="0"/>
        <w:jc w:val="both"/>
      </w:pPr>
      <w:r>
        <w:rPr>
          <w:rFonts w:ascii="Times New Roman"/>
          <w:b w:val="false"/>
          <w:i w:val="false"/>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bookmarkEnd w:id="1958"/>
    <w:bookmarkStart w:name="z2147" w:id="1959"/>
    <w:p>
      <w:pPr>
        <w:spacing w:after="0"/>
        <w:ind w:left="0"/>
        <w:jc w:val="both"/>
      </w:pPr>
      <w:r>
        <w:rPr>
          <w:rFonts w:ascii="Times New Roman"/>
          <w:b w:val="false"/>
          <w:i w:val="false"/>
          <w:color w:val="000000"/>
          <w:sz w:val="28"/>
        </w:rPr>
        <w:t xml:space="preserve">
      Қосымша білім берудің білім беру бағдарламалары "Білім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жүзеге асырылады. Ерекше білім берілуіне қажеттілігі бар адамдарға олардың жеке қажеттіліктері ескеріле отырып жағдай жасалады.</w:t>
      </w:r>
    </w:p>
    <w:bookmarkEnd w:id="1959"/>
    <w:bookmarkStart w:name="z2148" w:id="1960"/>
    <w:p>
      <w:pPr>
        <w:spacing w:after="0"/>
        <w:ind w:left="0"/>
        <w:jc w:val="both"/>
      </w:pPr>
      <w:r>
        <w:rPr>
          <w:rFonts w:ascii="Times New Roman"/>
          <w:b w:val="false"/>
          <w:i w:val="false"/>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bookmarkEnd w:id="1960"/>
    <w:bookmarkStart w:name="z2149" w:id="1961"/>
    <w:p>
      <w:pPr>
        <w:spacing w:after="0"/>
        <w:ind w:left="0"/>
        <w:jc w:val="both"/>
      </w:pPr>
      <w:r>
        <w:rPr>
          <w:rFonts w:ascii="Times New Roman"/>
          <w:b w:val="false"/>
          <w:i w:val="false"/>
          <w:color w:val="000000"/>
          <w:sz w:val="28"/>
        </w:rPr>
        <w:t>
      14. Кәсіптік даярлықтың нысанын, мазмұнын, көлемін жұмыс берушімен бірлесіп айқындайды.</w:t>
      </w:r>
    </w:p>
    <w:bookmarkEnd w:id="1961"/>
    <w:bookmarkStart w:name="z2150" w:id="1962"/>
    <w:p>
      <w:pPr>
        <w:spacing w:after="0"/>
        <w:ind w:left="0"/>
        <w:jc w:val="both"/>
      </w:pPr>
      <w:r>
        <w:rPr>
          <w:rFonts w:ascii="Times New Roman"/>
          <w:b w:val="false"/>
          <w:i w:val="false"/>
          <w:color w:val="000000"/>
          <w:sz w:val="28"/>
        </w:rPr>
        <w:t xml:space="preserve">
      15. Қосымша білім алған адамдарға біліктілік беру туралы куәлік, осы Үлгілік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үлгідегі сертификат беріледі.</w:t>
      </w:r>
    </w:p>
    <w:bookmarkEnd w:id="1962"/>
    <w:bookmarkStart w:name="z2151" w:id="1963"/>
    <w:p>
      <w:pPr>
        <w:spacing w:after="0"/>
        <w:ind w:left="0"/>
        <w:jc w:val="both"/>
      </w:pPr>
      <w:r>
        <w:rPr>
          <w:rFonts w:ascii="Times New Roman"/>
          <w:b w:val="false"/>
          <w:i w:val="false"/>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bookmarkEnd w:id="1963"/>
    <w:bookmarkStart w:name="z2152" w:id="1964"/>
    <w:p>
      <w:pPr>
        <w:spacing w:after="0"/>
        <w:ind w:left="0"/>
        <w:jc w:val="both"/>
      </w:pPr>
      <w:r>
        <w:rPr>
          <w:rFonts w:ascii="Times New Roman"/>
          <w:b w:val="false"/>
          <w:i w:val="false"/>
          <w:color w:val="000000"/>
          <w:sz w:val="28"/>
        </w:rPr>
        <w:t xml:space="preserve">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w:t>
      </w:r>
    </w:p>
    <w:bookmarkEnd w:id="1964"/>
    <w:bookmarkStart w:name="z2153" w:id="1965"/>
    <w:p>
      <w:pPr>
        <w:spacing w:after="0"/>
        <w:ind w:left="0"/>
        <w:jc w:val="both"/>
      </w:pPr>
      <w:r>
        <w:rPr>
          <w:rFonts w:ascii="Times New Roman"/>
          <w:b w:val="false"/>
          <w:i w:val="false"/>
          <w:color w:val="000000"/>
          <w:sz w:val="28"/>
        </w:rPr>
        <w:t xml:space="preserve">
      18. Қосымша білім беру ұйымдарында кәсіптік даярлау, қайта даярлау және біліктілікті арттыру Еңбек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жүзеге асырылады. </w:t>
      </w:r>
    </w:p>
    <w:bookmarkEnd w:id="1965"/>
    <w:bookmarkStart w:name="z2154" w:id="1966"/>
    <w:p>
      <w:pPr>
        <w:spacing w:after="0"/>
        <w:ind w:left="0"/>
        <w:jc w:val="both"/>
      </w:pPr>
      <w:r>
        <w:rPr>
          <w:rFonts w:ascii="Times New Roman"/>
          <w:b w:val="false"/>
          <w:i w:val="false"/>
          <w:color w:val="000000"/>
          <w:sz w:val="28"/>
        </w:rPr>
        <w:t>
      19. Қосымша білім беру ұйымын тікелей басқаруды басшы жүзеге асырады.</w:t>
      </w:r>
    </w:p>
    <w:bookmarkEnd w:id="1966"/>
    <w:bookmarkStart w:name="z2155" w:id="1967"/>
    <w:p>
      <w:pPr>
        <w:spacing w:after="0"/>
        <w:ind w:left="0"/>
        <w:jc w:val="both"/>
      </w:pPr>
      <w:r>
        <w:rPr>
          <w:rFonts w:ascii="Times New Roman"/>
          <w:b w:val="false"/>
          <w:i w:val="false"/>
          <w:color w:val="000000"/>
          <w:sz w:val="28"/>
        </w:rPr>
        <w:t>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жүзеге асырылады.</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2157" w:id="1968"/>
    <w:p>
      <w:pPr>
        <w:spacing w:after="0"/>
        <w:ind w:left="0"/>
        <w:jc w:val="left"/>
      </w:pPr>
      <w:r>
        <w:rPr>
          <w:rFonts w:ascii="Times New Roman"/>
          <w:b/>
          <w:i w:val="false"/>
          <w:color w:val="000000"/>
        </w:rPr>
        <w:t xml:space="preserve"> Куәлік</w:t>
      </w:r>
    </w:p>
    <w:bookmarkEnd w:id="1968"/>
    <w:p>
      <w:pPr>
        <w:spacing w:after="0"/>
        <w:ind w:left="0"/>
        <w:jc w:val="both"/>
      </w:pPr>
      <w:r>
        <w:rPr>
          <w:rFonts w:ascii="Times New Roman"/>
          <w:b w:val="false"/>
          <w:i w:val="false"/>
          <w:color w:val="000000"/>
          <w:sz w:val="28"/>
        </w:rPr>
        <w:t xml:space="preserve">
      Осы куәлік ____________________________________________________ берілді, </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ол ____ жылғы "___"______________ бастап ____ жылғы "___"______________</w:t>
      </w:r>
    </w:p>
    <w:p>
      <w:pPr>
        <w:spacing w:after="0"/>
        <w:ind w:left="0"/>
        <w:jc w:val="both"/>
      </w:pPr>
      <w:r>
        <w:rPr>
          <w:rFonts w:ascii="Times New Roman"/>
          <w:b w:val="false"/>
          <w:i w:val="false"/>
          <w:color w:val="000000"/>
          <w:sz w:val="28"/>
        </w:rPr>
        <w:t>
      кезеңінде оқып,_____________________________________ жылы 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кәсібі бойынша толық курсын бітіріп шықты және қайта даярлаудың толық курсын </w:t>
      </w:r>
    </w:p>
    <w:p>
      <w:pPr>
        <w:spacing w:after="0"/>
        <w:ind w:left="0"/>
        <w:jc w:val="both"/>
      </w:pPr>
      <w:r>
        <w:rPr>
          <w:rFonts w:ascii="Times New Roman"/>
          <w:b w:val="false"/>
          <w:i w:val="false"/>
          <w:color w:val="000000"/>
          <w:sz w:val="28"/>
        </w:rPr>
        <w:t>
      бітіргеннен кейін мынандай құзыреттілігін көрсетті:</w:t>
      </w:r>
    </w:p>
    <w:p>
      <w:pPr>
        <w:spacing w:after="0"/>
        <w:ind w:left="0"/>
        <w:jc w:val="both"/>
      </w:pPr>
      <w:r>
        <w:rPr>
          <w:rFonts w:ascii="Times New Roman"/>
          <w:b w:val="false"/>
          <w:i w:val="false"/>
          <w:color w:val="000000"/>
          <w:sz w:val="28"/>
        </w:rPr>
        <w:t>
      Модульдің атауы Бағалары/балл</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xml:space="preserve">
      Біліктілік комиссиясының шешімімен оған _____ жылғы "_____" </w:t>
      </w:r>
    </w:p>
    <w:p>
      <w:pPr>
        <w:spacing w:after="0"/>
        <w:ind w:left="0"/>
        <w:jc w:val="both"/>
      </w:pPr>
      <w:r>
        <w:rPr>
          <w:rFonts w:ascii="Times New Roman"/>
          <w:b w:val="false"/>
          <w:i w:val="false"/>
          <w:color w:val="000000"/>
          <w:sz w:val="28"/>
        </w:rPr>
        <w:t>
      ___________________________________________________________ біліктілігі берілді</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_____ жылғы "_____" ___________</w:t>
      </w:r>
    </w:p>
    <w:p>
      <w:pPr>
        <w:spacing w:after="0"/>
        <w:ind w:left="0"/>
        <w:jc w:val="both"/>
      </w:pPr>
      <w:r>
        <w:rPr>
          <w:rFonts w:ascii="Times New Roman"/>
          <w:b w:val="false"/>
          <w:i w:val="false"/>
          <w:color w:val="000000"/>
          <w:sz w:val="28"/>
        </w:rPr>
        <w:t>
      Тiркеу нөмірі № 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2177" w:id="1969"/>
    <w:p>
      <w:pPr>
        <w:spacing w:after="0"/>
        <w:ind w:left="0"/>
        <w:jc w:val="both"/>
      </w:pPr>
      <w:r>
        <w:rPr>
          <w:rFonts w:ascii="Times New Roman"/>
          <w:b w:val="false"/>
          <w:i w:val="false"/>
          <w:color w:val="000000"/>
          <w:sz w:val="28"/>
        </w:rPr>
        <w:t>
      СЕРТИФИКАТ</w:t>
      </w:r>
    </w:p>
    <w:bookmarkEnd w:id="1969"/>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Ұйымның атауы ___________________________________________________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 біліктілікті арттыру/қайта даярлау курстатарын </w:t>
      </w:r>
    </w:p>
    <w:p>
      <w:pPr>
        <w:spacing w:after="0"/>
        <w:ind w:left="0"/>
        <w:jc w:val="both"/>
      </w:pPr>
      <w:r>
        <w:rPr>
          <w:rFonts w:ascii="Times New Roman"/>
          <w:b w:val="false"/>
          <w:i w:val="false"/>
          <w:color w:val="000000"/>
          <w:sz w:val="28"/>
        </w:rPr>
        <w:t>
      _____________ тақырыбы бойынша ___________ сағат көлемінде өткендігін растайды.</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"___" __________ жыл</w:t>
      </w:r>
    </w:p>
    <w:p>
      <w:pPr>
        <w:spacing w:after="0"/>
        <w:ind w:left="0"/>
        <w:jc w:val="both"/>
      </w:pPr>
      <w:r>
        <w:rPr>
          <w:rFonts w:ascii="Times New Roman"/>
          <w:b w:val="false"/>
          <w:i w:val="false"/>
          <w:color w:val="000000"/>
          <w:sz w:val="28"/>
        </w:rPr>
        <w:t>
      Тіркеу нөмірі № 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